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eb12" w14:textId="036e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30 қарашадағы № 8-9-17 шешімі. Солтүстік Қазақстан облысының Әділет департаментінде 2023 жылғы 6 желтоқсанда № 7641-15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ауданының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Айыртау ауданының елді мекендерінің бағалау аймақтарының шекаралары және жер учаскелері үшін төлемақының базалық мөлшерлемелеріне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8-9-17 шешіміне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ауданының елді мекендерінің жерлерін аймақтарға бөлудің жобасы (схемасы)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21.08.2024 </w:t>
      </w:r>
      <w:r>
        <w:rPr>
          <w:rFonts w:ascii="Times New Roman"/>
          <w:b w:val="false"/>
          <w:i w:val="false"/>
          <w:color w:val="ff0000"/>
          <w:sz w:val="28"/>
        </w:rPr>
        <w:t>№ 8-18-1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шешімімен.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8-9-17 шешіміне 2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ауданының елді мекендерінің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– Солтүстік Қазақстан облысы Айыртау аудандық мәслихатының 21.08.2024 </w:t>
      </w:r>
      <w:r>
        <w:rPr>
          <w:rFonts w:ascii="Times New Roman"/>
          <w:b w:val="false"/>
          <w:i w:val="false"/>
          <w:color w:val="ff0000"/>
          <w:sz w:val="28"/>
        </w:rPr>
        <w:t>№ 8-18-1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округі: Антоновка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округі: Арықбалық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округі: Новоукраинка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округі: Елецкое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округі: Имантау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округі: Казанка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округі: Қамсақты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округі: Қаратал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округі: Лобанов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Сырымбет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Кирилловка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округі: Ақан сері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округі: Жұмысшы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округі: Комаровка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округі: Лавровка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округі: Уголки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округі: Ағынтай батыр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округі: Қарасай батыр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округі: Баян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округі: Айыртау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округі: Баянтай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округі: Галицино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округі: Красногорка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округі: Орловка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округі: Айыртауское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округі: Колесниковка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округі: Междуозерное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округі: Высокое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округі: Қоскөл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округі: Шүкірлік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округі: Константиновка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округі: Шалқар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округі: Нижний Бұрлық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Бұрлық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Каменный брод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Кутузовка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Сарытөбек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округі: Заря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округі: Горное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округі: Целинное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округі: Гусаковка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Бұрлық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округі: Аксеновка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округі: Бұрлык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округі: Всеволодовка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округі: Никольско-Бурлукское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округі: Никольское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округі: Прекрасное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округі: Бірлестік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округі: Үкілі Ыбырай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округі: Орлиногорское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округі: Құмтөккен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округі: Светлое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округі: Ботай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округі: Әлжан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округі: Заря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Дауқара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Егіндіағаш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Сарыбұлақ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Сұлукөл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Шоққарағай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Шолақөзек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Карловка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Петропавловка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округі: Сарысай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округі: Корсаковка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округі: Новосветловка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округі: Құспек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округі: Матвеевка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округі: Жақсы Жалғызтау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округі: Қарағамыс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округі: Береславка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округі: Ақанбұрлық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округі: Ақшоқ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округі: Красново ауылының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