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1e41a" w14:textId="e01e4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ауданының әлеуметтік көмек көрсету, оның мөлшерін белгілеу және мұқтаж азаматтардың жекелеген санаттарының тізбесін айқындау қағидаларын бекіту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2023 жылғы 20 қарашадағы № 8-9-2 шешімі. Солтүстік Қазақстан облысының Әділет департаментінде 2023 жылғы 23 қарашада № 7631-15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азаматтарының жекелеген санаттарының тізбесін айқындаудың үлгілік қағидаларын бекіту туралы" Қазақстан Республикасының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облысының Айыртау аудандық мәслихаты ШЕШІМ ҚАБЫЛДАДЫ:</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Айыртау ауданының әлеуметтік көмек көрсетудің, оның мөлшерін белгілеудің және мұқтаж азаматтарының жекелеген санаттарының тізбесін айқындаудың Қағидалары бекітілсін (бұдан әрі-Қағидалар).</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Айыртау аудандық мәслихатының кейбір шешімдерінің күші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жойылды деп танылсын.</w:t>
      </w:r>
    </w:p>
    <w:bookmarkEnd w:id="2"/>
    <w:bookmarkStart w:name="z7" w:id="3"/>
    <w:p>
      <w:pPr>
        <w:spacing w:after="0"/>
        <w:ind w:left="0"/>
        <w:jc w:val="both"/>
      </w:pPr>
      <w:r>
        <w:rPr>
          <w:rFonts w:ascii="Times New Roman"/>
          <w:b w:val="false"/>
          <w:i w:val="false"/>
          <w:color w:val="000000"/>
          <w:sz w:val="28"/>
        </w:rPr>
        <w:t>
      3. Осы шешіммен бекітілген Қағидалардың 6-тармағының 8) тармақшасы 2023 жылғы 31 желтоқсанға дейін қолданылады деп белгіленсін.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Айыртау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Г.Абулкаирова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8-9-2 шешімімен бекітілді</w:t>
            </w:r>
          </w:p>
        </w:tc>
      </w:tr>
    </w:tbl>
    <w:bookmarkStart w:name="z15"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Айыртау ауданды мәслихатының 27.11.2024 </w:t>
      </w:r>
      <w:r>
        <w:rPr>
          <w:rFonts w:ascii="Times New Roman"/>
          <w:b w:val="false"/>
          <w:i w:val="false"/>
          <w:color w:val="ff0000"/>
          <w:sz w:val="28"/>
        </w:rPr>
        <w:t>№ 8-21-13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1. Осы Солтүстік Қазақстан облысы Айыртау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кодексі, "Ардагерлер туралы" Қазақстан Республикасының Заңы негізінде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қаулысына (бұдан әрі - Үлгі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22"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23"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24" w:id="10"/>
    <w:p>
      <w:pPr>
        <w:spacing w:after="0"/>
        <w:ind w:left="0"/>
        <w:jc w:val="both"/>
      </w:pPr>
      <w:r>
        <w:rPr>
          <w:rFonts w:ascii="Times New Roman"/>
          <w:b w:val="false"/>
          <w:i w:val="false"/>
          <w:color w:val="000000"/>
          <w:sz w:val="28"/>
        </w:rPr>
        <w:t>
      2)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0"/>
    <w:bookmarkStart w:name="z25" w:id="11"/>
    <w:p>
      <w:pPr>
        <w:spacing w:after="0"/>
        <w:ind w:left="0"/>
        <w:jc w:val="both"/>
      </w:pPr>
      <w:r>
        <w:rPr>
          <w:rFonts w:ascii="Times New Roman"/>
          <w:b w:val="false"/>
          <w:i w:val="false"/>
          <w:color w:val="000000"/>
          <w:sz w:val="28"/>
        </w:rPr>
        <w:t>
      3) арнайы комиссия – мұқтаж азаматтардың жекелеген санаттарына әлеуметтік көмек көрсетуге үміткер адамның (отбасының) өтінішін қарау бойынша Солтүстік Қазақстан облысы Айыртау ауданы әкімінің шешімімен құрылатын комиссия;</w:t>
      </w:r>
    </w:p>
    <w:bookmarkEnd w:id="11"/>
    <w:bookmarkStart w:name="z26" w:id="12"/>
    <w:p>
      <w:pPr>
        <w:spacing w:after="0"/>
        <w:ind w:left="0"/>
        <w:jc w:val="both"/>
      </w:pPr>
      <w:r>
        <w:rPr>
          <w:rFonts w:ascii="Times New Roman"/>
          <w:b w:val="false"/>
          <w:i w:val="false"/>
          <w:color w:val="000000"/>
          <w:sz w:val="28"/>
        </w:rPr>
        <w:t>
      4) әлеуметтік көмек – жергілікті атқарушы орган мұқтаж азаматтардың жекелеген санаттарына (бұдан әрі-алушылар), сондай-ақ атаулы күндер мен мереке күндеріне ақшалай нысанда көрсететін көмек;</w:t>
      </w:r>
    </w:p>
    <w:bookmarkEnd w:id="12"/>
    <w:bookmarkStart w:name="z27" w:id="13"/>
    <w:p>
      <w:pPr>
        <w:spacing w:after="0"/>
        <w:ind w:left="0"/>
        <w:jc w:val="both"/>
      </w:pPr>
      <w:r>
        <w:rPr>
          <w:rFonts w:ascii="Times New Roman"/>
          <w:b w:val="false"/>
          <w:i w:val="false"/>
          <w:color w:val="000000"/>
          <w:sz w:val="28"/>
        </w:rPr>
        <w:t>
      5) әлеуметтік көмек көрсету жөніндегі уәкілетті орган – "Солтүстік Қазақстан облысы Айыртау ауданы әкімдігінің жұмыспен қамту және әлеуметтік бағдарламалар бөлімі" коммуналдық мемлекеттік мекемесі;</w:t>
      </w:r>
    </w:p>
    <w:bookmarkEnd w:id="13"/>
    <w:bookmarkStart w:name="z28" w:id="14"/>
    <w:p>
      <w:pPr>
        <w:spacing w:after="0"/>
        <w:ind w:left="0"/>
        <w:jc w:val="both"/>
      </w:pPr>
      <w:r>
        <w:rPr>
          <w:rFonts w:ascii="Times New Roman"/>
          <w:b w:val="false"/>
          <w:i w:val="false"/>
          <w:color w:val="000000"/>
          <w:sz w:val="28"/>
        </w:rPr>
        <w:t>
      6)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4"/>
    <w:bookmarkStart w:name="z29" w:id="15"/>
    <w:p>
      <w:pPr>
        <w:spacing w:after="0"/>
        <w:ind w:left="0"/>
        <w:jc w:val="both"/>
      </w:pPr>
      <w:r>
        <w:rPr>
          <w:rFonts w:ascii="Times New Roman"/>
          <w:b w:val="false"/>
          <w:i w:val="false"/>
          <w:color w:val="000000"/>
          <w:sz w:val="28"/>
        </w:rPr>
        <w:t>
      7) ең төмен күнкөріс деңгейі – Солтүстік Қазақстан облысы бойынша статистика органдары есептейтін мөлшері бойынша ең төмен тұтыну себетінің құнына тең, бір адамға шаққандағы ең төмен ақшалай кіріс;</w:t>
      </w:r>
    </w:p>
    <w:bookmarkEnd w:id="15"/>
    <w:bookmarkStart w:name="z30" w:id="16"/>
    <w:p>
      <w:pPr>
        <w:spacing w:after="0"/>
        <w:ind w:left="0"/>
        <w:jc w:val="both"/>
      </w:pPr>
      <w:r>
        <w:rPr>
          <w:rFonts w:ascii="Times New Roman"/>
          <w:b w:val="false"/>
          <w:i w:val="false"/>
          <w:color w:val="000000"/>
          <w:sz w:val="28"/>
        </w:rPr>
        <w:t>
      8) жан басына шаққандағы орташа кіріс – отбасының бір айдағы жиынтық кірісінің отбасының әрбір мүшесіне тура келетін үлесі;</w:t>
      </w:r>
    </w:p>
    <w:bookmarkEnd w:id="16"/>
    <w:bookmarkStart w:name="z31" w:id="17"/>
    <w:p>
      <w:pPr>
        <w:spacing w:after="0"/>
        <w:ind w:left="0"/>
        <w:jc w:val="both"/>
      </w:pPr>
      <w:r>
        <w:rPr>
          <w:rFonts w:ascii="Times New Roman"/>
          <w:b w:val="false"/>
          <w:i w:val="false"/>
          <w:color w:val="000000"/>
          <w:sz w:val="28"/>
        </w:rPr>
        <w:t>
      9) мереке күндері – Қазақстан Республикасының ұлттық және мемлекеттік мереке күндері;</w:t>
      </w:r>
    </w:p>
    <w:bookmarkEnd w:id="17"/>
    <w:bookmarkStart w:name="z32" w:id="18"/>
    <w:p>
      <w:pPr>
        <w:spacing w:after="0"/>
        <w:ind w:left="0"/>
        <w:jc w:val="both"/>
      </w:pPr>
      <w:r>
        <w:rPr>
          <w:rFonts w:ascii="Times New Roman"/>
          <w:b w:val="false"/>
          <w:i w:val="false"/>
          <w:color w:val="000000"/>
          <w:sz w:val="28"/>
        </w:rPr>
        <w:t>
      10) мерекелік күндер (бұдан әрі – атаулы күндер) – Қазақстан Республикасының кәсіптік және өзге де мерекелері;</w:t>
      </w:r>
    </w:p>
    <w:bookmarkEnd w:id="18"/>
    <w:bookmarkStart w:name="z33" w:id="19"/>
    <w:p>
      <w:pPr>
        <w:spacing w:after="0"/>
        <w:ind w:left="0"/>
        <w:jc w:val="both"/>
      </w:pPr>
      <w:r>
        <w:rPr>
          <w:rFonts w:ascii="Times New Roman"/>
          <w:b w:val="false"/>
          <w:i w:val="false"/>
          <w:color w:val="000000"/>
          <w:sz w:val="28"/>
        </w:rPr>
        <w:t>
      11)уәкілетті мемлекеттік орган-Қазақстан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Қазақстан Республикасының Еңбек және халықты әлеуметтік қорғау Министрлігі;</w:t>
      </w:r>
    </w:p>
    <w:bookmarkEnd w:id="19"/>
    <w:bookmarkStart w:name="z34" w:id="20"/>
    <w:p>
      <w:pPr>
        <w:spacing w:after="0"/>
        <w:ind w:left="0"/>
        <w:jc w:val="both"/>
      </w:pPr>
      <w:r>
        <w:rPr>
          <w:rFonts w:ascii="Times New Roman"/>
          <w:b w:val="false"/>
          <w:i w:val="false"/>
          <w:color w:val="000000"/>
          <w:sz w:val="28"/>
        </w:rPr>
        <w:t>
      12) учаскелік комиссия – атаулы әлеуметтік көмек алуға өтініш жасаған тұлғалардың (отбасылардың) материалдық жағдайына зерттеп-қарау жүргізу үшін Айыртау ауданы тиісті ауылдық округ әкімінің шешімімен құрылатын арнаулы комиссия;</w:t>
      </w:r>
    </w:p>
    <w:bookmarkEnd w:id="20"/>
    <w:bookmarkStart w:name="z35" w:id="21"/>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1"/>
    <w:bookmarkStart w:name="z36" w:id="22"/>
    <w:p>
      <w:pPr>
        <w:spacing w:after="0"/>
        <w:ind w:left="0"/>
        <w:jc w:val="both"/>
      </w:pPr>
      <w:r>
        <w:rPr>
          <w:rFonts w:ascii="Times New Roman"/>
          <w:b w:val="false"/>
          <w:i w:val="false"/>
          <w:color w:val="000000"/>
          <w:sz w:val="28"/>
        </w:rPr>
        <w:t>
      14) шекті шама – әлеуметтік көмектің бекітілген ең жоғары мөлшері;</w:t>
      </w:r>
    </w:p>
    <w:bookmarkEnd w:id="22"/>
    <w:bookmarkStart w:name="z37" w:id="23"/>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3"/>
    <w:bookmarkStart w:name="z38" w:id="24"/>
    <w:p>
      <w:pPr>
        <w:spacing w:after="0"/>
        <w:ind w:left="0"/>
        <w:jc w:val="both"/>
      </w:pPr>
      <w:r>
        <w:rPr>
          <w:rFonts w:ascii="Times New Roman"/>
          <w:b w:val="false"/>
          <w:i w:val="false"/>
          <w:color w:val="000000"/>
          <w:sz w:val="28"/>
        </w:rPr>
        <w:t xml:space="preserve">
      3. Қазақстан Республикасының Әлеуметтік кодекстің 71-бабының 4-тармағында, 170-бабының 3-тармағында, 229-бабының 3-тармағында, "Ардагерлер туралы" Қазақстан Республикасы Заңының 10-бабы 1-тармағының </w:t>
      </w:r>
    </w:p>
    <w:bookmarkEnd w:id="24"/>
    <w:bookmarkStart w:name="z39" w:id="25"/>
    <w:p>
      <w:pPr>
        <w:spacing w:after="0"/>
        <w:ind w:left="0"/>
        <w:jc w:val="both"/>
      </w:pPr>
      <w:r>
        <w:rPr>
          <w:rFonts w:ascii="Times New Roman"/>
          <w:b w:val="false"/>
          <w:i w:val="false"/>
          <w:color w:val="000000"/>
          <w:sz w:val="28"/>
        </w:rPr>
        <w:t>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25"/>
    <w:bookmarkStart w:name="z40" w:id="26"/>
    <w:p>
      <w:pPr>
        <w:spacing w:after="0"/>
        <w:ind w:left="0"/>
        <w:jc w:val="both"/>
      </w:pPr>
      <w:r>
        <w:rPr>
          <w:rFonts w:ascii="Times New Roman"/>
          <w:b w:val="false"/>
          <w:i w:val="false"/>
          <w:color w:val="000000"/>
          <w:sz w:val="28"/>
        </w:rPr>
        <w:t>
      4. Әлеуметтік көмек бір рет және (немесе) мезгіл-мезгіл (ай сайын, жылына 1 рет) көрсетіледі.</w:t>
      </w:r>
    </w:p>
    <w:bookmarkEnd w:id="26"/>
    <w:bookmarkStart w:name="z41" w:id="27"/>
    <w:p>
      <w:pPr>
        <w:spacing w:after="0"/>
        <w:ind w:left="0"/>
        <w:jc w:val="both"/>
      </w:pPr>
      <w:r>
        <w:rPr>
          <w:rFonts w:ascii="Times New Roman"/>
          <w:b w:val="false"/>
          <w:i w:val="false"/>
          <w:color w:val="000000"/>
          <w:sz w:val="28"/>
        </w:rPr>
        <w:t>
      5. Осы қағидалар Солтүстік Қазақстан облысы Айыртау ауданы аумағында тұрақты тіркелген және тұратын адамдарға таралады.</w:t>
      </w:r>
    </w:p>
    <w:bookmarkEnd w:id="27"/>
    <w:bookmarkStart w:name="z42" w:id="28"/>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8"/>
    <w:bookmarkStart w:name="z43" w:id="29"/>
    <w:p>
      <w:pPr>
        <w:spacing w:after="0"/>
        <w:ind w:left="0"/>
        <w:jc w:val="both"/>
      </w:pPr>
      <w:r>
        <w:rPr>
          <w:rFonts w:ascii="Times New Roman"/>
          <w:b w:val="false"/>
          <w:i w:val="false"/>
          <w:color w:val="000000"/>
          <w:sz w:val="28"/>
        </w:rPr>
        <w:t>
      6. Алушылар санаттарының тізбесі, әлеуметтік көмектің шекті мөлшері, мұқтаж азаматтардың жекелеген санаттарына әлеуметтік көмекке жүгіну мерзімдері осы қағидаларда белгіленеді.</w:t>
      </w:r>
    </w:p>
    <w:bookmarkEnd w:id="29"/>
    <w:bookmarkStart w:name="z44" w:id="30"/>
    <w:p>
      <w:pPr>
        <w:spacing w:after="0"/>
        <w:ind w:left="0"/>
        <w:jc w:val="both"/>
      </w:pPr>
      <w:r>
        <w:rPr>
          <w:rFonts w:ascii="Times New Roman"/>
          <w:b w:val="false"/>
          <w:i w:val="false"/>
          <w:color w:val="000000"/>
          <w:sz w:val="28"/>
        </w:rPr>
        <w:t>
      Азаматтарды мұқтаждар санатына жатқызу үшін мыналар негіз болады:</w:t>
      </w:r>
    </w:p>
    <w:bookmarkEnd w:id="30"/>
    <w:bookmarkStart w:name="z45" w:id="31"/>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31"/>
    <w:bookmarkStart w:name="z46" w:id="32"/>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32"/>
    <w:bookmarkStart w:name="z47" w:id="33"/>
    <w:p>
      <w:pPr>
        <w:spacing w:after="0"/>
        <w:ind w:left="0"/>
        <w:jc w:val="both"/>
      </w:pPr>
      <w:r>
        <w:rPr>
          <w:rFonts w:ascii="Times New Roman"/>
          <w:b w:val="false"/>
          <w:i w:val="false"/>
          <w:color w:val="000000"/>
          <w:sz w:val="28"/>
        </w:rPr>
        <w:t>
      3) әлеуметтік маңызы бар аурудың болуы;</w:t>
      </w:r>
    </w:p>
    <w:bookmarkEnd w:id="33"/>
    <w:bookmarkStart w:name="z48" w:id="34"/>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34"/>
    <w:bookmarkStart w:name="z49" w:id="35"/>
    <w:p>
      <w:pPr>
        <w:spacing w:after="0"/>
        <w:ind w:left="0"/>
        <w:jc w:val="both"/>
      </w:pPr>
      <w:r>
        <w:rPr>
          <w:rFonts w:ascii="Times New Roman"/>
          <w:b w:val="false"/>
          <w:i w:val="false"/>
          <w:color w:val="000000"/>
          <w:sz w:val="28"/>
        </w:rPr>
        <w:t>
      5) жетімдік, ата-ана қамқорлығының болмауы;</w:t>
      </w:r>
    </w:p>
    <w:bookmarkEnd w:id="35"/>
    <w:bookmarkStart w:name="z50" w:id="36"/>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36"/>
    <w:bookmarkStart w:name="z51" w:id="37"/>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37"/>
    <w:bookmarkStart w:name="z52" w:id="38"/>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38"/>
    <w:bookmarkStart w:name="z53" w:id="39"/>
    <w:p>
      <w:pPr>
        <w:spacing w:after="0"/>
        <w:ind w:left="0"/>
        <w:jc w:val="both"/>
      </w:pPr>
      <w:r>
        <w:rPr>
          <w:rFonts w:ascii="Times New Roman"/>
          <w:b w:val="false"/>
          <w:i w:val="false"/>
          <w:color w:val="000000"/>
          <w:sz w:val="28"/>
        </w:rPr>
        <w:t>
      7. Мереке күндері мен атаулы күндерге әлеуметтік көмек мұқтаж азаматтардың мынадай санаттарына жылына 1(бір) рет көрсетіледі:</w:t>
      </w:r>
    </w:p>
    <w:bookmarkEnd w:id="39"/>
    <w:bookmarkStart w:name="z54" w:id="40"/>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 бұрынғы Кеңестік Социалистік Республикалар Одағы (бұдан әрі –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 мөлшерінде;</w:t>
      </w:r>
    </w:p>
    <w:bookmarkEnd w:id="40"/>
    <w:bookmarkStart w:name="z55" w:id="4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35 (отыз бес) айлық есептік көрсеткіш мөлшерінде;</w:t>
      </w:r>
    </w:p>
    <w:bookmarkEnd w:id="41"/>
    <w:bookmarkStart w:name="z56" w:id="42"/>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 мөлшерінде;</w:t>
      </w:r>
    </w:p>
    <w:bookmarkEnd w:id="42"/>
    <w:bookmarkStart w:name="z57" w:id="43"/>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(отыз бес) айлық есептік көрсеткіш мөлшерінде;</w:t>
      </w:r>
    </w:p>
    <w:bookmarkEnd w:id="43"/>
    <w:bookmarkStart w:name="z58" w:id="4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қызметшiлерге – 35 (отыз бес) айлық есептік көрсеткіш мөлшерінде;</w:t>
      </w:r>
    </w:p>
    <w:bookmarkEnd w:id="44"/>
    <w:bookmarkStart w:name="z59" w:id="45"/>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–35 (отыз бес) айлық есептік көрсеткіш мөлшерінде;</w:t>
      </w:r>
    </w:p>
    <w:bookmarkEnd w:id="45"/>
    <w:bookmarkStart w:name="z60" w:id="46"/>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қызметшілеріне – 35 (отыз бес) айлық есептік көрсеткіш мөлшерінде;</w:t>
      </w:r>
    </w:p>
    <w:bookmarkEnd w:id="46"/>
    <w:bookmarkStart w:name="z61" w:id="47"/>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 контузия алу, мертігу, ауру салдарынан қаза тапқан (хабар-ошарсыз кеткен) немесе қайтыс болған әскери қызметшілердің отбасыларына – 35 (отыз бес) айлық есептік көрсеткіш мөлшерінде;</w:t>
      </w:r>
    </w:p>
    <w:bookmarkEnd w:id="47"/>
    <w:bookmarkStart w:name="z62" w:id="48"/>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35 (отыз бес) айлық есептік көрсеткіш мөлшерінде;</w:t>
      </w:r>
    </w:p>
    <w:bookmarkEnd w:id="48"/>
    <w:bookmarkStart w:name="z63" w:id="4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 мөлшерінде;</w:t>
      </w:r>
    </w:p>
    <w:bookmarkEnd w:id="49"/>
    <w:bookmarkStart w:name="z64" w:id="50"/>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 мөлшерінде;</w:t>
      </w:r>
    </w:p>
    <w:bookmarkEnd w:id="50"/>
    <w:bookmarkStart w:name="z65" w:id="51"/>
    <w:p>
      <w:pPr>
        <w:spacing w:after="0"/>
        <w:ind w:left="0"/>
        <w:jc w:val="both"/>
      </w:pPr>
      <w:r>
        <w:rPr>
          <w:rFonts w:ascii="Times New Roman"/>
          <w:b w:val="false"/>
          <w:i w:val="false"/>
          <w:color w:val="000000"/>
          <w:sz w:val="28"/>
        </w:rPr>
        <w:t>
      2) 8 наурыз - Халықаралық әйелдер күніне орай:</w:t>
      </w:r>
    </w:p>
    <w:bookmarkEnd w:id="51"/>
    <w:bookmarkStart w:name="z66" w:id="52"/>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bookmarkEnd w:id="52"/>
    <w:bookmarkStart w:name="z67" w:id="53"/>
    <w:p>
      <w:pPr>
        <w:spacing w:after="0"/>
        <w:ind w:left="0"/>
        <w:jc w:val="both"/>
      </w:pPr>
      <w:r>
        <w:rPr>
          <w:rFonts w:ascii="Times New Roman"/>
          <w:b w:val="false"/>
          <w:i w:val="false"/>
          <w:color w:val="000000"/>
          <w:sz w:val="28"/>
        </w:rPr>
        <w:t>
      бірге тұратын төрт және одан көп кәмелетке толмаған балалары, оның ішінде он сегіз жасқа толғаннан кейін білім беру ұйымдарын бітіретін уақытқа</w:t>
      </w:r>
    </w:p>
    <w:bookmarkEnd w:id="53"/>
    <w:bookmarkStart w:name="z68" w:id="54"/>
    <w:p>
      <w:pPr>
        <w:spacing w:after="0"/>
        <w:ind w:left="0"/>
        <w:jc w:val="both"/>
      </w:pPr>
      <w:r>
        <w:rPr>
          <w:rFonts w:ascii="Times New Roman"/>
          <w:b w:val="false"/>
          <w:i w:val="false"/>
          <w:color w:val="000000"/>
          <w:sz w:val="28"/>
        </w:rPr>
        <w:t>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берілетін ай сайынғы мемлекеттік жәрдемақы– 5 (бес) айлық есептік көрсеткіш мөлшерінде;</w:t>
      </w:r>
    </w:p>
    <w:bookmarkEnd w:id="54"/>
    <w:bookmarkStart w:name="z69" w:id="55"/>
    <w:p>
      <w:pPr>
        <w:spacing w:after="0"/>
        <w:ind w:left="0"/>
        <w:jc w:val="both"/>
      </w:pPr>
      <w:r>
        <w:rPr>
          <w:rFonts w:ascii="Times New Roman"/>
          <w:b w:val="false"/>
          <w:i w:val="false"/>
          <w:color w:val="000000"/>
          <w:sz w:val="28"/>
        </w:rPr>
        <w:t>
      3) 7 мамыр – Отан қорғаушылар күніне:</w:t>
      </w:r>
    </w:p>
    <w:bookmarkEnd w:id="55"/>
    <w:bookmarkStart w:name="z70" w:id="56"/>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Қорғаныс министрлігіне, Ішкі істер және мемлекеттік қауіпсіздік органдарына әскери міндеттілердің жиындарына шақырылған, қоғамға жат көріністерге байланысты төтенше жағдайлар кезінде қоғамдық тәртіпті сақтау жөніндегі міндеттерді орындау кезінде қаза тапқан (қайтыс болған) әскери қызметшілердің, басшы және қатардағы құрам адамдарының отбасыларына –5 (бес) айлық есептік көрсеткіш мөлшерінде;</w:t>
      </w:r>
    </w:p>
    <w:bookmarkEnd w:id="56"/>
    <w:bookmarkStart w:name="z71" w:id="57"/>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-5 (бес) айлық есептік көрсеткіш мөлшерінде;</w:t>
      </w:r>
    </w:p>
    <w:bookmarkEnd w:id="57"/>
    <w:bookmarkStart w:name="z72" w:id="58"/>
    <w:p>
      <w:pPr>
        <w:spacing w:after="0"/>
        <w:ind w:left="0"/>
        <w:jc w:val="both"/>
      </w:pPr>
      <w:r>
        <w:rPr>
          <w:rFonts w:ascii="Times New Roman"/>
          <w:b w:val="false"/>
          <w:i w:val="false"/>
          <w:color w:val="000000"/>
          <w:sz w:val="28"/>
        </w:rPr>
        <w:t>
      4) 9 мамыр - Жеңіс күніне орай:</w:t>
      </w:r>
    </w:p>
    <w:bookmarkEnd w:id="58"/>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Кеңестік Социалистік Республикалар Одағын (бұдан әрі – КСР Одағы)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жасырынып жұмыс істеушілеріне – 382 (үш жүз сексен екі) айлық есептік көрсеткіш мөлшерінде, 2025 жылғы 9 мамырды қоспағанда. 2025 жылғы 9 мамырға 5000000 (бес миллион) теңге;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 – 382 (үш жүз сексен екі) айлық есептік көрсеткіш мөлшерінде, 2025 жылғы 9 мамырды қоспағанда. 2025 жылғы 9 мамырға 5000000 (бес миллион) теңге;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 – 26 (жиырма алты)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 - 26 (жиырма алты)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- 26 (жиырма алты)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- 26 (жиырма алты) айлық есептік көрсеткіш мөлшерінде;</w:t>
      </w:r>
    </w:p>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 - 26 (жиырма алты)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 - 16 ( он алты)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 - 26 (жиырма алты) айлық есептік көрсеткіш мөлшерінде;</w:t>
      </w:r>
    </w:p>
    <w:bookmarkStart w:name="z18" w:id="59"/>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ішкі істер органдарына және бұрынғы КСР Одағының мемлекеттік қауіпсіздік органдарының және ішкі істер органдарының басшы және қатардағы құрамының адамдары - 26 (жиырма алты) айлық есептік көрсеткіш мөлшерінде;</w:t>
      </w:r>
    </w:p>
    <w:bookmarkEnd w:id="59"/>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 - 16 (он алты)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 - 16 (он алты) айлық есептік көрсеткіш мөлшерінде;</w:t>
      </w:r>
    </w:p>
    <w:p>
      <w:pPr>
        <w:spacing w:after="0"/>
        <w:ind w:left="0"/>
        <w:jc w:val="both"/>
      </w:pPr>
      <w:r>
        <w:rPr>
          <w:rFonts w:ascii="Times New Roman"/>
          <w:b w:val="false"/>
          <w:i w:val="false"/>
          <w:color w:val="000000"/>
          <w:sz w:val="28"/>
        </w:rPr>
        <w:t>
      Ұлы Отан соғысының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- 8 (сегіз) айлық есептік көрсеткіш мөлшерінде, 2025 жылғы 9 мамырды қоспағанда. 2025 жылғы 9 мамырға 50000 (елу мың) теңге;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 - 8 (сегіз) айлық есептік көрсеткіш мөлшерінде, 2025 жылғы 9 мамырды қоспағанда. 2025 жылғы 9 мамырға 50000 (елу мың) теңге;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марапатталмаған адамдар – 5 (бес) айлық есептік көрсеткіш мөлшерінде, 2025 жылғы 9 мамырды қоспағанда. 2025 жылғы 9 мамырға 50000 (елу мың) теңге;</w:t>
      </w:r>
    </w:p>
    <w:bookmarkStart w:name="z88" w:id="60"/>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күніне орай:</w:t>
      </w:r>
    </w:p>
    <w:bookmarkEnd w:id="60"/>
    <w:bookmarkStart w:name="z89" w:id="61"/>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-15 (он бес) айлық есептік көрсеткіш мөлшерінде;</w:t>
      </w:r>
    </w:p>
    <w:bookmarkEnd w:id="61"/>
    <w:bookmarkStart w:name="z90" w:id="62"/>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15 (он бес) айлық есептік көрсеткіш мөлшерінде:</w:t>
      </w:r>
    </w:p>
    <w:bookmarkEnd w:id="62"/>
    <w:bookmarkStart w:name="z91" w:id="63"/>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63"/>
    <w:bookmarkStart w:name="z92" w:id="64"/>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w:t>
      </w:r>
    </w:p>
    <w:bookmarkEnd w:id="64"/>
    <w:bookmarkStart w:name="z93" w:id="65"/>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65"/>
    <w:bookmarkStart w:name="z94" w:id="66"/>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bookmarkEnd w:id="66"/>
    <w:bookmarkStart w:name="z95" w:id="67"/>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-15 (он бес) айлық есептік көрсеткіш мөлшерінде;</w:t>
      </w:r>
    </w:p>
    <w:bookmarkEnd w:id="67"/>
    <w:bookmarkStart w:name="z96" w:id="68"/>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 мөлшерінде айыппұл салынады.</w:t>
      </w:r>
    </w:p>
    <w:bookmarkEnd w:id="68"/>
    <w:bookmarkStart w:name="z97" w:id="69"/>
    <w:p>
      <w:pPr>
        <w:spacing w:after="0"/>
        <w:ind w:left="0"/>
        <w:jc w:val="both"/>
      </w:pPr>
      <w:r>
        <w:rPr>
          <w:rFonts w:ascii="Times New Roman"/>
          <w:b w:val="false"/>
          <w:i w:val="false"/>
          <w:color w:val="000000"/>
          <w:sz w:val="28"/>
        </w:rPr>
        <w:t>
      6) 29 тамыз – Семей ядролық сынақ полигонының жабылған күніне орай:</w:t>
      </w:r>
    </w:p>
    <w:bookmarkEnd w:id="69"/>
    <w:bookmarkStart w:name="z98" w:id="70"/>
    <w:p>
      <w:pPr>
        <w:spacing w:after="0"/>
        <w:ind w:left="0"/>
        <w:jc w:val="both"/>
      </w:pPr>
      <w:r>
        <w:rPr>
          <w:rFonts w:ascii="Times New Roman"/>
          <w:b w:val="false"/>
          <w:i w:val="false"/>
          <w:color w:val="000000"/>
          <w:sz w:val="28"/>
        </w:rPr>
        <w:t>
      1986-1987 жылдары Чернобыль атом электрстанциясындағы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-35 (отыз бес) айлық есептік көрсеткіш мөлшерінде;</w:t>
      </w:r>
    </w:p>
    <w:bookmarkEnd w:id="70"/>
    <w:bookmarkStart w:name="z99" w:id="7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балаларына- 35 (отыз бес) айлық есептік көрсеткіш мөлшерінде;</w:t>
      </w:r>
    </w:p>
    <w:bookmarkEnd w:id="71"/>
    <w:bookmarkStart w:name="z100" w:id="72"/>
    <w:p>
      <w:pPr>
        <w:spacing w:after="0"/>
        <w:ind w:left="0"/>
        <w:jc w:val="both"/>
      </w:pPr>
      <w:r>
        <w:rPr>
          <w:rFonts w:ascii="Times New Roman"/>
          <w:b w:val="false"/>
          <w:i w:val="false"/>
          <w:color w:val="000000"/>
          <w:sz w:val="28"/>
        </w:rPr>
        <w:t>
      Чернобыль атом электр станциясындағы апаттың және басқа да радиациялық апаттар мен азаматтық немесе әскери мақсаттағы объектілердегі авариялардың зардаптарын жою кезінде қаза тапқан адамдардың отбасыларына -35 (отыз бес) айлық есептік көрсеткіш мөлшерінде;</w:t>
      </w:r>
    </w:p>
    <w:bookmarkEnd w:id="72"/>
    <w:bookmarkStart w:name="z101" w:id="7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әсеріне белгіленген тәртіппен байланысты болған сәуле ауруының салдарынан қайтыс болған немесе қайтыс болған мүгедектердің отбасыларына -35 (отыз бес) айлық есептік көрсеткіш мөлшерінде;</w:t>
      </w:r>
    </w:p>
    <w:bookmarkEnd w:id="73"/>
    <w:bookmarkStart w:name="z102" w:id="74"/>
    <w:p>
      <w:pPr>
        <w:spacing w:after="0"/>
        <w:ind w:left="0"/>
        <w:jc w:val="both"/>
      </w:pPr>
      <w:r>
        <w:rPr>
          <w:rFonts w:ascii="Times New Roman"/>
          <w:b w:val="false"/>
          <w:i w:val="false"/>
          <w:color w:val="000000"/>
          <w:sz w:val="28"/>
        </w:rPr>
        <w:t>
      1988-1989 жылдардағы Чернобыль атом электр станциясындағы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эвакуацияланған (өз еркімен кеткен) адамдарға -35 (отыз бес) айлық есептік көрсеткіш мөлшерінде;</w:t>
      </w:r>
    </w:p>
    <w:bookmarkEnd w:id="74"/>
    <w:bookmarkStart w:name="z103" w:id="75"/>
    <w:p>
      <w:pPr>
        <w:spacing w:after="0"/>
        <w:ind w:left="0"/>
        <w:jc w:val="both"/>
      </w:pPr>
      <w:r>
        <w:rPr>
          <w:rFonts w:ascii="Times New Roman"/>
          <w:b w:val="false"/>
          <w:i w:val="false"/>
          <w:color w:val="000000"/>
          <w:sz w:val="28"/>
        </w:rPr>
        <w:t>
      7) 30 тамыз - Қазақстан Республикасының Конституция күніне орай:</w:t>
      </w:r>
    </w:p>
    <w:bookmarkEnd w:id="75"/>
    <w:bookmarkStart w:name="z104" w:id="76"/>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 мөлшерінде;</w:t>
      </w:r>
    </w:p>
    <w:bookmarkEnd w:id="76"/>
    <w:bookmarkStart w:name="z105" w:id="77"/>
    <w:p>
      <w:pPr>
        <w:spacing w:after="0"/>
        <w:ind w:left="0"/>
        <w:jc w:val="both"/>
      </w:pPr>
      <w:r>
        <w:rPr>
          <w:rFonts w:ascii="Times New Roman"/>
          <w:b w:val="false"/>
          <w:i w:val="false"/>
          <w:color w:val="000000"/>
          <w:sz w:val="28"/>
        </w:rPr>
        <w:t>
      "Қазақстанның Еңбек Ері", "Халық қаһарманы" атағына ие болған адамдарға - 10 (он) айлық есептік көрсеткіш мөлшерінде;</w:t>
      </w:r>
    </w:p>
    <w:bookmarkEnd w:id="77"/>
    <w:bookmarkStart w:name="z106" w:id="78"/>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ауданың құрметті азаматтарына -10 (он) айлық есептік көрсеткіш мөлшерінде біржолғы өтемақылар төленеді;</w:t>
      </w:r>
    </w:p>
    <w:bookmarkEnd w:id="78"/>
    <w:bookmarkStart w:name="z107" w:id="79"/>
    <w:p>
      <w:pPr>
        <w:spacing w:after="0"/>
        <w:ind w:left="0"/>
        <w:jc w:val="both"/>
      </w:pPr>
      <w:r>
        <w:rPr>
          <w:rFonts w:ascii="Times New Roman"/>
          <w:b w:val="false"/>
          <w:i w:val="false"/>
          <w:color w:val="000000"/>
          <w:sz w:val="28"/>
        </w:rPr>
        <w:t>
      8) 16 желтоқсан-Қазақстан Республикасының Тәуелсіздік күніне: Қазақстан Республикасының қазіргі аумағында өздеріне қуғын-сүргіндер қолданылғанға дейін тұрақты өмір сүрген адамдарға,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оларға қатысты қылмыстық істерді қараудың қолданыстағы тәртібі сақталатын – 51 (елу бір) айлық есептік көрсеткіш мөлшерінде.</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орыс тілінде өзгеріс енгізілді, қазақ тіліндегі мәтін өзгермейді – Солтүстік Қазақстан облысы Айыртау аудандық мәслихатының 27.02.2025 </w:t>
      </w:r>
      <w:r>
        <w:rPr>
          <w:rFonts w:ascii="Times New Roman"/>
          <w:b w:val="false"/>
          <w:i w:val="false"/>
          <w:color w:val="000000"/>
          <w:sz w:val="28"/>
        </w:rPr>
        <w:t>№ 8-23-1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Солтүстік Қазақстан облысы Айыртау аудандық мәслихатының 17.04.2025 </w:t>
      </w:r>
      <w:r>
        <w:rPr>
          <w:rFonts w:ascii="Times New Roman"/>
          <w:b w:val="false"/>
          <w:i w:val="false"/>
          <w:color w:val="000000"/>
          <w:sz w:val="28"/>
        </w:rPr>
        <w:t>№ 8-25-1</w:t>
      </w:r>
      <w:r>
        <w:rPr>
          <w:rFonts w:ascii="Times New Roman"/>
          <w:b w:val="false"/>
          <w:i w:val="false"/>
          <w:color w:val="ff0000"/>
          <w:sz w:val="28"/>
        </w:rPr>
        <w:t xml:space="preserve"> (алғашқы ресми жарияланған күнінен кейін қолданысқа енгізіледі) шешімдерімен.</w:t>
      </w:r>
      <w:r>
        <w:br/>
      </w:r>
      <w:r>
        <w:rPr>
          <w:rFonts w:ascii="Times New Roman"/>
          <w:b w:val="false"/>
          <w:i w:val="false"/>
          <w:color w:val="000000"/>
          <w:sz w:val="28"/>
        </w:rPr>
        <w:t>
</w:t>
      </w:r>
    </w:p>
    <w:bookmarkStart w:name="z108" w:id="80"/>
    <w:p>
      <w:pPr>
        <w:spacing w:after="0"/>
        <w:ind w:left="0"/>
        <w:jc w:val="both"/>
      </w:pPr>
      <w:r>
        <w:rPr>
          <w:rFonts w:ascii="Times New Roman"/>
          <w:b w:val="false"/>
          <w:i w:val="false"/>
          <w:color w:val="000000"/>
          <w:sz w:val="28"/>
        </w:rPr>
        <w:t>
      8. Бірнеше санатқа жататын адамға мереке күндері мен атаулы күндерге әлеуметтік көмек әрбір негіз бойынша төленеді.</w:t>
      </w:r>
    </w:p>
    <w:bookmarkEnd w:id="80"/>
    <w:bookmarkStart w:name="z109" w:id="81"/>
    <w:p>
      <w:pPr>
        <w:spacing w:after="0"/>
        <w:ind w:left="0"/>
        <w:jc w:val="both"/>
      </w:pPr>
      <w:r>
        <w:rPr>
          <w:rFonts w:ascii="Times New Roman"/>
          <w:b w:val="false"/>
          <w:i w:val="false"/>
          <w:color w:val="000000"/>
          <w:sz w:val="28"/>
        </w:rPr>
        <w:t>
      9. Әлеуметтік көмек мұқтаж азаматтардың келесі санаттарына ең төменгі күнкөріс деңгейінің бір реттік мөлшерінің шегінен аспайтын адамның (отбасының) жан басына шаққандағы орташа табысы ескеріле отырып, бір рет 10 (он) айлық есептік көрсеткіш мөлшерінде көрсетіледі:</w:t>
      </w:r>
    </w:p>
    <w:bookmarkEnd w:id="81"/>
    <w:bookmarkStart w:name="z110" w:id="82"/>
    <w:p>
      <w:pPr>
        <w:spacing w:after="0"/>
        <w:ind w:left="0"/>
        <w:jc w:val="both"/>
      </w:pPr>
      <w:r>
        <w:rPr>
          <w:rFonts w:ascii="Times New Roman"/>
          <w:b w:val="false"/>
          <w:i w:val="false"/>
          <w:color w:val="000000"/>
          <w:sz w:val="28"/>
        </w:rPr>
        <w:t xml:space="preserve">
      1) әлеуметтік маңызы бар аурулардан зардап шегетін адамдарға; </w:t>
      </w:r>
    </w:p>
    <w:bookmarkEnd w:id="82"/>
    <w:bookmarkStart w:name="z111" w:id="83"/>
    <w:p>
      <w:pPr>
        <w:spacing w:after="0"/>
        <w:ind w:left="0"/>
        <w:jc w:val="both"/>
      </w:pPr>
      <w:r>
        <w:rPr>
          <w:rFonts w:ascii="Times New Roman"/>
          <w:b w:val="false"/>
          <w:i w:val="false"/>
          <w:color w:val="000000"/>
          <w:sz w:val="28"/>
        </w:rPr>
        <w:t>
      2) жасы ұлғаюына байланысты өзіне-өзі қызмет көрсетуге қабілетсіз адамдарға.</w:t>
      </w:r>
    </w:p>
    <w:bookmarkEnd w:id="83"/>
    <w:bookmarkStart w:name="z112" w:id="84"/>
    <w:p>
      <w:pPr>
        <w:spacing w:after="0"/>
        <w:ind w:left="0"/>
        <w:jc w:val="both"/>
      </w:pPr>
      <w:r>
        <w:rPr>
          <w:rFonts w:ascii="Times New Roman"/>
          <w:b w:val="false"/>
          <w:i w:val="false"/>
          <w:color w:val="000000"/>
          <w:sz w:val="28"/>
        </w:rPr>
        <w:t>
      10. Әлеуметтік көмек мұқтаж азаматтардың келесі санаттарына жан басына шаққандағы орташа табысты есепке алмай көрсетіледі:</w:t>
      </w:r>
    </w:p>
    <w:bookmarkEnd w:id="84"/>
    <w:bookmarkStart w:name="z113" w:id="85"/>
    <w:p>
      <w:pPr>
        <w:spacing w:after="0"/>
        <w:ind w:left="0"/>
        <w:jc w:val="both"/>
      </w:pPr>
      <w:r>
        <w:rPr>
          <w:rFonts w:ascii="Times New Roman"/>
          <w:b w:val="false"/>
          <w:i w:val="false"/>
          <w:color w:val="000000"/>
          <w:sz w:val="28"/>
        </w:rPr>
        <w:t>
      1) азаматтарға (отбасыларға), дүлей зілзаланың салдарынан азаматтарға (отбасыларға) немесе оның мүлкіне залал келгені бойынша, тұрғын үй (тұрғын үй құрылысы) меншік иелерінің біріне, мүлкіне нұқсан келтіру сәтінен бастап әлеуметтік көмек өтініш көрсету мерзімі алты айдан кешіктірмей дүлей зілзаланың, фактісін растайтын құжаттың негізінде бір жолғы 100 (жүз) айлық есептік көрсеткіш мөлшерінде;</w:t>
      </w:r>
    </w:p>
    <w:bookmarkEnd w:id="85"/>
    <w:bookmarkStart w:name="z114" w:id="86"/>
    <w:p>
      <w:pPr>
        <w:spacing w:after="0"/>
        <w:ind w:left="0"/>
        <w:jc w:val="both"/>
      </w:pPr>
      <w:r>
        <w:rPr>
          <w:rFonts w:ascii="Times New Roman"/>
          <w:b w:val="false"/>
          <w:i w:val="false"/>
          <w:color w:val="000000"/>
          <w:sz w:val="28"/>
        </w:rPr>
        <w:t>
      2) азаматтарға (отбасыларға), өрттің салдарынан азаматтарға (отбасыларға) немесе оның мүлкіне залал келгені бойынша, тұрғын үй (тұрғын үй құрылысы) меншік иелерінің біріне, мүлкіне нұқсан келтіру сәтінен бастап әлеуметтік көмек өтініш көрсету мерзімі алты айдан кешіктірмей өрттің фактісін растайтын құжаттың негізінде бір жолғы 100 (жүз) айлық есептік көрсеткіш мөлшерінде;</w:t>
      </w:r>
    </w:p>
    <w:bookmarkEnd w:id="86"/>
    <w:bookmarkStart w:name="z115" w:id="87"/>
    <w:p>
      <w:pPr>
        <w:spacing w:after="0"/>
        <w:ind w:left="0"/>
        <w:jc w:val="both"/>
      </w:pPr>
      <w:r>
        <w:rPr>
          <w:rFonts w:ascii="Times New Roman"/>
          <w:b w:val="false"/>
          <w:i w:val="false"/>
          <w:color w:val="000000"/>
          <w:sz w:val="28"/>
        </w:rPr>
        <w:t>
      3) жетім балаларға, ата-анасының қамқорлығы болмаған жағдайда, жылына 1 (бір) рет 10 (он) айлық есептік көрсеткіш мөлшерінде;</w:t>
      </w:r>
    </w:p>
    <w:bookmarkEnd w:id="87"/>
    <w:bookmarkStart w:name="z116" w:id="88"/>
    <w:p>
      <w:pPr>
        <w:spacing w:after="0"/>
        <w:ind w:left="0"/>
        <w:jc w:val="both"/>
      </w:pPr>
      <w:r>
        <w:rPr>
          <w:rFonts w:ascii="Times New Roman"/>
          <w:b w:val="false"/>
          <w:i w:val="false"/>
          <w:color w:val="000000"/>
          <w:sz w:val="28"/>
        </w:rPr>
        <w:t>
      4) Айыртау ауданының аудандық ауруханасы ұсынатын тізімдер негізінде, қосымша тамақтануға туберкулезбен ауыратын диспансерлік есепте тұрған адамдарға ай сайын 6 (алты) айлық есептік көрсеткіш мөлшерінде;</w:t>
      </w:r>
    </w:p>
    <w:bookmarkEnd w:id="88"/>
    <w:bookmarkStart w:name="z117" w:id="89"/>
    <w:p>
      <w:pPr>
        <w:spacing w:after="0"/>
        <w:ind w:left="0"/>
        <w:jc w:val="both"/>
      </w:pPr>
      <w:r>
        <w:rPr>
          <w:rFonts w:ascii="Times New Roman"/>
          <w:b w:val="false"/>
          <w:i w:val="false"/>
          <w:color w:val="000000"/>
          <w:sz w:val="28"/>
        </w:rPr>
        <w:t>
      5) қатерлі ісіктерден зардап шегетін адамдарға жылына 1 (бір) рет 10 (он) айлық есептік көрсеткіш мөлшерінде;</w:t>
      </w:r>
    </w:p>
    <w:bookmarkEnd w:id="89"/>
    <w:bookmarkStart w:name="z118" w:id="90"/>
    <w:p>
      <w:pPr>
        <w:spacing w:after="0"/>
        <w:ind w:left="0"/>
        <w:jc w:val="both"/>
      </w:pPr>
      <w:r>
        <w:rPr>
          <w:rFonts w:ascii="Times New Roman"/>
          <w:b w:val="false"/>
          <w:i w:val="false"/>
          <w:color w:val="000000"/>
          <w:sz w:val="28"/>
        </w:rPr>
        <w:t>
      6) бас бостандығынан айыру орындарынан босатылған адамдарға, пробация қызметінің есебіндегі адамдарға (босатылғаннан кейін немесе пробация қызметіне есепке қойылғаннан кейін 6 айдан кешіктірмей жүгінген кезде)-жылына 1 рет 10 (он) айлық есептік көрсеткіштер мөлшерінде.</w:t>
      </w:r>
    </w:p>
    <w:bookmarkEnd w:id="90"/>
    <w:bookmarkStart w:name="z119" w:id="91"/>
    <w:p>
      <w:pPr>
        <w:spacing w:after="0"/>
        <w:ind w:left="0"/>
        <w:jc w:val="both"/>
      </w:pPr>
      <w:r>
        <w:rPr>
          <w:rFonts w:ascii="Times New Roman"/>
          <w:b w:val="false"/>
          <w:i w:val="false"/>
          <w:color w:val="000000"/>
          <w:sz w:val="28"/>
        </w:rPr>
        <w:t>
      7) АИТВ-инфекциясының профилактикасы саласындағы қызметті жүзеге асыратын медициналық мекеменің анықтамасы негізінде тұрақты күтім және қосымша күшейтілген тамақтану үшін адамның иммун тапшылығы вирусынан (АИТВ) туындаған ауруы бар балалардың ата-аналарына немесе өзге де заңды өкілдеріне ай сайын ең төменгі күнкөріс деңгейінің 2 (екі) еселенген мөлшерінде.</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Солтүстік Қазақстан облысы Айыртау аудандық мәслихатының 17.04.2025 </w:t>
      </w:r>
      <w:r>
        <w:rPr>
          <w:rFonts w:ascii="Times New Roman"/>
          <w:b w:val="false"/>
          <w:i w:val="false"/>
          <w:color w:val="000000"/>
          <w:sz w:val="28"/>
        </w:rPr>
        <w:t>№ 8-25-1</w:t>
      </w:r>
      <w:r>
        <w:rPr>
          <w:rFonts w:ascii="Times New Roman"/>
          <w:b w:val="false"/>
          <w:i w:val="false"/>
          <w:color w:val="ff0000"/>
          <w:sz w:val="28"/>
        </w:rPr>
        <w:t xml:space="preserve"> (алғашқы ресми жарияланған күнінен кейін қолданысқа енгізіледі) шешімімен.</w:t>
      </w:r>
      <w:r>
        <w:br/>
      </w:r>
      <w:r>
        <w:rPr>
          <w:rFonts w:ascii="Times New Roman"/>
          <w:b w:val="false"/>
          <w:i w:val="false"/>
          <w:color w:val="000000"/>
          <w:sz w:val="28"/>
        </w:rPr>
        <w:t>
</w:t>
      </w:r>
    </w:p>
    <w:bookmarkStart w:name="z120" w:id="92"/>
    <w:p>
      <w:pPr>
        <w:spacing w:after="0"/>
        <w:ind w:left="0"/>
        <w:jc w:val="both"/>
      </w:pPr>
      <w:r>
        <w:rPr>
          <w:rFonts w:ascii="Times New Roman"/>
          <w:b w:val="false"/>
          <w:i w:val="false"/>
          <w:color w:val="000000"/>
          <w:sz w:val="28"/>
        </w:rPr>
        <w:t>
      11. Әлеуметтік көмек азаматтардың жекелеген санаттарына кірістерді есепке алмай көрсетіледі:</w:t>
      </w:r>
    </w:p>
    <w:bookmarkEnd w:id="92"/>
    <w:bookmarkStart w:name="z121" w:id="93"/>
    <w:p>
      <w:pPr>
        <w:spacing w:after="0"/>
        <w:ind w:left="0"/>
        <w:jc w:val="both"/>
      </w:pPr>
      <w:r>
        <w:rPr>
          <w:rFonts w:ascii="Times New Roman"/>
          <w:b w:val="false"/>
          <w:i w:val="false"/>
          <w:color w:val="000000"/>
          <w:sz w:val="28"/>
        </w:rPr>
        <w:t>
      1) Заңның 8-бабы бірінші бөлігінің 4) және 5) тармақшаларында көрсетілген адамдарды қоспағанда, Ұлы Отан соғысының ардагерлері, басқа мемлекеттер аумағындағы соғыс қимылдарының ардагерлері, Ұлы Отан соғысы ардагерлеріне жеңілдіктер бойынша теңестірілген ардагерлер, тылдағы жанқиярлық еңбегі мен мінсіз әскери қызметі үшін бұрынғы КСРО ордендерімен және медальдарымен марапатталған адамдар Ұлы Отан соғысы және "Ардагерлер туралы" Қазақстан Республикасы Заңының 8-бабында көрсетілген басқа да адамдар тіс протездеуіне шот-фактура бойынша жылына 1 (бір) рет, бірақ 70 (жетпіс) теңгеден аспайтын мөлшерде ақы төлеуге шот-фактура мен аяқталу актiсiн, сондай-ақ азаматтардың осы санаттары мәртебесінің болу фактісін растайтын құжатты ұсына отырып, айлық есептiк көрсеткiштер (бағалы металдар мен металл керамикалық протездерден, акрил металынан басқа;</w:t>
      </w:r>
    </w:p>
    <w:bookmarkEnd w:id="93"/>
    <w:bookmarkStart w:name="z122" w:id="94"/>
    <w:p>
      <w:pPr>
        <w:spacing w:after="0"/>
        <w:ind w:left="0"/>
        <w:jc w:val="both"/>
      </w:pPr>
      <w:r>
        <w:rPr>
          <w:rFonts w:ascii="Times New Roman"/>
          <w:b w:val="false"/>
          <w:i w:val="false"/>
          <w:color w:val="000000"/>
          <w:sz w:val="28"/>
        </w:rPr>
        <w:t xml:space="preserve">
      2) Заңның 8-бабы бірінші бөлігінің 4) және 5) тармақшаларында көрсетілген адамдарды қоспағанда, Ұлы Отан соғысының ардагерлері, басқа мемлекеттер аумағындағы соғыс қимылдарының ардагерлері, Ұлы Отан соғысы ардагерлеріне жеңілдіктер бойынша теңестірілген ардагерлер, тылдағы жанқиярлық еңбегі мен мінсіз әскери қызметі үшін бұрынғы КСРО ордендерімен және медальдарымен марапатталған адамдар Ұлы Отан соғысына және "Ардагерлер туралы" Қазақстан Республикасы Заңының 8-бабында көрсетілген басқа да адамдарға Қазақстан Республикасының санаторийлерінде (диспансерлерінде) санаториялық-курорттық емделуге жылына 1 (бір) рет құны мөлшерінде шот-фактура мен орындалған жұмыс актiсiн, сондай-ақ азаматтардың осы санаттары мәртебесінің болу фактісін растайтын құжатты ұсына отырып; </w:t>
      </w:r>
    </w:p>
    <w:bookmarkEnd w:id="94"/>
    <w:bookmarkStart w:name="z123" w:id="95"/>
    <w:p>
      <w:pPr>
        <w:spacing w:after="0"/>
        <w:ind w:left="0"/>
        <w:jc w:val="both"/>
      </w:pPr>
      <w:r>
        <w:rPr>
          <w:rFonts w:ascii="Times New Roman"/>
          <w:b w:val="false"/>
          <w:i w:val="false"/>
          <w:color w:val="000000"/>
          <w:sz w:val="28"/>
        </w:rPr>
        <w:t>
      3) Заңның 8-бабы бірінші бөлігінің 4) және 5) тармақшаларында көрсетілген адамдарды қоспағанда, Ұлы Отан соғысының ардагерлері, басқа мемлекеттер аумағындағы соғыс қимылдарының ардагерлері, Ұлы Отан соғысы ардагерлеріне жеңілдіктер бойынша теңестірілген ардагерлер, тылдағы жанқиярлық еңбегі мен мінсіз әскери қызметі үшін бұрынғы КСРО ордендерімен және медальдарымен марапатталған адамдар Ұлы Отан соғысына және "Ардагерлер туралы" Қазақстан Республикасы Заңының 8-бабында көрсетілген басқа да адамдарға коммуналдық қызметтерді төлеу және отын сатып алу шығындарын өтеу үшін ай сайын 2 (екі) айлық есептік көрсеткіш мөлшерінде;</w:t>
      </w:r>
    </w:p>
    <w:bookmarkEnd w:id="95"/>
    <w:bookmarkStart w:name="z124" w:id="96"/>
    <w:p>
      <w:pPr>
        <w:spacing w:after="0"/>
        <w:ind w:left="0"/>
        <w:jc w:val="both"/>
      </w:pPr>
      <w:r>
        <w:rPr>
          <w:rFonts w:ascii="Times New Roman"/>
          <w:b w:val="false"/>
          <w:i w:val="false"/>
          <w:color w:val="000000"/>
          <w:sz w:val="28"/>
        </w:rPr>
        <w:t xml:space="preserve">
      4) Заңның 8-бабының бірінші бөлігінің 4) және 5) тармақшаларында көрсетілген адамдарды қоспағанда, Семей ядролық полигоны аумағында зардап шеккен тұлғалар, Ұлы Отан соғысының ардагерлері, басқа мемлекеттер </w:t>
      </w:r>
    </w:p>
    <w:bookmarkEnd w:id="96"/>
    <w:bookmarkStart w:name="z125" w:id="97"/>
    <w:p>
      <w:pPr>
        <w:spacing w:after="0"/>
        <w:ind w:left="0"/>
        <w:jc w:val="both"/>
      </w:pPr>
      <w:r>
        <w:rPr>
          <w:rFonts w:ascii="Times New Roman"/>
          <w:b w:val="false"/>
          <w:i w:val="false"/>
          <w:color w:val="000000"/>
          <w:sz w:val="28"/>
        </w:rPr>
        <w:t>
      аумағындағы соғыс қимылдарының ардагерлері, Ұлы Отан соғысы ардагерлеріне жеңілдіктер бойынша теңестірілген ардагерлер, тылдағы жанқиярлық еңбегі мен мінсіз әскери қызметі үшін бұрынғы КСРО ордендерімен және медальдарымен марапатталған адамдар Ұлы Отан соғысының және "Ардагерлер туралы" Қазақстан Республикасы Заңының 8-бабында көрсетілген басқа да тұлғалардың жол жүру құжатын көрсете отыра, теміржол (плацкартты вагон), жолаушылар тасымалдайтын автомобиль көлігімен (таксиден басқа) жол жүру станциясынан ауруханаға жатқызылатын жерге дейін және кері жылына 1 (бір) жөнелту станциясынан жатқызу орнына дейін Қазақстан Республикасының аумағы бойынша теміржол (плацкарт вагон), автомобиль жолаушылар көлігімен (таксиден басқа) жол жүру құны мөлшерінде, жол жүру және ауруханаға жатқызуды растайтын құжатты, сондай-ақ азаматтардың осы санаттарының мәртебісінің болу фактісін растайтын құжатты ұсынған кезде;</w:t>
      </w:r>
    </w:p>
    <w:bookmarkEnd w:id="97"/>
    <w:bookmarkStart w:name="z126" w:id="98"/>
    <w:p>
      <w:pPr>
        <w:spacing w:after="0"/>
        <w:ind w:left="0"/>
        <w:jc w:val="both"/>
      </w:pPr>
      <w:r>
        <w:rPr>
          <w:rFonts w:ascii="Times New Roman"/>
          <w:b w:val="false"/>
          <w:i w:val="false"/>
          <w:color w:val="000000"/>
          <w:sz w:val="28"/>
        </w:rPr>
        <w:t>
      5) мүгедектiгі бар адамды абилитациялаудың және оңалтудың жеке бағдарламасына сәйкес бiрiншi топтағы мүгедектігі бар адамдардың және оларды шипажайлық-курорттық емдеуге алып жүретін адамдардың шығындарын өтеу әлеуметтiк қызмет көрсету порталы арқылы санаторийлік-курорттық емдеудi жүзеге асыратын ұйымдарда, бірақ уәкілетті мемлекеттік орган айқындайтын тиісті қаржы жылына әлеуметтік қызметтер порталы арқылы мүгедектігі бар адамдарға сату кезінде санаторийлік-курорттық емдеу құнының өтемақысы ретінде ұсынылатын кепілдік берілген соманың 70 (жетпіс) пайызынан аспайтын, табыстарын есепке алмай бiрақ бір алып жүретін адамнан аспайтын адаммен, жылына 1 рет емдеу шараларын қоспағанда, тұруға және тамақтануға нақты шығындар мөлшерінде санаторий-курорттық емделуге ақы төленгенін растайтын құжатты, санаторий-курорттық ұйым бірінші топтағы мүгедектігі бар адамға және онымен бірге жүретін адамға берген орындалған жұмыстар (көрсетілген қызметтер) актісін ұсына отырып;</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Солтүстік Қазақстан облысы Айыртау аудандық мәслихатының 27.02.2025 </w:t>
      </w:r>
      <w:r>
        <w:rPr>
          <w:rFonts w:ascii="Times New Roman"/>
          <w:b w:val="false"/>
          <w:i w:val="false"/>
          <w:color w:val="000000"/>
          <w:sz w:val="28"/>
        </w:rPr>
        <w:t>№ 8-23-1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Солтүстік Қазақстан облысы Айыртау аудандық мәслихатының 27.02.2025 </w:t>
      </w:r>
      <w:r>
        <w:rPr>
          <w:rFonts w:ascii="Times New Roman"/>
          <w:b w:val="false"/>
          <w:i w:val="false"/>
          <w:color w:val="000000"/>
          <w:sz w:val="28"/>
        </w:rPr>
        <w:t>№ 8-23-1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8" w:id="99"/>
    <w:p>
      <w:pPr>
        <w:spacing w:after="0"/>
        <w:ind w:left="0"/>
        <w:jc w:val="both"/>
      </w:pPr>
      <w:r>
        <w:rPr>
          <w:rFonts w:ascii="Times New Roman"/>
          <w:b w:val="false"/>
          <w:i w:val="false"/>
          <w:color w:val="000000"/>
          <w:sz w:val="28"/>
        </w:rPr>
        <w:t>
      12. Жиынтық табыс "Мемлекеттік атаулы әлеуметтік көмек алуға үміткер адамның (отбасының) жиынтық табысын есептеу қағидаларын бекіту туралы" Қазақстан Республикасы Еңбек және халықты әлеуметтік қорғау министрінің 2023 жылғы 26 мамырдағы № 181бұйрығымен (Нормативтік құқықтық актілерді мемлекеттік тіркеу тізілімінде № 32609 болып тіркелген) бекітілген мемлекеттік атаулы әлеуметтік көмек алуға үміткер адамның (отбасының) жиынтық табысын есептеу қағидаларына сәйкес есептеледі.</w:t>
      </w:r>
    </w:p>
    <w:bookmarkEnd w:id="99"/>
    <w:bookmarkStart w:name="z129" w:id="100"/>
    <w:p>
      <w:pPr>
        <w:spacing w:after="0"/>
        <w:ind w:left="0"/>
        <w:jc w:val="both"/>
      </w:pPr>
      <w:r>
        <w:rPr>
          <w:rFonts w:ascii="Times New Roman"/>
          <w:b w:val="false"/>
          <w:i w:val="false"/>
          <w:color w:val="000000"/>
          <w:sz w:val="28"/>
        </w:rPr>
        <w:t>
      13.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00"/>
    <w:bookmarkStart w:name="z130" w:id="101"/>
    <w:p>
      <w:pPr>
        <w:spacing w:after="0"/>
        <w:ind w:left="0"/>
        <w:jc w:val="both"/>
      </w:pPr>
      <w:r>
        <w:rPr>
          <w:rFonts w:ascii="Times New Roman"/>
          <w:b w:val="false"/>
          <w:i w:val="false"/>
          <w:color w:val="000000"/>
          <w:sz w:val="28"/>
        </w:rPr>
        <w:t>
      14. Толық мемлекеттік қамтамасыз етудегі және бас бостандығынан айыру орындарындағы адамдарға әлеуметтік көмек көрсетілмейді.</w:t>
      </w:r>
    </w:p>
    <w:bookmarkEnd w:id="101"/>
    <w:bookmarkStart w:name="z131" w:id="102"/>
    <w:p>
      <w:pPr>
        <w:spacing w:after="0"/>
        <w:ind w:left="0"/>
        <w:jc w:val="left"/>
      </w:pPr>
      <w:r>
        <w:rPr>
          <w:rFonts w:ascii="Times New Roman"/>
          <w:b/>
          <w:i w:val="false"/>
          <w:color w:val="000000"/>
        </w:rPr>
        <w:t xml:space="preserve"> 3-тарау. Әлеуметтік көмек көрсету тәртібі</w:t>
      </w:r>
    </w:p>
    <w:bookmarkEnd w:id="102"/>
    <w:bookmarkStart w:name="z132" w:id="103"/>
    <w:p>
      <w:pPr>
        <w:spacing w:after="0"/>
        <w:ind w:left="0"/>
        <w:jc w:val="both"/>
      </w:pPr>
      <w:r>
        <w:rPr>
          <w:rFonts w:ascii="Times New Roman"/>
          <w:b w:val="false"/>
          <w:i w:val="false"/>
          <w:color w:val="000000"/>
          <w:sz w:val="28"/>
        </w:rPr>
        <w:t>
      15. Мереке күндері мен атаулы күндерге орай әлеуметтік көмек алушылардың өтініштері талап етілмей көрсетіледі.</w:t>
      </w:r>
    </w:p>
    <w:bookmarkEnd w:id="103"/>
    <w:p>
      <w:pPr>
        <w:spacing w:after="0"/>
        <w:ind w:left="0"/>
        <w:jc w:val="both"/>
      </w:pPr>
      <w:r>
        <w:rPr>
          <w:rFonts w:ascii="Times New Roman"/>
          <w:b w:val="false"/>
          <w:i w:val="false"/>
          <w:color w:val="000000"/>
          <w:sz w:val="28"/>
        </w:rPr>
        <w:t>
      Әлеуметтік көмекті алушылардың санаттарын Айыртау ауданының әкімдігі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жергілікті атқарушы орган мен денсаулық сақтау ұйымдарына сұрау салу негізінде не уәкілетті мемлекеттік органның ақпараттық жүйелерінен электрондық түрде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Солтүстік Қазақстан облысы Айыртау аудандық мәслихатының 27.02.2025 </w:t>
      </w:r>
      <w:r>
        <w:rPr>
          <w:rFonts w:ascii="Times New Roman"/>
          <w:b w:val="false"/>
          <w:i w:val="false"/>
          <w:color w:val="000000"/>
          <w:sz w:val="28"/>
        </w:rPr>
        <w:t>№ 8-23-1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35" w:id="104"/>
    <w:p>
      <w:pPr>
        <w:spacing w:after="0"/>
        <w:ind w:left="0"/>
        <w:jc w:val="both"/>
      </w:pPr>
      <w:r>
        <w:rPr>
          <w:rFonts w:ascii="Times New Roman"/>
          <w:b w:val="false"/>
          <w:i w:val="false"/>
          <w:color w:val="000000"/>
          <w:sz w:val="28"/>
        </w:rPr>
        <w:t>
      16.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ауылдық округ әкіміне немесе мемлекеттік корпорацияға осы Үлгілік қағидаларға 1-қосымшаға сәйкес нысан бойынша жазбаша өтінішпен немесе осы Үлгілік қағидаларға 1-1-қосымшаға сәйкес нысан бойынша порталға электрондық түрдегі өтінішпен жүгінеді.</w:t>
      </w:r>
    </w:p>
    <w:bookmarkEnd w:id="104"/>
    <w:bookmarkStart w:name="z136" w:id="105"/>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осы Үлгілік қағидаларға 1-2- қосымшаға сәйкес нысанда сұрау салу қалыптастырады.</w:t>
      </w:r>
    </w:p>
    <w:bookmarkEnd w:id="105"/>
    <w:bookmarkStart w:name="z137" w:id="106"/>
    <w:p>
      <w:pPr>
        <w:spacing w:after="0"/>
        <w:ind w:left="0"/>
        <w:jc w:val="both"/>
      </w:pPr>
      <w:r>
        <w:rPr>
          <w:rFonts w:ascii="Times New Roman"/>
          <w:b w:val="false"/>
          <w:i w:val="false"/>
          <w:color w:val="000000"/>
          <w:sz w:val="28"/>
        </w:rPr>
        <w:t xml:space="preserve">
      АЖ-да мәліметтер сәйкес келмеген (болмаған) кезде өтініш беруші өтінішке мынадай құжаттарды қоса береді: </w:t>
      </w:r>
    </w:p>
    <w:bookmarkEnd w:id="106"/>
    <w:bookmarkStart w:name="z138" w:id="107"/>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07"/>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xml:space="preserve">
      3) мұқтаждар санатына жатқызу негіздерінің болу фактісін растайтын төменде көрсетілген құжаттардың бірі: </w:t>
      </w:r>
    </w:p>
    <w:p>
      <w:pPr>
        <w:spacing w:after="0"/>
        <w:ind w:left="0"/>
        <w:jc w:val="both"/>
      </w:pPr>
      <w:r>
        <w:rPr>
          <w:rFonts w:ascii="Times New Roman"/>
          <w:b w:val="false"/>
          <w:i w:val="false"/>
          <w:color w:val="000000"/>
          <w:sz w:val="28"/>
        </w:rPr>
        <w:t xml:space="preserve">
      дүлей апат салдарынан азаматқа (отбасына) не оның мүлкіне зиян келу фактісін растайтын құжат; </w:t>
      </w:r>
    </w:p>
    <w:p>
      <w:pPr>
        <w:spacing w:after="0"/>
        <w:ind w:left="0"/>
        <w:jc w:val="both"/>
      </w:pPr>
      <w:r>
        <w:rPr>
          <w:rFonts w:ascii="Times New Roman"/>
          <w:b w:val="false"/>
          <w:i w:val="false"/>
          <w:color w:val="000000"/>
          <w:sz w:val="28"/>
        </w:rPr>
        <w:t xml:space="preserve">
      өрт салдарынан азаматқа (отбасына) не оның мүлкіне зиян келу фактісін растайтын құжат; </w:t>
      </w:r>
    </w:p>
    <w:p>
      <w:pPr>
        <w:spacing w:after="0"/>
        <w:ind w:left="0"/>
        <w:jc w:val="both"/>
      </w:pPr>
      <w:r>
        <w:rPr>
          <w:rFonts w:ascii="Times New Roman"/>
          <w:b w:val="false"/>
          <w:i w:val="false"/>
          <w:color w:val="000000"/>
          <w:sz w:val="28"/>
        </w:rPr>
        <w:t xml:space="preserve">
      әлеуметтік маңызы бар аурудың болу фактісін растайтын құжат; </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xml:space="preserve">
      жасының егде тартуына байланысты өзіне-өзі күтім жасай алмау фактісін растайтын құжат; </w:t>
      </w:r>
    </w:p>
    <w:p>
      <w:pPr>
        <w:spacing w:after="0"/>
        <w:ind w:left="0"/>
        <w:jc w:val="both"/>
      </w:pPr>
      <w:r>
        <w:rPr>
          <w:rFonts w:ascii="Times New Roman"/>
          <w:b w:val="false"/>
          <w:i w:val="false"/>
          <w:color w:val="000000"/>
          <w:sz w:val="28"/>
        </w:rPr>
        <w:t xml:space="preserve">
      бас бостандығынан айыру орындарынан босатылу, пробация қызметінің есебінде болу фактісін растайтын құжат. </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осы Үлгілік қағидаларға 1-3-қосымшаға сәйкес нысан бойынша әлеуметтік көмек көрсетуге өтініш қабылдаудан бас тарту туралы қолхат беріледі. </w:t>
      </w:r>
    </w:p>
    <w:p>
      <w:pPr>
        <w:spacing w:after="0"/>
        <w:ind w:left="0"/>
        <w:jc w:val="both"/>
      </w:pPr>
      <w:r>
        <w:rPr>
          <w:rFonts w:ascii="Times New Roman"/>
          <w:b w:val="false"/>
          <w:i w:val="false"/>
          <w:color w:val="000000"/>
          <w:sz w:val="28"/>
        </w:rPr>
        <w:t xml:space="preserve">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 </w:t>
      </w:r>
    </w:p>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Start w:name="z151" w:id="108"/>
    <w:p>
      <w:pPr>
        <w:spacing w:after="0"/>
        <w:ind w:left="0"/>
        <w:jc w:val="both"/>
      </w:pPr>
      <w:r>
        <w:rPr>
          <w:rFonts w:ascii="Times New Roman"/>
          <w:b w:val="false"/>
          <w:i w:val="false"/>
          <w:color w:val="000000"/>
          <w:sz w:val="28"/>
        </w:rPr>
        <w:t>
      17.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08"/>
    <w:bookmarkStart w:name="z152" w:id="109"/>
    <w:p>
      <w:pPr>
        <w:spacing w:after="0"/>
        <w:ind w:left="0"/>
        <w:jc w:val="both"/>
      </w:pPr>
      <w:r>
        <w:rPr>
          <w:rFonts w:ascii="Times New Roman"/>
          <w:b w:val="false"/>
          <w:i w:val="false"/>
          <w:color w:val="000000"/>
          <w:sz w:val="28"/>
        </w:rPr>
        <w:t>
      Осы қағидалардың 6-тармағы 1), 2) және 4) тармақшаларында көрсетілген негіздер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немесе ауылдық округ әкімі 1 (бір) жұмыс күні ішінде өтініш берушінің құжаттарын тұлғаның (отбасының) материалдық жағдайына тексеру жүргізу үшін учаскелік комиссияға жібереді.</w:t>
      </w:r>
    </w:p>
    <w:bookmarkEnd w:id="109"/>
    <w:bookmarkStart w:name="z153" w:id="110"/>
    <w:p>
      <w:pPr>
        <w:spacing w:after="0"/>
        <w:ind w:left="0"/>
        <w:jc w:val="both"/>
      </w:pPr>
      <w:r>
        <w:rPr>
          <w:rFonts w:ascii="Times New Roman"/>
          <w:b w:val="false"/>
          <w:i w:val="false"/>
          <w:color w:val="000000"/>
          <w:sz w:val="28"/>
        </w:rPr>
        <w:t>
      18. Учаскелік комиссия құжаттарды алған күннен бастап 2 (екі) жұмыс күні ішінде өтініш берушіге тексеру жүргізеді, оның нәтижелері бойынша осы Үлгілік қағидаларға 2, 3-қосымшаларға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округ әкіміне жібереді.</w:t>
      </w:r>
    </w:p>
    <w:bookmarkEnd w:id="110"/>
    <w:bookmarkStart w:name="z154" w:id="111"/>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11"/>
    <w:bookmarkStart w:name="z155" w:id="112"/>
    <w:p>
      <w:pPr>
        <w:spacing w:after="0"/>
        <w:ind w:left="0"/>
        <w:jc w:val="both"/>
      </w:pPr>
      <w:r>
        <w:rPr>
          <w:rFonts w:ascii="Times New Roman"/>
          <w:b w:val="false"/>
          <w:i w:val="false"/>
          <w:color w:val="000000"/>
          <w:sz w:val="28"/>
        </w:rPr>
        <w:t>
      19.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12"/>
    <w:bookmarkStart w:name="z156" w:id="113"/>
    <w:p>
      <w:pPr>
        <w:spacing w:after="0"/>
        <w:ind w:left="0"/>
        <w:jc w:val="both"/>
      </w:pPr>
      <w:r>
        <w:rPr>
          <w:rFonts w:ascii="Times New Roman"/>
          <w:b w:val="false"/>
          <w:i w:val="false"/>
          <w:color w:val="000000"/>
          <w:sz w:val="28"/>
        </w:rPr>
        <w:t>
      20.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13"/>
    <w:bookmarkStart w:name="z157" w:id="114"/>
    <w:p>
      <w:pPr>
        <w:spacing w:after="0"/>
        <w:ind w:left="0"/>
        <w:jc w:val="both"/>
      </w:pPr>
      <w:r>
        <w:rPr>
          <w:rFonts w:ascii="Times New Roman"/>
          <w:b w:val="false"/>
          <w:i w:val="false"/>
          <w:color w:val="000000"/>
          <w:sz w:val="28"/>
        </w:rPr>
        <w:t>
      21. Әлеуметтік көмек көрсету жөніндегі уәкілетті орган учаскелік комиссиядан немесе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14"/>
    <w:bookmarkStart w:name="z158" w:id="115"/>
    <w:p>
      <w:pPr>
        <w:spacing w:after="0"/>
        <w:ind w:left="0"/>
        <w:jc w:val="both"/>
      </w:pPr>
      <w:r>
        <w:rPr>
          <w:rFonts w:ascii="Times New Roman"/>
          <w:b w:val="false"/>
          <w:i w:val="false"/>
          <w:color w:val="000000"/>
          <w:sz w:val="28"/>
        </w:rPr>
        <w:t>
      22.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15"/>
    <w:bookmarkStart w:name="z159" w:id="116"/>
    <w:p>
      <w:pPr>
        <w:spacing w:after="0"/>
        <w:ind w:left="0"/>
        <w:jc w:val="both"/>
      </w:pPr>
      <w:r>
        <w:rPr>
          <w:rFonts w:ascii="Times New Roman"/>
          <w:b w:val="false"/>
          <w:i w:val="false"/>
          <w:color w:val="000000"/>
          <w:sz w:val="28"/>
        </w:rPr>
        <w:t>
      23.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bookmarkEnd w:id="116"/>
    <w:bookmarkStart w:name="z160" w:id="117"/>
    <w:p>
      <w:pPr>
        <w:spacing w:after="0"/>
        <w:ind w:left="0"/>
        <w:jc w:val="both"/>
      </w:pPr>
      <w:r>
        <w:rPr>
          <w:rFonts w:ascii="Times New Roman"/>
          <w:b w:val="false"/>
          <w:i w:val="false"/>
          <w:color w:val="000000"/>
          <w:sz w:val="28"/>
        </w:rPr>
        <w:t>
      Осы қағидалардың 17 және 18-тармақтарында көрсетілген жағдайларда әлеуметтік көмек көрсету жөніндегі уәкілетті орган өтініш берушіден немесе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17"/>
    <w:bookmarkStart w:name="z161" w:id="118"/>
    <w:p>
      <w:pPr>
        <w:spacing w:after="0"/>
        <w:ind w:left="0"/>
        <w:jc w:val="both"/>
      </w:pPr>
      <w:r>
        <w:rPr>
          <w:rFonts w:ascii="Times New Roman"/>
          <w:b w:val="false"/>
          <w:i w:val="false"/>
          <w:color w:val="000000"/>
          <w:sz w:val="28"/>
        </w:rPr>
        <w:t xml:space="preserve">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 </w:t>
      </w:r>
    </w:p>
    <w:bookmarkEnd w:id="118"/>
    <w:bookmarkStart w:name="z162" w:id="119"/>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19"/>
    <w:bookmarkStart w:name="z163" w:id="120"/>
    <w:p>
      <w:pPr>
        <w:spacing w:after="0"/>
        <w:ind w:left="0"/>
        <w:jc w:val="both"/>
      </w:pPr>
      <w:r>
        <w:rPr>
          <w:rFonts w:ascii="Times New Roman"/>
          <w:b w:val="false"/>
          <w:i w:val="false"/>
          <w:color w:val="000000"/>
          <w:sz w:val="28"/>
        </w:rPr>
        <w:t xml:space="preserve">
      өтініш берушіні бейнеконференц-байланыс немесе өзге де коммуникация құралдары арқылы тыңдауға шақыру; </w:t>
      </w:r>
    </w:p>
    <w:bookmarkEnd w:id="120"/>
    <w:bookmarkStart w:name="z164" w:id="121"/>
    <w:p>
      <w:pPr>
        <w:spacing w:after="0"/>
        <w:ind w:left="0"/>
        <w:jc w:val="both"/>
      </w:pPr>
      <w:r>
        <w:rPr>
          <w:rFonts w:ascii="Times New Roman"/>
          <w:b w:val="false"/>
          <w:i w:val="false"/>
          <w:color w:val="000000"/>
          <w:sz w:val="28"/>
        </w:rPr>
        <w:t>
      ақпараттық жүйелерді пайдалану;</w:t>
      </w:r>
    </w:p>
    <w:bookmarkEnd w:id="121"/>
    <w:bookmarkStart w:name="z165" w:id="122"/>
    <w:p>
      <w:pPr>
        <w:spacing w:after="0"/>
        <w:ind w:left="0"/>
        <w:jc w:val="both"/>
      </w:pPr>
      <w:r>
        <w:rPr>
          <w:rFonts w:ascii="Times New Roman"/>
          <w:b w:val="false"/>
          <w:i w:val="false"/>
          <w:color w:val="000000"/>
          <w:sz w:val="28"/>
        </w:rPr>
        <w:t xml:space="preserve">
      өтініш берушіге өзінің ұстанымын баяндауға мүмкіндік беретін өзге де байланыс тәсілдері арқылы жүзеге асырады. </w:t>
      </w:r>
    </w:p>
    <w:bookmarkEnd w:id="122"/>
    <w:bookmarkStart w:name="z166" w:id="123"/>
    <w:p>
      <w:pPr>
        <w:spacing w:after="0"/>
        <w:ind w:left="0"/>
        <w:jc w:val="both"/>
      </w:pPr>
      <w:r>
        <w:rPr>
          <w:rFonts w:ascii="Times New Roman"/>
          <w:b w:val="false"/>
          <w:i w:val="false"/>
          <w:color w:val="000000"/>
          <w:sz w:val="28"/>
        </w:rPr>
        <w:t xml:space="preserve">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 </w:t>
      </w:r>
    </w:p>
    <w:bookmarkEnd w:id="123"/>
    <w:bookmarkStart w:name="z167" w:id="124"/>
    <w:p>
      <w:pPr>
        <w:spacing w:after="0"/>
        <w:ind w:left="0"/>
        <w:jc w:val="both"/>
      </w:pPr>
      <w:r>
        <w:rPr>
          <w:rFonts w:ascii="Times New Roman"/>
          <w:b w:val="false"/>
          <w:i w:val="false"/>
          <w:color w:val="000000"/>
          <w:sz w:val="28"/>
        </w:rPr>
        <w:t xml:space="preserve">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 </w:t>
      </w:r>
    </w:p>
    <w:bookmarkEnd w:id="124"/>
    <w:bookmarkStart w:name="z168" w:id="125"/>
    <w:p>
      <w:pPr>
        <w:spacing w:after="0"/>
        <w:ind w:left="0"/>
        <w:jc w:val="both"/>
      </w:pPr>
      <w:r>
        <w:rPr>
          <w:rFonts w:ascii="Times New Roman"/>
          <w:b w:val="false"/>
          <w:i w:val="false"/>
          <w:color w:val="000000"/>
          <w:sz w:val="28"/>
        </w:rPr>
        <w:t xml:space="preserve">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 </w:t>
      </w:r>
    </w:p>
    <w:bookmarkEnd w:id="125"/>
    <w:bookmarkStart w:name="z169" w:id="126"/>
    <w:p>
      <w:pPr>
        <w:spacing w:after="0"/>
        <w:ind w:left="0"/>
        <w:jc w:val="both"/>
      </w:pPr>
      <w:r>
        <w:rPr>
          <w:rFonts w:ascii="Times New Roman"/>
          <w:b w:val="false"/>
          <w:i w:val="false"/>
          <w:color w:val="000000"/>
          <w:sz w:val="28"/>
        </w:rPr>
        <w:t xml:space="preserve">
      Өтініш беруші танысқаннан кейін үш жұмыс күні ішінде тыңдау хаттамасына өз ескертулерін беруге құқылы. </w:t>
      </w:r>
    </w:p>
    <w:bookmarkEnd w:id="126"/>
    <w:bookmarkStart w:name="z170" w:id="127"/>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осы Үлгілік қағидаларға 4-қосымшаға сәйкес нысан бойынша әлеуметтік көмек көрсету (көрсетуден бас тарту) туралы шешім қабылдайды.</w:t>
      </w:r>
    </w:p>
    <w:bookmarkEnd w:id="127"/>
    <w:bookmarkStart w:name="z171" w:id="128"/>
    <w:p>
      <w:pPr>
        <w:spacing w:after="0"/>
        <w:ind w:left="0"/>
        <w:jc w:val="both"/>
      </w:pPr>
      <w:r>
        <w:rPr>
          <w:rFonts w:ascii="Times New Roman"/>
          <w:b w:val="false"/>
          <w:i w:val="false"/>
          <w:color w:val="000000"/>
          <w:sz w:val="28"/>
        </w:rPr>
        <w:t xml:space="preserve">
      24. Әлеуметтік көмек көрсету жөніндегі уәкілетті орган өтініш берушіге осы Үлгілік қағидаларға 5-қосымшаға (бас тартқан жағдайда – осы Үлгілік қағидаларға 6-қосымшаға) сәйкес әлеуметтік көмек көрсету туралы қабылданған шешім туралы хабарлама жолдайды. </w:t>
      </w:r>
    </w:p>
    <w:bookmarkEnd w:id="128"/>
    <w:bookmarkStart w:name="z172" w:id="129"/>
    <w:p>
      <w:pPr>
        <w:spacing w:after="0"/>
        <w:ind w:left="0"/>
        <w:jc w:val="both"/>
      </w:pPr>
      <w:r>
        <w:rPr>
          <w:rFonts w:ascii="Times New Roman"/>
          <w:b w:val="false"/>
          <w:i w:val="false"/>
          <w:color w:val="000000"/>
          <w:sz w:val="28"/>
        </w:rPr>
        <w:t xml:space="preserve">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 </w:t>
      </w:r>
    </w:p>
    <w:bookmarkEnd w:id="129"/>
    <w:bookmarkStart w:name="z173" w:id="130"/>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30"/>
    <w:bookmarkStart w:name="z174" w:id="131"/>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31"/>
    <w:bookmarkStart w:name="z175" w:id="132"/>
    <w:p>
      <w:pPr>
        <w:spacing w:after="0"/>
        <w:ind w:left="0"/>
        <w:jc w:val="both"/>
      </w:pPr>
      <w:r>
        <w:rPr>
          <w:rFonts w:ascii="Times New Roman"/>
          <w:b w:val="false"/>
          <w:i w:val="false"/>
          <w:color w:val="000000"/>
          <w:sz w:val="28"/>
        </w:rPr>
        <w:t>
      25. Әлеуметтік көмек көрсетуден бас тарту:</w:t>
      </w:r>
    </w:p>
    <w:bookmarkEnd w:id="132"/>
    <w:bookmarkStart w:name="z176" w:id="133"/>
    <w:p>
      <w:pPr>
        <w:spacing w:after="0"/>
        <w:ind w:left="0"/>
        <w:jc w:val="both"/>
      </w:pPr>
      <w:r>
        <w:rPr>
          <w:rFonts w:ascii="Times New Roman"/>
          <w:b w:val="false"/>
          <w:i w:val="false"/>
          <w:color w:val="000000"/>
          <w:sz w:val="28"/>
        </w:rPr>
        <w:t xml:space="preserve">
      1) өтініш беруші ұсынған мәліметтердің дәйексіздігі анықталған; </w:t>
      </w:r>
    </w:p>
    <w:bookmarkEnd w:id="133"/>
    <w:bookmarkStart w:name="z177" w:id="134"/>
    <w:p>
      <w:pPr>
        <w:spacing w:after="0"/>
        <w:ind w:left="0"/>
        <w:jc w:val="both"/>
      </w:pPr>
      <w:r>
        <w:rPr>
          <w:rFonts w:ascii="Times New Roman"/>
          <w:b w:val="false"/>
          <w:i w:val="false"/>
          <w:color w:val="000000"/>
          <w:sz w:val="28"/>
        </w:rPr>
        <w:t xml:space="preserve">
      2) адамның (отбасының) материалдық жағдайына тексеру жүргізуден өтініш беруші бас тартқан, жалтарған; </w:t>
      </w:r>
    </w:p>
    <w:bookmarkEnd w:id="134"/>
    <w:bookmarkStart w:name="z178" w:id="135"/>
    <w:p>
      <w:pPr>
        <w:spacing w:after="0"/>
        <w:ind w:left="0"/>
        <w:jc w:val="both"/>
      </w:pPr>
      <w:r>
        <w:rPr>
          <w:rFonts w:ascii="Times New Roman"/>
          <w:b w:val="false"/>
          <w:i w:val="false"/>
          <w:color w:val="000000"/>
          <w:sz w:val="28"/>
        </w:rPr>
        <w:t xml:space="preserve">
      3) адамның (отбасының) жан басына шаққандағы орташа табысы әлеуметтік көмек көрсету үшін Айыртау аудандық мәслихаты белгілеген шектен артық болған; </w:t>
      </w:r>
    </w:p>
    <w:bookmarkEnd w:id="135"/>
    <w:bookmarkStart w:name="z179" w:id="136"/>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36"/>
    <w:bookmarkStart w:name="z180" w:id="137"/>
    <w:p>
      <w:pPr>
        <w:spacing w:after="0"/>
        <w:ind w:left="0"/>
        <w:jc w:val="both"/>
      </w:pPr>
      <w:r>
        <w:rPr>
          <w:rFonts w:ascii="Times New Roman"/>
          <w:b w:val="false"/>
          <w:i w:val="false"/>
          <w:color w:val="000000"/>
          <w:sz w:val="28"/>
        </w:rPr>
        <w:t>
      Әлеуметтік көмек көрсету жөніндегі уәкілетті орган қабылдаған шешімге шағымдану тәртібі "Әлеуметтік-еңбек саласында мемлекеттік қызметтер көрсетудің кейбір мәселелері туралы" Қазақстан Республикасы Еңбек және халықты әлеуметтік қорғау министрінің 2021 жылғы 25 наурыздағы № 84 бұйрығымен (нормативтік құқықтық актілерді мемлекеттік тіркеу тізілімінде № 22394 болып тіркелген) айқындалған.</w:t>
      </w:r>
    </w:p>
    <w:bookmarkEnd w:id="137"/>
    <w:bookmarkStart w:name="z181" w:id="138"/>
    <w:p>
      <w:pPr>
        <w:spacing w:after="0"/>
        <w:ind w:left="0"/>
        <w:jc w:val="both"/>
      </w:pPr>
      <w:r>
        <w:rPr>
          <w:rFonts w:ascii="Times New Roman"/>
          <w:b w:val="false"/>
          <w:i w:val="false"/>
          <w:color w:val="000000"/>
          <w:sz w:val="28"/>
        </w:rPr>
        <w:t>
      26. Әлеуметтік көмек ұсынуға шығыстарды қаржыландыру Айыртау ауданының бюджетінде көзделген ағымдағы қаржы жылына арналған қаражат шегінде жүзеге асырылады.</w:t>
      </w:r>
    </w:p>
    <w:bookmarkEnd w:id="138"/>
    <w:bookmarkStart w:name="z182" w:id="139"/>
    <w:p>
      <w:pPr>
        <w:spacing w:after="0"/>
        <w:ind w:left="0"/>
        <w:jc w:val="both"/>
      </w:pPr>
      <w:r>
        <w:rPr>
          <w:rFonts w:ascii="Times New Roman"/>
          <w:b w:val="false"/>
          <w:i w:val="false"/>
          <w:color w:val="000000"/>
          <w:sz w:val="28"/>
        </w:rPr>
        <w:t xml:space="preserve">
      Әлеуметтік көмек көрсету жөніндегі уәкілетті орган мемлекеттік корпорацияға әлеуметтік көмек көрсету сомаларын аударады. </w:t>
      </w:r>
    </w:p>
    <w:bookmarkEnd w:id="139"/>
    <w:bookmarkStart w:name="z183" w:id="140"/>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40"/>
    <w:bookmarkStart w:name="z184" w:id="141"/>
    <w:p>
      <w:pPr>
        <w:spacing w:after="0"/>
        <w:ind w:left="0"/>
        <w:jc w:val="both"/>
      </w:pPr>
      <w:r>
        <w:rPr>
          <w:rFonts w:ascii="Times New Roman"/>
          <w:b w:val="false"/>
          <w:i w:val="false"/>
          <w:color w:val="000000"/>
          <w:sz w:val="28"/>
        </w:rPr>
        <w:t>
      27. Әлеуметтік көмек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 арқылы ақшалай нысанда көрсетіледі.</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Солтүстік Қазақстан облысы Айыртау аудандық мәслихатының 17.04.2025 </w:t>
      </w:r>
      <w:r>
        <w:rPr>
          <w:rFonts w:ascii="Times New Roman"/>
          <w:b w:val="false"/>
          <w:i w:val="false"/>
          <w:color w:val="000000"/>
          <w:sz w:val="28"/>
        </w:rPr>
        <w:t>№ 8-25-1</w:t>
      </w:r>
      <w:r>
        <w:rPr>
          <w:rFonts w:ascii="Times New Roman"/>
          <w:b w:val="false"/>
          <w:i w:val="false"/>
          <w:color w:val="ff0000"/>
          <w:sz w:val="28"/>
        </w:rPr>
        <w:t xml:space="preserve"> (алғашқы ресми жарияланған күнінен кейін қолданысқа енгізіледі) шешімімен.</w:t>
      </w:r>
      <w:r>
        <w:br/>
      </w:r>
      <w:r>
        <w:rPr>
          <w:rFonts w:ascii="Times New Roman"/>
          <w:b w:val="false"/>
          <w:i w:val="false"/>
          <w:color w:val="000000"/>
          <w:sz w:val="28"/>
        </w:rPr>
        <w:t>
</w:t>
      </w:r>
    </w:p>
    <w:bookmarkStart w:name="z185" w:id="142"/>
    <w:p>
      <w:pPr>
        <w:spacing w:after="0"/>
        <w:ind w:left="0"/>
        <w:jc w:val="both"/>
      </w:pPr>
      <w:r>
        <w:rPr>
          <w:rFonts w:ascii="Times New Roman"/>
          <w:b w:val="false"/>
          <w:i w:val="false"/>
          <w:color w:val="000000"/>
          <w:sz w:val="28"/>
        </w:rPr>
        <w:t>
      28. . Әлеуметтік көмек мына жағдайларда тоқтатылады:</w:t>
      </w:r>
    </w:p>
    <w:bookmarkEnd w:id="142"/>
    <w:bookmarkStart w:name="z19" w:id="143"/>
    <w:p>
      <w:pPr>
        <w:spacing w:after="0"/>
        <w:ind w:left="0"/>
        <w:jc w:val="both"/>
      </w:pPr>
      <w:r>
        <w:rPr>
          <w:rFonts w:ascii="Times New Roman"/>
          <w:b w:val="false"/>
          <w:i w:val="false"/>
          <w:color w:val="000000"/>
          <w:sz w:val="28"/>
        </w:rPr>
        <w:t>
      1) алушы қайтыс болғанда;</w:t>
      </w:r>
    </w:p>
    <w:bookmarkEnd w:id="143"/>
    <w:bookmarkStart w:name="z20" w:id="144"/>
    <w:p>
      <w:pPr>
        <w:spacing w:after="0"/>
        <w:ind w:left="0"/>
        <w:jc w:val="both"/>
      </w:pPr>
      <w:r>
        <w:rPr>
          <w:rFonts w:ascii="Times New Roman"/>
          <w:b w:val="false"/>
          <w:i w:val="false"/>
          <w:color w:val="000000"/>
          <w:sz w:val="28"/>
        </w:rPr>
        <w:t>
      2) алушы Айыртау ауданының шегінен тыс жерге тұрақты тұруға кеткенде;</w:t>
      </w:r>
    </w:p>
    <w:bookmarkEnd w:id="144"/>
    <w:bookmarkStart w:name="z21" w:id="145"/>
    <w:p>
      <w:pPr>
        <w:spacing w:after="0"/>
        <w:ind w:left="0"/>
        <w:jc w:val="both"/>
      </w:pPr>
      <w:r>
        <w:rPr>
          <w:rFonts w:ascii="Times New Roman"/>
          <w:b w:val="false"/>
          <w:i w:val="false"/>
          <w:color w:val="000000"/>
          <w:sz w:val="28"/>
        </w:rPr>
        <w:t>
      3) алушыны мемлекеттік немесе жеке медициналық-әлеуметтік мекемелерге тұруға жіберген кезде;</w:t>
      </w:r>
    </w:p>
    <w:bookmarkEnd w:id="145"/>
    <w:p>
      <w:pPr>
        <w:spacing w:after="0"/>
        <w:ind w:left="0"/>
        <w:jc w:val="both"/>
      </w:pPr>
      <w:r>
        <w:rPr>
          <w:rFonts w:ascii="Times New Roman"/>
          <w:b w:val="false"/>
          <w:i w:val="false"/>
          <w:color w:val="000000"/>
          <w:sz w:val="28"/>
        </w:rPr>
        <w:t>
      4) өтініш беруші жалған мәліметтерді ұсынғаны анықталғанда;</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3)тармақшасы осы қағидалардың 6-тармағының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Солтүстік Қазақстан облысы Айыртау аудандық мәслихатының 27.02.2025 </w:t>
      </w:r>
      <w:r>
        <w:rPr>
          <w:rFonts w:ascii="Times New Roman"/>
          <w:b w:val="false"/>
          <w:i w:val="false"/>
          <w:color w:val="000000"/>
          <w:sz w:val="28"/>
        </w:rPr>
        <w:t>№ 8-23-1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93" w:id="146"/>
    <w:p>
      <w:pPr>
        <w:spacing w:after="0"/>
        <w:ind w:left="0"/>
        <w:jc w:val="both"/>
      </w:pPr>
      <w:r>
        <w:rPr>
          <w:rFonts w:ascii="Times New Roman"/>
          <w:b w:val="false"/>
          <w:i w:val="false"/>
          <w:color w:val="000000"/>
          <w:sz w:val="28"/>
        </w:rPr>
        <w:t>
      29.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46"/>
    <w:bookmarkStart w:name="z194" w:id="147"/>
    <w:p>
      <w:pPr>
        <w:spacing w:after="0"/>
        <w:ind w:left="0"/>
        <w:jc w:val="both"/>
      </w:pPr>
      <w:r>
        <w:rPr>
          <w:rFonts w:ascii="Times New Roman"/>
          <w:b w:val="false"/>
          <w:i w:val="false"/>
          <w:color w:val="000000"/>
          <w:sz w:val="28"/>
        </w:rPr>
        <w:t>
      30.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47"/>
    <w:bookmarkStart w:name="z195" w:id="148"/>
    <w:p>
      <w:pPr>
        <w:spacing w:after="0"/>
        <w:ind w:left="0"/>
        <w:jc w:val="both"/>
      </w:pPr>
      <w:r>
        <w:rPr>
          <w:rFonts w:ascii="Times New Roman"/>
          <w:b w:val="false"/>
          <w:i w:val="false"/>
          <w:color w:val="000000"/>
          <w:sz w:val="28"/>
        </w:rPr>
        <w:t xml:space="preserve">
      31.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 </w:t>
      </w:r>
    </w:p>
    <w:bookmarkEnd w:id="148"/>
    <w:bookmarkStart w:name="z196" w:id="149"/>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осы Үлгілік қағидаларға 7-қосымшаға сәйкес нысан бойынша қалыптастырылады. </w:t>
      </w:r>
    </w:p>
    <w:bookmarkEnd w:id="149"/>
    <w:bookmarkStart w:name="z197" w:id="150"/>
    <w:p>
      <w:pPr>
        <w:spacing w:after="0"/>
        <w:ind w:left="0"/>
        <w:jc w:val="both"/>
      </w:pPr>
      <w:r>
        <w:rPr>
          <w:rFonts w:ascii="Times New Roman"/>
          <w:b w:val="false"/>
          <w:i w:val="false"/>
          <w:color w:val="000000"/>
          <w:sz w:val="28"/>
        </w:rPr>
        <w:t xml:space="preserve">
      32.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 </w:t>
      </w:r>
    </w:p>
    <w:bookmarkEnd w:id="150"/>
    <w:bookmarkStart w:name="z198" w:id="151"/>
    <w:p>
      <w:pPr>
        <w:spacing w:after="0"/>
        <w:ind w:left="0"/>
        <w:jc w:val="both"/>
      </w:pPr>
      <w:r>
        <w:rPr>
          <w:rFonts w:ascii="Times New Roman"/>
          <w:b w:val="false"/>
          <w:i w:val="false"/>
          <w:color w:val="000000"/>
          <w:sz w:val="28"/>
        </w:rPr>
        <w:t>
      33. Әлеуметтік көмек көрсету жөніндегі уәкілетті орган қабылдаған әлеуметтік көмек көрсету туралы шешім негізінде мемлекеттік корпорация:</w:t>
      </w:r>
    </w:p>
    <w:bookmarkEnd w:id="151"/>
    <w:bookmarkStart w:name="z199" w:id="152"/>
    <w:p>
      <w:pPr>
        <w:spacing w:after="0"/>
        <w:ind w:left="0"/>
        <w:jc w:val="both"/>
      </w:pPr>
      <w:r>
        <w:rPr>
          <w:rFonts w:ascii="Times New Roman"/>
          <w:b w:val="false"/>
          <w:i w:val="false"/>
          <w:color w:val="000000"/>
          <w:sz w:val="28"/>
        </w:rPr>
        <w:t xml:space="preserve">
      біржолғы төлемдер бойынша – күн сайын; </w:t>
      </w:r>
    </w:p>
    <w:bookmarkEnd w:id="152"/>
    <w:bookmarkStart w:name="z200" w:id="153"/>
    <w:p>
      <w:pPr>
        <w:spacing w:after="0"/>
        <w:ind w:left="0"/>
        <w:jc w:val="both"/>
      </w:pPr>
      <w:r>
        <w:rPr>
          <w:rFonts w:ascii="Times New Roman"/>
          <w:b w:val="false"/>
          <w:i w:val="false"/>
          <w:color w:val="000000"/>
          <w:sz w:val="28"/>
        </w:rPr>
        <w:t xml:space="preserve">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 </w:t>
      </w:r>
    </w:p>
    <w:bookmarkEnd w:id="153"/>
    <w:bookmarkStart w:name="z201" w:id="154"/>
    <w:p>
      <w:pPr>
        <w:spacing w:after="0"/>
        <w:ind w:left="0"/>
        <w:jc w:val="both"/>
      </w:pPr>
      <w:r>
        <w:rPr>
          <w:rFonts w:ascii="Times New Roman"/>
          <w:b w:val="false"/>
          <w:i w:val="false"/>
          <w:color w:val="000000"/>
          <w:sz w:val="28"/>
        </w:rPr>
        <w:t>
      34.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54"/>
    <w:bookmarkStart w:name="z202" w:id="155"/>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155"/>
    <w:bookmarkStart w:name="z203" w:id="156"/>
    <w:p>
      <w:pPr>
        <w:spacing w:after="0"/>
        <w:ind w:left="0"/>
        <w:jc w:val="both"/>
      </w:pPr>
      <w:r>
        <w:rPr>
          <w:rFonts w:ascii="Times New Roman"/>
          <w:b w:val="false"/>
          <w:i w:val="false"/>
          <w:color w:val="000000"/>
          <w:sz w:val="28"/>
        </w:rPr>
        <w:t xml:space="preserve">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 </w:t>
      </w:r>
    </w:p>
    <w:bookmarkEnd w:id="156"/>
    <w:bookmarkStart w:name="z204" w:id="157"/>
    <w:p>
      <w:pPr>
        <w:spacing w:after="0"/>
        <w:ind w:left="0"/>
        <w:jc w:val="both"/>
      </w:pPr>
      <w:r>
        <w:rPr>
          <w:rFonts w:ascii="Times New Roman"/>
          <w:b w:val="false"/>
          <w:i w:val="false"/>
          <w:color w:val="000000"/>
          <w:sz w:val="28"/>
        </w:rPr>
        <w:t xml:space="preserve">
      35.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 </w:t>
      </w:r>
    </w:p>
    <w:bookmarkEnd w:id="157"/>
    <w:bookmarkStart w:name="z205" w:id="158"/>
    <w:p>
      <w:pPr>
        <w:spacing w:after="0"/>
        <w:ind w:left="0"/>
        <w:jc w:val="both"/>
      </w:pPr>
      <w:r>
        <w:rPr>
          <w:rFonts w:ascii="Times New Roman"/>
          <w:b w:val="false"/>
          <w:i w:val="false"/>
          <w:color w:val="000000"/>
          <w:sz w:val="28"/>
        </w:rPr>
        <w:t xml:space="preserve">
      36.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 </w:t>
      </w:r>
    </w:p>
    <w:bookmarkEnd w:id="158"/>
    <w:bookmarkStart w:name="z206" w:id="159"/>
    <w:p>
      <w:pPr>
        <w:spacing w:after="0"/>
        <w:ind w:left="0"/>
        <w:jc w:val="both"/>
      </w:pPr>
      <w:r>
        <w:rPr>
          <w:rFonts w:ascii="Times New Roman"/>
          <w:b w:val="false"/>
          <w:i w:val="false"/>
          <w:color w:val="000000"/>
          <w:sz w:val="28"/>
        </w:rPr>
        <w:t xml:space="preserve">
      37.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 </w:t>
      </w:r>
    </w:p>
    <w:bookmarkEnd w:id="159"/>
    <w:bookmarkStart w:name="z207" w:id="160"/>
    <w:p>
      <w:pPr>
        <w:spacing w:after="0"/>
        <w:ind w:left="0"/>
        <w:jc w:val="both"/>
      </w:pPr>
      <w:r>
        <w:rPr>
          <w:rFonts w:ascii="Times New Roman"/>
          <w:b w:val="false"/>
          <w:i w:val="false"/>
          <w:color w:val="000000"/>
          <w:sz w:val="28"/>
        </w:rPr>
        <w:t>
      38.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44" w:id="161"/>
    <w:p>
      <w:pPr>
        <w:spacing w:after="0"/>
        <w:ind w:left="0"/>
        <w:jc w:val="left"/>
      </w:pPr>
      <w:r>
        <w:rPr>
          <w:rFonts w:ascii="Times New Roman"/>
          <w:b/>
          <w:i w:val="false"/>
          <w:color w:val="000000"/>
        </w:rPr>
        <w:t xml:space="preserve"> Айыртау ауданы мәслихатының күші жойылған кейбір шешімдерінің тізбесі</w:t>
      </w:r>
    </w:p>
    <w:bookmarkEnd w:id="161"/>
    <w:bookmarkStart w:name="z145" w:id="162"/>
    <w:p>
      <w:pPr>
        <w:spacing w:after="0"/>
        <w:ind w:left="0"/>
        <w:jc w:val="both"/>
      </w:pPr>
      <w:r>
        <w:rPr>
          <w:rFonts w:ascii="Times New Roman"/>
          <w:b w:val="false"/>
          <w:i w:val="false"/>
          <w:color w:val="000000"/>
          <w:sz w:val="28"/>
        </w:rPr>
        <w:t xml:space="preserve">
      1. Солтүстік Қазақстан облысы Айыртау аудандық мәслихатының 2020 жылғы 25 қарашадағы № 6-47-17 "Солтүстік Қазақстан облысы Айыртау ауданы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6741 болып тіркелген).</w:t>
      </w:r>
    </w:p>
    <w:bookmarkEnd w:id="162"/>
    <w:bookmarkStart w:name="z146" w:id="163"/>
    <w:p>
      <w:pPr>
        <w:spacing w:after="0"/>
        <w:ind w:left="0"/>
        <w:jc w:val="both"/>
      </w:pPr>
      <w:r>
        <w:rPr>
          <w:rFonts w:ascii="Times New Roman"/>
          <w:b w:val="false"/>
          <w:i w:val="false"/>
          <w:color w:val="000000"/>
          <w:sz w:val="28"/>
        </w:rPr>
        <w:t>
      2. Солтүстік Қазақстан облысы Айыртау аудандық мәслихатының 2021 жылғы 6 мамырдағы № 7-5-1 "Солтүстік Қазақстан облысы Айыртау ауданы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туралы"Айыртау аудандық мәслихатының 2020 жылғы 25 қарашадағы № 6-47-17</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шешімі (нормативтік құқықтық актілерді мемлекеттік тіркеу тізілімінде № 7422 болып тіркелген).</w:t>
      </w:r>
    </w:p>
    <w:bookmarkEnd w:id="163"/>
    <w:bookmarkStart w:name="z147" w:id="164"/>
    <w:p>
      <w:pPr>
        <w:spacing w:after="0"/>
        <w:ind w:left="0"/>
        <w:jc w:val="both"/>
      </w:pPr>
      <w:r>
        <w:rPr>
          <w:rFonts w:ascii="Times New Roman"/>
          <w:b w:val="false"/>
          <w:i w:val="false"/>
          <w:color w:val="000000"/>
          <w:sz w:val="28"/>
        </w:rPr>
        <w:t xml:space="preserve">
      3. Солтүстік Қазақстан облысыАйыртау аудандық мәслихатының 2021 жылғы 17 қыркүйектегі № 7-9-1 "Солтүстік Қазақстан облысы Айыртау ауданы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Айыртау аудандық мәслихатының 2020 жылғы 25 қарашадағы № 6-47-17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24587 болып тіркелген).</w:t>
      </w:r>
    </w:p>
    <w:bookmarkEnd w:id="164"/>
    <w:bookmarkStart w:name="z148" w:id="165"/>
    <w:p>
      <w:pPr>
        <w:spacing w:after="0"/>
        <w:ind w:left="0"/>
        <w:jc w:val="both"/>
      </w:pPr>
      <w:r>
        <w:rPr>
          <w:rFonts w:ascii="Times New Roman"/>
          <w:b w:val="false"/>
          <w:i w:val="false"/>
          <w:color w:val="000000"/>
          <w:sz w:val="28"/>
        </w:rPr>
        <w:t>
      4. Солтүстік Қазақстан облысы Айыртау аудандық мәслихатының 2022 жылғы 31 наурыздағы № 7-17-1 "2020 жылғы 25 қарашадағы № 6-47-17 "Солтүстік Қазақстан облысы Айыртау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Айыртау аудандық мәслихатының шешіміне өзгеріс енгізу туралы"</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27494 болып тіркелген).</w:t>
      </w:r>
    </w:p>
    <w:bookmarkEnd w:id="165"/>
    <w:bookmarkStart w:name="z149" w:id="166"/>
    <w:p>
      <w:pPr>
        <w:spacing w:after="0"/>
        <w:ind w:left="0"/>
        <w:jc w:val="both"/>
      </w:pPr>
      <w:r>
        <w:rPr>
          <w:rFonts w:ascii="Times New Roman"/>
          <w:b w:val="false"/>
          <w:i w:val="false"/>
          <w:color w:val="000000"/>
          <w:sz w:val="28"/>
        </w:rPr>
        <w:t>
      5. Солтүстік Қазақстан облысы Айыртау аудандық мәслихатының 2022 жылғы 20 қыркүйектегі № 7-20-15 "Айыртау аудандық мәслихатының 2020 жылғы 25 қарашадағы "Солтүстік Қазақстан облысы Айыртау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6-47-17 шешіміне өзгеріс енгізу туралы"</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29811 болып тіркелген).</w:t>
      </w:r>
    </w:p>
    <w:bookmarkEnd w:id="166"/>
    <w:bookmarkStart w:name="z150" w:id="167"/>
    <w:p>
      <w:pPr>
        <w:spacing w:after="0"/>
        <w:ind w:left="0"/>
        <w:jc w:val="both"/>
      </w:pPr>
      <w:r>
        <w:rPr>
          <w:rFonts w:ascii="Times New Roman"/>
          <w:b w:val="false"/>
          <w:i w:val="false"/>
          <w:color w:val="000000"/>
          <w:sz w:val="28"/>
        </w:rPr>
        <w:t xml:space="preserve">
      6. Солтүстік Қазақстан облысы Айыртау аудандық мәслихатының 2023 жылғы 12 мамырдағы № 8-3-3 "Солтүстік Қазақстан облысы Айыртау ауданы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Айыртау аудандық мәслихатының 2020 жылғы 25 қарашадағы № 6-47-17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(нормативтік құқықтық актілерді мемлекеттік тіркеу тізілімінде № 7503-15 болып тіркелген).</w:t>
      </w:r>
    </w:p>
    <w:bookmarkEnd w:id="1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