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9429" w14:textId="6969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2023 жылғы 30 наурыздағы № 121 қаулысы. Солтүстік Қазақстан облысының Әділет департаментінде 2023 жылғы 3 сәуірде № 7458-15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(Нормативтік құқықтық актілерді мемлекеттік тіркеу тізілімінде № 11148 болып тіркелген)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Солтүстік Қазақстан облысы Айыртау ауданы әкімдігінің 23.10.2024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Айыртау ауданы аумағында көшпелі сауданы жүзеге асыру үшін арнайы бөлінген орындарды белгілеу туралы" Солтүстік Қазақстан облысы Айыртау ауданы әкімдігінің 2020 жылғы 03 желтоқсандағы № 333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6810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наурыздағы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аумағында стационарлық емес сауда объектілерін орналастыру орындары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Айыртау ауданы әкімдігінің 15.02.2024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ауылы, Ақан-сері көшесі, № 41 ғимаратының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ауылы, Ақан-сері көшесі, "Мечта"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ауылы, Центральная көшесі, "999"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"999"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ауылы, Бәйкен Әшімов көшесі, "Народный" шағын маркетінің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"Народный" шағын 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ауылы, "Камал"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"Камал"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ауылы, Абай көшесі, "Shalkar Grain" жауапкершілігі шектеулі серіктестігі кеңсесіне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ауылы, Школьная көшесі, "Луч"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ауылы, Целинная көшесі, "AraiAstykGroup" жауапкершілігі шектеулі серіктестігінің наубайханасына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ауылы, Центральная көшесі, № 28 А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ауылы, Шоқан Уәлиханов көшесі, № 47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ауылы, Советская көшесі, "Роза"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ауылы, Олимпийская көшесі, "Достык Дэн" жауапкершілігі шектеулі серіктестігі кеңсесіне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ауылы, Ақан Сері көшесі, "Қамсақты ауылдық округі әкімінің аппараты" коммуналдық мемлекеттік мекемесінің әкімшілік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ауылы, Орталық көшесі, фельдшерлік-акушерлік пункттің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ауылы, А.М. Михедько көшесі, "Лада"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ауылы, Советская көшесі, "Новинка"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"Новинка"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ауылы, Абай көшесі, "Лобанов ауылдық округі әкімінің аппараты" коммуналдык мемлекеттік мекемесінің әкімшілік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ауылы, Центральная көшесі, "Ключи" жауапкершілігі шектеулі серіктестік кеңсесіне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Нижний-Бұрлық ауылы, Центральная көшесі, "Ирина"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Дәуқара ауылы, Наурыз көшесі, № 1 үйдің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ауылы, Школьная көшесі, "Алма" дүкенінің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ауылы, Абай көшесі, № 40 ғимаратының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ауылы, Школьная көшесі, "Руслан" дүкеніне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