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6be9" w14:textId="c2f6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22 қыркүйектегі № 8-4 шешімі. Солтүстік Қазақстан облысының Әділет департаментінде 2023 жылғы 27 қыркүйекте № 7583-15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Аққайың ауданы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 қосымша</w:t>
            </w:r>
          </w:p>
        </w:tc>
      </w:tr>
    </w:tbl>
    <w:bookmarkStart w:name="z12" w:id="3"/>
    <w:p>
      <w:pPr>
        <w:spacing w:after="0"/>
        <w:ind w:left="0"/>
        <w:jc w:val="left"/>
      </w:pPr>
      <w:r>
        <w:rPr>
          <w:rFonts w:ascii="Times New Roman"/>
          <w:b/>
          <w:i w:val="false"/>
          <w:color w:val="000000"/>
        </w:rPr>
        <w:t xml:space="preserve"> Солтүстік Қазақстан облысы Аққайың ауданы мәслихатының күші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Солтүстік Қазақстан облысы Аққайың ауданының мәслихатының 2014 жылғы 30 қаңтардағы № 20-4 "Солтүстік Қазақстан облысы Аққайың ауданының Аралағаш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2585 болып тіркелген);</w:t>
      </w:r>
    </w:p>
    <w:bookmarkEnd w:id="4"/>
    <w:bookmarkStart w:name="z14" w:id="5"/>
    <w:p>
      <w:pPr>
        <w:spacing w:after="0"/>
        <w:ind w:left="0"/>
        <w:jc w:val="both"/>
      </w:pPr>
      <w:r>
        <w:rPr>
          <w:rFonts w:ascii="Times New Roman"/>
          <w:b w:val="false"/>
          <w:i w:val="false"/>
          <w:color w:val="000000"/>
          <w:sz w:val="28"/>
        </w:rPr>
        <w:t xml:space="preserve">
      2. Солтүстік Қазақстан облысы Аққайың ауданының мәслихатының 2014 жылғы 30 қаңтардағы № 20-5 "Солтүстік Қазақстан облысы Аққайың ауданының Астраханка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2587 болып тіркелген);</w:t>
      </w:r>
    </w:p>
    <w:bookmarkEnd w:id="5"/>
    <w:bookmarkStart w:name="z15" w:id="6"/>
    <w:p>
      <w:pPr>
        <w:spacing w:after="0"/>
        <w:ind w:left="0"/>
        <w:jc w:val="both"/>
      </w:pPr>
      <w:r>
        <w:rPr>
          <w:rFonts w:ascii="Times New Roman"/>
          <w:b w:val="false"/>
          <w:i w:val="false"/>
          <w:color w:val="000000"/>
          <w:sz w:val="28"/>
        </w:rPr>
        <w:t xml:space="preserve">
      3. Солтүстік Қазақстан облысы Аққайың ауданының мәслихатының 2014 жылғы 30 қаңтардағы № 20-6 "Солтүстік Қазақстан облысы Аққайың ауданының Власовка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2581 болып тіркелген);</w:t>
      </w:r>
    </w:p>
    <w:bookmarkEnd w:id="6"/>
    <w:bookmarkStart w:name="z16" w:id="7"/>
    <w:p>
      <w:pPr>
        <w:spacing w:after="0"/>
        <w:ind w:left="0"/>
        <w:jc w:val="both"/>
      </w:pPr>
      <w:r>
        <w:rPr>
          <w:rFonts w:ascii="Times New Roman"/>
          <w:b w:val="false"/>
          <w:i w:val="false"/>
          <w:color w:val="000000"/>
          <w:sz w:val="28"/>
        </w:rPr>
        <w:t xml:space="preserve">
      4. Солтүстік Қазақстан облысы Аққайың ауданының мәслихатының 2014 жылғы 30 қаңтардағы № 20-7 "Солтүстік Қазақстан облысы Аққайың ауданының Григорьевка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2582 болып тіркелген);</w:t>
      </w:r>
    </w:p>
    <w:bookmarkEnd w:id="7"/>
    <w:bookmarkStart w:name="z17" w:id="8"/>
    <w:p>
      <w:pPr>
        <w:spacing w:after="0"/>
        <w:ind w:left="0"/>
        <w:jc w:val="both"/>
      </w:pPr>
      <w:r>
        <w:rPr>
          <w:rFonts w:ascii="Times New Roman"/>
          <w:b w:val="false"/>
          <w:i w:val="false"/>
          <w:color w:val="000000"/>
          <w:sz w:val="28"/>
        </w:rPr>
        <w:t xml:space="preserve">
      5. Солтүстік Қазақстан облысы Аққайың ауданының мәслихатының 2014 жылғы 30 қаңтардағы № 20-8 "Солтүстік Қазақстан облысы Аққайың ауданының Ивановка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2586 болып тіркелген);</w:t>
      </w:r>
    </w:p>
    <w:bookmarkEnd w:id="8"/>
    <w:bookmarkStart w:name="z18" w:id="9"/>
    <w:p>
      <w:pPr>
        <w:spacing w:after="0"/>
        <w:ind w:left="0"/>
        <w:jc w:val="both"/>
      </w:pPr>
      <w:r>
        <w:rPr>
          <w:rFonts w:ascii="Times New Roman"/>
          <w:b w:val="false"/>
          <w:i w:val="false"/>
          <w:color w:val="000000"/>
          <w:sz w:val="28"/>
        </w:rPr>
        <w:t xml:space="preserve">
      6. Солтүстік Қазақстан облысы Аққайың ауданының мәслихатының 2014 жылғы 30 қаңтардағы № 20-9 "Солтүстік Қазақстан облысы Аққайың ауданының Қиялы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2590 болып тіркелген);</w:t>
      </w:r>
    </w:p>
    <w:bookmarkEnd w:id="9"/>
    <w:bookmarkStart w:name="z19" w:id="10"/>
    <w:p>
      <w:pPr>
        <w:spacing w:after="0"/>
        <w:ind w:left="0"/>
        <w:jc w:val="both"/>
      </w:pPr>
      <w:r>
        <w:rPr>
          <w:rFonts w:ascii="Times New Roman"/>
          <w:b w:val="false"/>
          <w:i w:val="false"/>
          <w:color w:val="000000"/>
          <w:sz w:val="28"/>
        </w:rPr>
        <w:t xml:space="preserve">
      7. Солтүстік Қазақстан облысы Аққайың ауданының мәслихатының 2014 жылғы 30 қаңтардағы № 20-10 "Солтүстік Қазақстан облысы Аққайың ауданының Лесной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2593 болып тіркелген);</w:t>
      </w:r>
    </w:p>
    <w:bookmarkEnd w:id="10"/>
    <w:bookmarkStart w:name="z20" w:id="11"/>
    <w:p>
      <w:pPr>
        <w:spacing w:after="0"/>
        <w:ind w:left="0"/>
        <w:jc w:val="both"/>
      </w:pPr>
      <w:r>
        <w:rPr>
          <w:rFonts w:ascii="Times New Roman"/>
          <w:b w:val="false"/>
          <w:i w:val="false"/>
          <w:color w:val="000000"/>
          <w:sz w:val="28"/>
        </w:rPr>
        <w:t xml:space="preserve">
      8. Солтүстік Қазақстан облысы Аққайың ауданының мәслихатының 2014 жылғы 30 қаңтардағы № 20-12 "Солтүстік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2591 болып тіркелген);</w:t>
      </w:r>
    </w:p>
    <w:bookmarkEnd w:id="11"/>
    <w:bookmarkStart w:name="z21" w:id="12"/>
    <w:p>
      <w:pPr>
        <w:spacing w:after="0"/>
        <w:ind w:left="0"/>
        <w:jc w:val="both"/>
      </w:pPr>
      <w:r>
        <w:rPr>
          <w:rFonts w:ascii="Times New Roman"/>
          <w:b w:val="false"/>
          <w:i w:val="false"/>
          <w:color w:val="000000"/>
          <w:sz w:val="28"/>
        </w:rPr>
        <w:t>
      9. Солтүстік Қазақстан облысы Аққайың ауданының мәслихатының 2014 жылғы 30 қаңтардағы № 20-13 "Солтүстік Қазақстан облысы Аққайың ауданының Тоқшын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шешімі (Нормативтік құқықтық актілерді мемлекеттік тіркеу тізілімінде № 2584 болып тіркелген);</w:t>
      </w:r>
    </w:p>
    <w:bookmarkEnd w:id="12"/>
    <w:bookmarkStart w:name="z22" w:id="13"/>
    <w:p>
      <w:pPr>
        <w:spacing w:after="0"/>
        <w:ind w:left="0"/>
        <w:jc w:val="both"/>
      </w:pPr>
      <w:r>
        <w:rPr>
          <w:rFonts w:ascii="Times New Roman"/>
          <w:b w:val="false"/>
          <w:i w:val="false"/>
          <w:color w:val="000000"/>
          <w:sz w:val="28"/>
        </w:rPr>
        <w:t xml:space="preserve">
      10. Солтүстік Қазақстан облысы Аққайың ауданының мәслихатының 2014 жылғы 30 қаңтардағы № 20-14 "Солтүстік Қазақстан облысы Аққайың ауданының Черкасское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2589 болып тіркелген);</w:t>
      </w:r>
    </w:p>
    <w:bookmarkEnd w:id="13"/>
    <w:bookmarkStart w:name="z23" w:id="14"/>
    <w:p>
      <w:pPr>
        <w:spacing w:after="0"/>
        <w:ind w:left="0"/>
        <w:jc w:val="both"/>
      </w:pPr>
      <w:r>
        <w:rPr>
          <w:rFonts w:ascii="Times New Roman"/>
          <w:b w:val="false"/>
          <w:i w:val="false"/>
          <w:color w:val="000000"/>
          <w:sz w:val="28"/>
        </w:rPr>
        <w:t xml:space="preserve">
      11. Солтүстік Қазақстан облысы Аққайың ауданының мәслихатының 2014 жылғы 30 қаңтардағы № 20-15 "Солтүстік Қазақстан облысы Аққайың ауданының Шағалалы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2592 болып тіркелген);</w:t>
      </w:r>
    </w:p>
    <w:bookmarkEnd w:id="14"/>
    <w:bookmarkStart w:name="z24" w:id="15"/>
    <w:p>
      <w:pPr>
        <w:spacing w:after="0"/>
        <w:ind w:left="0"/>
        <w:jc w:val="both"/>
      </w:pPr>
      <w:r>
        <w:rPr>
          <w:rFonts w:ascii="Times New Roman"/>
          <w:b w:val="false"/>
          <w:i w:val="false"/>
          <w:color w:val="000000"/>
          <w:sz w:val="28"/>
        </w:rPr>
        <w:t xml:space="preserve">
      12. Солтүстік Қазақстан облысы Аққайын ауданы мәслихатының 2014 жылғы 25 шілдедегі № 26-3 "Солтүстік Қазақстан облысы Аққайың ауданының Полтавка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2921 болып тіркелген);</w:t>
      </w:r>
    </w:p>
    <w:bookmarkEnd w:id="15"/>
    <w:bookmarkStart w:name="z25" w:id="16"/>
    <w:p>
      <w:pPr>
        <w:spacing w:after="0"/>
        <w:ind w:left="0"/>
        <w:jc w:val="both"/>
      </w:pPr>
      <w:r>
        <w:rPr>
          <w:rFonts w:ascii="Times New Roman"/>
          <w:b w:val="false"/>
          <w:i w:val="false"/>
          <w:color w:val="000000"/>
          <w:sz w:val="28"/>
        </w:rPr>
        <w:t xml:space="preserve">
      13. Солтүстік Қазақстан облысы Аққайың ауданы маслихатының 2021 жылғы 24 желтоқсандағы № 8-8 "Солтүстік Қазақстан облысы Аққайың ауданы мәслихатының 2014 жылғы 30 қаңтардағы № 20-12 "Солтүстік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14. Солтүстік Қазақстан облысы Аққайың ауданы маслихатының 2022 жылғы 11 наурыздағы № 9-10 "Солтүстік Қазақстан облысы Аққайың ауданы мәслихатының 2014 жылғы 30 қаңтардағы № 20-4 "Солтүстік Қазақстан облысы Аққайың ауданының Аралағаш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15. Солтүстік Қазақстан облысы Аққайың ауданы маслихатының 2022 жылғы 11 наурыздағы № 9-11 "Солтүстік Қазақстан облысы Аққайың ауданы мәслихатының 2014 жылғы 30 қаңтардағы № 20-5 "Солтүстік Қазақстан облысы Аққайың ауданының Астраханка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16. Солтүстік Қазақстан облысы Аққайың ауданы маслихатының 2022 жылғы 11 наурыздағы № 9-12 "Солтүстік Қазақстан облысы Аққайың ауданы мәслихатының 2014 жылғы 30 қаңтардағы № 20-6 "Солтүстік Қазақстан облысы Аққайың ауданының Власовка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17. Солтүстік Қазақстан облысы Аққайың ауданы маслихатының 2022 жылғы 11 наурыздағы № 9-13 "Солтүстік Қазақстан облысы Аққайың ауданы мәслихатының 2014 жылғы 30 қаңтардағы № 20-7 "Солтүстік Қазақстан облысы Аққайың ауданының Григорьевка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18. Солтүстік Қазақстан облысы Аққайың ауданы маслихатының 2022 жылғы 11 наурыздағы № 9-14 "Солтүстік Қазақстан облысы Аққайың ауданы мәслихатының 2014 жылғы 30 қаңтардағы № 20-8 "Солтүстік Қазақстан облысы Аққайың ауданының Ивановка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xml:space="preserve">
      19. Солтүстік Қазақстан облысы Аққайың ауданы маслихатының 2022 жылғы 11 наурыздағы № 9-15 "Солтүстік Қазақстан облысы Аққайың ауданы мәслихатының 2014 жылғы 30 қаңтардағы № 20-9 "Солтүстік Қазақстан облысы Аққайың ауданының Қиялы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2"/>
    <w:bookmarkStart w:name="z32" w:id="23"/>
    <w:p>
      <w:pPr>
        <w:spacing w:after="0"/>
        <w:ind w:left="0"/>
        <w:jc w:val="both"/>
      </w:pPr>
      <w:r>
        <w:rPr>
          <w:rFonts w:ascii="Times New Roman"/>
          <w:b w:val="false"/>
          <w:i w:val="false"/>
          <w:color w:val="000000"/>
          <w:sz w:val="28"/>
        </w:rPr>
        <w:t xml:space="preserve">
      20. Солтүстік Қазақстан облысы Аққайың ауданы маслихатының 2022 жылғы 11 наурыздағы № 9-16 "Солтүстік Қазақстан облысы Аққайың ауданы мәслихатының 2014 жылғы 30 қаңтардағы № 20-10 "Солтүстік Қазақстан облысы Аққайың ауданының Лесной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3"/>
    <w:bookmarkStart w:name="z33" w:id="24"/>
    <w:p>
      <w:pPr>
        <w:spacing w:after="0"/>
        <w:ind w:left="0"/>
        <w:jc w:val="both"/>
      </w:pPr>
      <w:r>
        <w:rPr>
          <w:rFonts w:ascii="Times New Roman"/>
          <w:b w:val="false"/>
          <w:i w:val="false"/>
          <w:color w:val="000000"/>
          <w:sz w:val="28"/>
        </w:rPr>
        <w:t xml:space="preserve">
      21. Солтүстік Қазақстан облысы Аққайың ауданы маслихатының 2022 жылғы 11 наурыздағы № 9-17 "Солтүстік Қазақстан облысы Аққайың ауданы мәслихатының 2014 жылғы 25 шілдедегі № 26-3 "Солтүстік Қазақстан облысы Аққайың ауданының Полтавка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4"/>
    <w:bookmarkStart w:name="z34" w:id="25"/>
    <w:p>
      <w:pPr>
        <w:spacing w:after="0"/>
        <w:ind w:left="0"/>
        <w:jc w:val="both"/>
      </w:pPr>
      <w:r>
        <w:rPr>
          <w:rFonts w:ascii="Times New Roman"/>
          <w:b w:val="false"/>
          <w:i w:val="false"/>
          <w:color w:val="000000"/>
          <w:sz w:val="28"/>
        </w:rPr>
        <w:t xml:space="preserve">
      22. Солтүстік Қазақстан облысы Аққайың ауданы маслихатының 2022 жылғы 11 наурыздағы № 9-18 "Солтүстік Қазақстан облысы Аққайың ауданы мәслихатының 2014 жылғы 30 қаңтардағы № 20-13 "Солтүстік Қазақстан облысы Аққайың ауданының Тоқшын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bookmarkEnd w:id="25"/>
    <w:bookmarkStart w:name="z35" w:id="26"/>
    <w:p>
      <w:pPr>
        <w:spacing w:after="0"/>
        <w:ind w:left="0"/>
        <w:jc w:val="both"/>
      </w:pPr>
      <w:r>
        <w:rPr>
          <w:rFonts w:ascii="Times New Roman"/>
          <w:b w:val="false"/>
          <w:i w:val="false"/>
          <w:color w:val="000000"/>
          <w:sz w:val="28"/>
        </w:rPr>
        <w:t xml:space="preserve">
      23. Солтүстік Қазақстан облысы Аққайың ауданы маслихатының 2022 жылғы 11 наурыздағы № 9-19 "Солтүстік Қазақстан облысы Аққайың ауданы мәслихатыныңт 2014 жылғы 30 қаңтардағы № 20-14 "Солтүстік Қазақстан облысы Аққайың ауданының Черкасс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6"/>
    <w:bookmarkStart w:name="z36" w:id="27"/>
    <w:p>
      <w:pPr>
        <w:spacing w:after="0"/>
        <w:ind w:left="0"/>
        <w:jc w:val="both"/>
      </w:pPr>
      <w:r>
        <w:rPr>
          <w:rFonts w:ascii="Times New Roman"/>
          <w:b w:val="false"/>
          <w:i w:val="false"/>
          <w:color w:val="000000"/>
          <w:sz w:val="28"/>
        </w:rPr>
        <w:t xml:space="preserve">
      24. Солтүстік Қазақстан облысы Аққайың ауданы маслихатының 2022 жылғы 11 наурыздағы № 9-20 "Солтүстік Қазақстан облысы Аққайың ауданы мәслихатының 2014 жылғы 30 қаңтардағы № 20-15 "Солтүстік Қазақстан облысы Аққайың ауданының Шағалалы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