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4f18" w14:textId="b434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Смирново ауылдық округінің Смирново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Смирново ауылдық округі әкімінің 2023 жылғы 23 қаңтардағы № 3 шешімі. Солтүстік Қазақстан облысы Әділет департаментінде 2023 жылғы 25 қаңтарда № 15-0-7439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Смирново ауылы халқының пікірін ескере отырып және облыстық ономастикалық комиссиясының 2022 жылғы 8 шілдедегі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ауданының Смирново ауылдық округінің Смирново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көшесін Желтоқсан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Жұмабек Тәшенов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көшесін Геннадий Зенченко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Смирново ауылдық округі әкімінің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