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c9e4" w14:textId="8edc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24 қарашадағы № 2 шешімі. Солтүстік Қазақстан облысының Әділет департаментінде 2023 жылғы 30 қарашада № 7637-15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мөлшерін белгілеу және Петропавл қаласының мұқтаж азаматтарының жекелеген санаттарының тізбесін айқындау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Шешіммен бекітілген</w:t>
            </w:r>
          </w:p>
        </w:tc>
      </w:tr>
    </w:tbl>
    <w:bookmarkStart w:name="z13" w:id="5"/>
    <w:p>
      <w:pPr>
        <w:spacing w:after="0"/>
        <w:ind w:left="0"/>
        <w:jc w:val="left"/>
      </w:pPr>
      <w:r>
        <w:rPr>
          <w:rFonts w:ascii="Times New Roman"/>
          <w:b/>
          <w:i w:val="false"/>
          <w:color w:val="000000"/>
        </w:rPr>
        <w:t xml:space="preserve"> Әлеуметтік көмек көрсету, оның мөлшерлерін белгілеу және Петропавл қаласының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Петропавл қалалық мәслихатының 27.03.2024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27.02.2025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Әлеуметтік кодексінің (бұдан әрі – Әлеуметтік кодекс), "Ардагерлер туралы" Қазақстан Республикасының Заңына (бұдан әрі – Заң)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w:t>
      </w:r>
    </w:p>
    <w:bookmarkEnd w:id="7"/>
    <w:bookmarkStart w:name="z1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0"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1" w:id="10"/>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10"/>
    <w:bookmarkStart w:name="z22"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4) әлеуметтік көмек – әлеуметтік көмек көрсету жөніндегі уәкілетті орган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2"/>
    <w:bookmarkStart w:name="z24" w:id="13"/>
    <w:p>
      <w:pPr>
        <w:spacing w:after="0"/>
        <w:ind w:left="0"/>
        <w:jc w:val="both"/>
      </w:pPr>
      <w:r>
        <w:rPr>
          <w:rFonts w:ascii="Times New Roman"/>
          <w:b w:val="false"/>
          <w:i w:val="false"/>
          <w:color w:val="000000"/>
          <w:sz w:val="28"/>
        </w:rPr>
        <w:t>
      5) әлеуметтік көмек көрсету жөніндегі уәкілетті орган – "Петропавл қаласы әкімдігінің Жұмыспен қамту және әлеуметтік бағдарламалар бөлімі" коммуналдық мемлекеттік мекемесі;</w:t>
      </w:r>
    </w:p>
    <w:bookmarkEnd w:id="13"/>
    <w:bookmarkStart w:name="z25"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6"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7"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8"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9"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0"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31"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2"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3"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4" w:id="23"/>
    <w:p>
      <w:pPr>
        <w:spacing w:after="0"/>
        <w:ind w:left="0"/>
        <w:jc w:val="both"/>
      </w:pPr>
      <w:r>
        <w:rPr>
          <w:rFonts w:ascii="Times New Roman"/>
          <w:b w:val="false"/>
          <w:i w:val="false"/>
          <w:color w:val="000000"/>
          <w:sz w:val="28"/>
        </w:rPr>
        <w:t>
      3. Осы Ереже дүлей апат немесе өрттің салдарынан мүлікке залал келтірілген адамдарды, сондай-ақ толығымен мемлекет қамтамасыз ететін, оның ішінде бас бостандығынан айыру орындарында жүрген адамдарды қоспағанда, Солтүстік Қазақстан облысы Петропавл қаласының аумағында тұрақты тұратын және тіркелген адамдарға қолданылады.</w:t>
      </w:r>
    </w:p>
    <w:bookmarkEnd w:id="23"/>
    <w:bookmarkStart w:name="z35" w:id="24"/>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Заңның 10-бабы 1-тармағының 2) тармақшасында, 11-бабының 1-тармағының 2) тармақшасында, 12-бабының 1 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6" w:id="25"/>
    <w:p>
      <w:pPr>
        <w:spacing w:after="0"/>
        <w:ind w:left="0"/>
        <w:jc w:val="both"/>
      </w:pPr>
      <w:r>
        <w:rPr>
          <w:rFonts w:ascii="Times New Roman"/>
          <w:b w:val="false"/>
          <w:i w:val="false"/>
          <w:color w:val="000000"/>
          <w:sz w:val="28"/>
        </w:rPr>
        <w:t>
      5. Әлеуметтік көмек біржолғы, мерзімді түрде (жылына 1 рет, үш жылда 1 рет, ай сайын) көрсетіледі.</w:t>
      </w:r>
    </w:p>
    <w:bookmarkEnd w:id="25"/>
    <w:bookmarkStart w:name="z37"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6"/>
    <w:bookmarkStart w:name="z38" w:id="27"/>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7"/>
    <w:bookmarkStart w:name="z39" w:id="2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8"/>
    <w:bookmarkStart w:name="z40" w:id="2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9"/>
    <w:bookmarkStart w:name="z41" w:id="30"/>
    <w:p>
      <w:pPr>
        <w:spacing w:after="0"/>
        <w:ind w:left="0"/>
        <w:jc w:val="both"/>
      </w:pPr>
      <w:r>
        <w:rPr>
          <w:rFonts w:ascii="Times New Roman"/>
          <w:b w:val="false"/>
          <w:i w:val="false"/>
          <w:color w:val="000000"/>
          <w:sz w:val="28"/>
        </w:rPr>
        <w:t>
      3) әлеуметтік маңызы бар аурудың болуы;</w:t>
      </w:r>
    </w:p>
    <w:bookmarkEnd w:id="30"/>
    <w:bookmarkStart w:name="z42" w:id="3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1"/>
    <w:bookmarkStart w:name="z43" w:id="32"/>
    <w:p>
      <w:pPr>
        <w:spacing w:after="0"/>
        <w:ind w:left="0"/>
        <w:jc w:val="both"/>
      </w:pPr>
      <w:r>
        <w:rPr>
          <w:rFonts w:ascii="Times New Roman"/>
          <w:b w:val="false"/>
          <w:i w:val="false"/>
          <w:color w:val="000000"/>
          <w:sz w:val="28"/>
        </w:rPr>
        <w:t>
      5) жетімдік, ата-ана қамқорлығының болмауы;</w:t>
      </w:r>
    </w:p>
    <w:bookmarkEnd w:id="32"/>
    <w:bookmarkStart w:name="z44" w:id="3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3"/>
    <w:bookmarkStart w:name="z45" w:id="3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4"/>
    <w:bookmarkStart w:name="z46" w:id="35"/>
    <w:p>
      <w:pPr>
        <w:spacing w:after="0"/>
        <w:ind w:left="0"/>
        <w:jc w:val="both"/>
      </w:pPr>
      <w:r>
        <w:rPr>
          <w:rFonts w:ascii="Times New Roman"/>
          <w:b w:val="false"/>
          <w:i w:val="false"/>
          <w:color w:val="000000"/>
          <w:sz w:val="28"/>
        </w:rPr>
        <w:t xml:space="preserve">
      7. Дүлей апат немесе өрттің салдарынан азаматқа (отбасына) не оның мүлкіне залал келтірілген кезде әлеуметтік көмек меншік иесінің тіркелген жеріне қарамастан, зардап шеккен мүліктің орналасқан жері бойынша көрсетіледі. </w:t>
      </w:r>
    </w:p>
    <w:bookmarkEnd w:id="35"/>
    <w:bookmarkStart w:name="z47" w:id="36"/>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36"/>
    <w:bookmarkStart w:name="z48" w:id="37"/>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Мереке күндері мен атаулы күндерге әлеуметтік көмек әрбір негіздеме бойынша ақшалай төлемдер түрінде мерзімді түрде жылына 1 (бір) рет мұқтаж азаматтардың мынадай санаттарына:</w:t>
      </w:r>
    </w:p>
    <w:p>
      <w:pPr>
        <w:spacing w:after="0"/>
        <w:ind w:left="0"/>
        <w:jc w:val="both"/>
      </w:pPr>
      <w:r>
        <w:rPr>
          <w:rFonts w:ascii="Times New Roman"/>
          <w:b w:val="false"/>
          <w:i w:val="false"/>
          <w:color w:val="000000"/>
          <w:sz w:val="28"/>
        </w:rPr>
        <w:t>
      1) 15 ақпан – Ауғанстан Демократиялық Республикасынан (бұдан әрі – АДР) Кеңес әскерлерінің шектеулі контингенті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(он бес) айлық есептік көрсеткіш мөлшерінде;</w:t>
      </w:r>
    </w:p>
    <w:bookmarkStart w:name="z16"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(он бес) айлық есептік көрсеткіш мөлшерінде;</w:t>
      </w:r>
    </w:p>
    <w:bookmarkEnd w:id="38"/>
    <w:bookmarkStart w:name="z17"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қызметшiлеріне - 35 (он бес) айлық есептік көрсеткіш мөлшерінде;</w:t>
      </w:r>
    </w:p>
    <w:bookmarkEnd w:id="39"/>
    <w:bookmarkStart w:name="z18"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(он бес) айлық есептік көрсеткіш мөлшерінде;</w:t>
      </w:r>
    </w:p>
    <w:bookmarkEnd w:id="4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кезінде жаралануы, контузия алуы, мертігуі не ауруға шалдығуы салдарынан мүгедектік белгіленген тиісті санаттардағы жұмысшылар мен қызметшілерге – 35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 контузия алуы, мертігуі, ауруға шалдығуы салдарынан қаза тапқан (хабар-ошарсыз кеткен) немесе қайтыс болған әскери қызметшілердің отбасыларына - 35 (он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(он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(он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 орай:</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қорғаушылар күніне:</w:t>
      </w:r>
    </w:p>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p>
      <w:pPr>
        <w:spacing w:after="0"/>
        <w:ind w:left="0"/>
        <w:jc w:val="both"/>
      </w:pPr>
      <w:r>
        <w:rPr>
          <w:rFonts w:ascii="Times New Roman"/>
          <w:b w:val="false"/>
          <w:i w:val="false"/>
          <w:color w:val="000000"/>
          <w:sz w:val="28"/>
        </w:rPr>
        <w:t>
      4) 9 мамыр - Жеңіс күніне орай:</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етеушілеріне, 2025 жылғы 9 мамыр күнін қоспағанда, – 382 (үш жүз сексен екі) айлық есептік көрсеткіш мөлшерінде, 2025 жылғы 9 мамыр күні Ұлы Отан соғысындағы Жеңіске 80 жыл толуын мерекелеуге байланысты – 5 000 000 (бес миллион) теңге мөлшерінде;</w:t>
      </w:r>
    </w:p>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2025 жылғы 9 мамыр күнін қоспағанда, – 382 (үш жүз сексен екі) айлық есептік көрсеткіш мөлшерінде, 2025 жылғы 9 мамыр күні Ұлы Отан соғысындағы Жеңіске 80 жыл толуын мерекелеуге байланысты – 5 000 000 (бес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- 26 (жиырма алты) айлық есептік көрсеткіш мөлшерінде;</w:t>
      </w:r>
    </w:p>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белгіленген адамдарға - 16 (он алты)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 - 16 (он алты) айлық есептік көрсеткіш мөлшерінде;</w:t>
      </w:r>
    </w:p>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соғысының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зайыбына (жұбайына), 2025 жылғы 9 мамыр күнін қоспағанда, - 8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2025 жылғы 9 мамыр күнін қоспағанда, - 8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2025 жылғы 9 мамыр күнін қоспағанда, – 5 (сегіз) айлық есептік көрсеткіш мөлшерінде, 2025 жылғы 9 мамыр күні Ұлы Отан соғысындағы Жеңіске 80 жыл толуын мерекелеуге байланысты – 50 000 (елу мың) теңге мөлшерінде;</w:t>
      </w:r>
    </w:p>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p>
      <w:pPr>
        <w:spacing w:after="0"/>
        <w:ind w:left="0"/>
        <w:jc w:val="both"/>
      </w:pPr>
      <w:r>
        <w:rPr>
          <w:rFonts w:ascii="Times New Roman"/>
          <w:b w:val="false"/>
          <w:i w:val="false"/>
          <w:color w:val="000000"/>
          <w:sz w:val="28"/>
        </w:rPr>
        <w:t xml:space="preserve">
      Қазақстан Республикасының қазіргі аумағында өздеріне қуғын-сүргіндер қолданылғанға дейін тұрақты өмір сүрген адамдарға - 15 (он бес) айлық есептік көрсеткіш мөлшерінде, егер: </w:t>
      </w:r>
    </w:p>
    <w:bookmarkStart w:name="z49" w:id="4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қолданылған жағдайында;</w:t>
      </w:r>
    </w:p>
    <w:bookmarkEnd w:id="41"/>
    <w:bookmarkStart w:name="z50" w:id="42"/>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жағдайында;</w:t>
      </w:r>
    </w:p>
    <w:bookmarkEnd w:id="42"/>
    <w:bookmarkStart w:name="z51" w:id="43"/>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жағдайында;</w:t>
      </w:r>
    </w:p>
    <w:bookmarkEnd w:id="43"/>
    <w:bookmarkStart w:name="z52" w:id="44"/>
    <w:p>
      <w:pPr>
        <w:spacing w:after="0"/>
        <w:ind w:left="0"/>
        <w:jc w:val="both"/>
      </w:pPr>
      <w:r>
        <w:rPr>
          <w:rFonts w:ascii="Times New Roman"/>
          <w:b w:val="false"/>
          <w:i w:val="false"/>
          <w:color w:val="000000"/>
          <w:sz w:val="28"/>
        </w:rPr>
        <w:t xml:space="preserve">
      қуғын-сүргіндерді орталық одақтық органдар шешімдері бойынша қолданылуы жағдайында: </w:t>
      </w:r>
    </w:p>
    <w:bookmarkEnd w:id="44"/>
    <w:bookmarkStart w:name="z53" w:id="45"/>
    <w:p>
      <w:pPr>
        <w:spacing w:after="0"/>
        <w:ind w:left="0"/>
        <w:jc w:val="both"/>
      </w:pPr>
      <w:r>
        <w:rPr>
          <w:rFonts w:ascii="Times New Roman"/>
          <w:b w:val="false"/>
          <w:i w:val="false"/>
          <w:color w:val="000000"/>
          <w:sz w:val="28"/>
        </w:rPr>
        <w:t>
      КСР Одағы Жоғарғы Соты мен оның сот алқаларының, СКРО Айырықша бас саяси Басқарма алқасынын, КСР Одағы ішкі істер халық комиссариаты мемлекеттік қауіпсіздік министрлігі - ішкі істер Министрлігі жанындағы айырықша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бар жағдайында;</w:t>
      </w:r>
    </w:p>
    <w:bookmarkEnd w:id="45"/>
    <w:bookmarkStart w:name="z54" w:id="46"/>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қамқорлығынсыз қалған саяси қуғын-сүргіндер құрбандарының балаларына - 10 (он)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48"/>
    <w:bookmarkStart w:name="z57" w:id="4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- 35 (отыз бес)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52"/>
    <w:bookmarkStart w:name="z61" w:id="53"/>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53"/>
    <w:bookmarkStart w:name="z62" w:id="54"/>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54"/>
    <w:bookmarkStart w:name="z63" w:id="55"/>
    <w:p>
      <w:pPr>
        <w:spacing w:after="0"/>
        <w:ind w:left="0"/>
        <w:jc w:val="both"/>
      </w:pPr>
      <w:r>
        <w:rPr>
          <w:rFonts w:ascii="Times New Roman"/>
          <w:b w:val="false"/>
          <w:i w:val="false"/>
          <w:color w:val="000000"/>
          <w:sz w:val="28"/>
        </w:rPr>
        <w:t xml:space="preserve">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w:t>
      </w:r>
    </w:p>
    <w:bookmarkEnd w:id="55"/>
    <w:bookmarkStart w:name="z64" w:id="56"/>
    <w:p>
      <w:pPr>
        <w:spacing w:after="0"/>
        <w:ind w:left="0"/>
        <w:jc w:val="both"/>
      </w:pPr>
      <w:r>
        <w:rPr>
          <w:rFonts w:ascii="Times New Roman"/>
          <w:b w:val="false"/>
          <w:i w:val="false"/>
          <w:color w:val="000000"/>
          <w:sz w:val="28"/>
        </w:rPr>
        <w:t xml:space="preserve">
      Социалистік Еңбек Ерлері, үш дәрежелі Даңқ, үш дәрежелі Еңбек Даңқы ордендерінің иегерлеріне - 10 (он) айлық есептік көрсеткіш мөлшерінде; </w:t>
      </w:r>
    </w:p>
    <w:bookmarkEnd w:id="56"/>
    <w:bookmarkStart w:name="z65" w:id="5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58"/>
    <w:bookmarkStart w:name="z67"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 көрсетіледі.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жаңа редакцияда – Солтүстік Қазақстан облысы Петропавл қалалық мәслихатының 27.03.2024 № 4 (алғашқы ресми жарияланған күнінен кейін күнтізбелік он күн өткен соң қолданысқа енгізіледі); 27.02.2025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9" w:id="60"/>
    <w:p>
      <w:pPr>
        <w:spacing w:after="0"/>
        <w:ind w:left="0"/>
        <w:jc w:val="both"/>
      </w:pPr>
      <w:r>
        <w:rPr>
          <w:rFonts w:ascii="Times New Roman"/>
          <w:b w:val="false"/>
          <w:i w:val="false"/>
          <w:color w:val="000000"/>
          <w:sz w:val="28"/>
        </w:rPr>
        <w:t>
      10.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жан басына шаққандағы орташа табысы ең төменгі күнкөріс деңгейінің бір реттік мөлшерінің шегінен аспайтынын ескере отырып, кезең-кезеңімен (жылына бір рет) 10 (он) айлық есептік көрсеткіш мөлшерінде, оның ішінде мынадай негіздер бойынша:</w:t>
      </w:r>
    </w:p>
    <w:bookmarkEnd w:id="60"/>
    <w:bookmarkStart w:name="z110" w:id="61"/>
    <w:p>
      <w:pPr>
        <w:spacing w:after="0"/>
        <w:ind w:left="0"/>
        <w:jc w:val="both"/>
      </w:pPr>
      <w:r>
        <w:rPr>
          <w:rFonts w:ascii="Times New Roman"/>
          <w:b w:val="false"/>
          <w:i w:val="false"/>
          <w:color w:val="000000"/>
          <w:sz w:val="28"/>
        </w:rPr>
        <w:t>
      жетімдiк және ата-ана қамқорлығының болмауы;</w:t>
      </w:r>
    </w:p>
    <w:bookmarkEnd w:id="61"/>
    <w:bookmarkStart w:name="z111" w:id="62"/>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62"/>
    <w:bookmarkStart w:name="z112" w:id="63"/>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(босатылғаннан кейін немесе пробация қызметіне есепке қойылғаннан кейін 6 айдан кешіктірмей жүгінген кезде) көрсетіледі;</w:t>
      </w:r>
    </w:p>
    <w:bookmarkEnd w:id="63"/>
    <w:bookmarkStart w:name="z113" w:id="64"/>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шектелген азаматқа;</w:t>
      </w:r>
    </w:p>
    <w:bookmarkEnd w:id="64"/>
    <w:bookmarkStart w:name="z114" w:id="65"/>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 жағдайларында көрсетіледі.</w:t>
      </w:r>
    </w:p>
    <w:bookmarkEnd w:id="65"/>
    <w:bookmarkStart w:name="z115" w:id="66"/>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және бас бостандығынан айыру орындарындағы адамдарды қоспағанда, табыстарын есепке алмай мұқтаж азаматтардың мынадай санаттарына:</w:t>
      </w:r>
    </w:p>
    <w:bookmarkEnd w:id="66"/>
    <w:bookmarkStart w:name="z116" w:id="67"/>
    <w:p>
      <w:pPr>
        <w:spacing w:after="0"/>
        <w:ind w:left="0"/>
        <w:jc w:val="both"/>
      </w:pPr>
      <w:r>
        <w:rPr>
          <w:rFonts w:ascii="Times New Roman"/>
          <w:b w:val="false"/>
          <w:i w:val="false"/>
          <w:color w:val="000000"/>
          <w:sz w:val="28"/>
        </w:rPr>
        <w:t>
      азаматқа (отбасына) өрттің салдарынан оған немесе оның мүлкіне нұқсан келсе – тұрғын үй (тұрғын үй құрылысы) иелерінің біріне біржолғы 200 (екі жүз) айлық есептік көрсеткіш мөлшерінде, көрсету мерзімі өрт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67"/>
    <w:bookmarkStart w:name="z117" w:id="68"/>
    <w:p>
      <w:pPr>
        <w:spacing w:after="0"/>
        <w:ind w:left="0"/>
        <w:jc w:val="both"/>
      </w:pPr>
      <w:r>
        <w:rPr>
          <w:rFonts w:ascii="Times New Roman"/>
          <w:b w:val="false"/>
          <w:i w:val="false"/>
          <w:color w:val="000000"/>
          <w:sz w:val="28"/>
        </w:rPr>
        <w:t>
      азаматқа (отбасына) дүлей апат салдарынан оған немесе оның мүлкіне нұқсан келсе – тұрғын үй (тұрғын үй құрылысы) иелерінің біріне біржолғы 100 (екі жүз) айлық есептік көрсеткіш мөлшерінде, көрсету мерзімі дүлей апат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68"/>
    <w:bookmarkStart w:name="z118" w:id="6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69"/>
    <w:bookmarkStart w:name="z119" w:id="70"/>
    <w:p>
      <w:pPr>
        <w:spacing w:after="0"/>
        <w:ind w:left="0"/>
        <w:jc w:val="both"/>
      </w:pPr>
      <w:r>
        <w:rPr>
          <w:rFonts w:ascii="Times New Roman"/>
          <w:b w:val="false"/>
          <w:i w:val="false"/>
          <w:color w:val="000000"/>
          <w:sz w:val="28"/>
        </w:rPr>
        <w:t>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бұйрығына (Нормативтік құқықтық актілерді мемлекеттік тіркеу тізілімінде № 25167 болып тіркелген) сәйкес II, II А немесе IV клиникалық топтағы қатерлі ісігі бар азаматқа мерзімді (жылына бір рет) 10 (он) айлық есептік көрсеткіш мөлшерінде;</w:t>
      </w:r>
    </w:p>
    <w:bookmarkEnd w:id="70"/>
    <w:bookmarkStart w:name="z120" w:id="71"/>
    <w:p>
      <w:pPr>
        <w:spacing w:after="0"/>
        <w:ind w:left="0"/>
        <w:jc w:val="both"/>
      </w:pPr>
      <w:r>
        <w:rPr>
          <w:rFonts w:ascii="Times New Roman"/>
          <w:b w:val="false"/>
          <w:i w:val="false"/>
          <w:color w:val="000000"/>
          <w:sz w:val="28"/>
        </w:rPr>
        <w:t>
      Петропавл қаласының мемлекеттік және жеке медициналық мекемелері ұсынатын тізімдер негізінде Солтүстік Қазақстан облысының облыстық фтизиопульмонология орталығында амбулаториялық емделуде болған кезеңде туберкулезбен ауыратын азаматқа қосымша тамақтануға - мерзімді (ай сайын) 10 (он) айлық есептік көрсеткіш мөлшерінде;</w:t>
      </w:r>
    </w:p>
    <w:bookmarkEnd w:id="71"/>
    <w:bookmarkStart w:name="z121" w:id="7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өзге де адамдарға жұмыс түрлері мен материалдарын (шарт, фискалдық чек) міндетті түрде көрсете отырып, тіс протездеуді жүргізуге лицензиясы бар ұйымнан алынған төлем шотын ұсынған жағдайда, жоғарыда көрсетілген санаттардың мәртебесін растайтын құжат негізінде бағалы металдар мен металл керамикадан, металл акрилден жасалған протездерден басқа, тіс протездеу ақысын өтеуге 70 (жетпіс) айлық есептік көрсеткіш мөлшеріндегі сомадан аспайтын өлшемде;</w:t>
      </w:r>
    </w:p>
    <w:bookmarkEnd w:id="72"/>
    <w:bookmarkStart w:name="z122" w:id="7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басқа да адамдарға, санаторлық-курорттық емдеу құны мөлшерінде төленгенін растайтын құжаттар (шарт, фискалдық чек) ұсынылған жағдайда, жоғарыда көрсетілген санаттардың мәртебесін растайтын құжат негізінде Петропавл қаласының емдеу-профилактикалық мекемелерінің ұсынымдарына сәйкес мерзімді (жылына бір рет), Қазақстан Республикасының шегінде санаторлық-курорттық емдеуге жолдаманың нақты құнын өтеуге, бірақ 70 (жетпіс) айлық есептік көрсеткіштен аспайтын мөлшерде;</w:t>
      </w:r>
    </w:p>
    <w:bookmarkEnd w:id="73"/>
    <w:bookmarkStart w:name="z123" w:id="74"/>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асырылатын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мерзімді (жылына бір рет) көрсетіледі.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жоғарыда көрсетілген санаттағы мүгедектіктің белгіленген тобы негізінде әлеуметтік көмек көрсетілетін соманың 70 (жетпіс) пайызы мөлшерінде қосымша көмек беріледі;</w:t>
      </w:r>
    </w:p>
    <w:bookmarkEnd w:id="74"/>
    <w:bookmarkStart w:name="z124" w:id="75"/>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Мемлекеттік корпорация ұсынған тізімдер бойынша азаматтардан өтініштер талап етілмей, табыстарын есепке алмай, коммуналдық қызметтерге ақы төлеуге және отын сатып алуға жоғарыда көрсетілген санаттардың мәртебесін растайтын құжат негізінде мерзімді (ай сайын) 2 (екі) айлық есептік көрсеткіш мөлшерінде;</w:t>
      </w:r>
    </w:p>
    <w:bookmarkEnd w:id="75"/>
    <w:bookmarkStart w:name="z125" w:id="7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марапатталған адамдарға, Заңның 8-бабында көрсетілген өзге де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Семей ядролық полигоны аймағында зардап шеккендерге жоғарыда көрсетілген санаттардың мәртебесін растайтын құжат негізінде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жүріп өткен жолдың нақты құнын өтеуге мерзімді (жылына бір рет) көрсетіледі.</w:t>
      </w:r>
    </w:p>
    <w:bookmarkEnd w:id="76"/>
    <w:bookmarkStart w:name="z126" w:id="77"/>
    <w:p>
      <w:pPr>
        <w:spacing w:after="0"/>
        <w:ind w:left="0"/>
        <w:jc w:val="both"/>
      </w:pPr>
      <w:r>
        <w:rPr>
          <w:rFonts w:ascii="Times New Roman"/>
          <w:b w:val="false"/>
          <w:i w:val="false"/>
          <w:color w:val="000000"/>
          <w:sz w:val="28"/>
        </w:rPr>
        <w:t>
      12.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бұйрығына (Нормативтік құқықтық актілерді мемлекеттік тіркеу тізілімінде № 32609 болып тіркелген) сәйкес есептеледі.</w:t>
      </w:r>
    </w:p>
    <w:bookmarkEnd w:id="77"/>
    <w:bookmarkStart w:name="z127" w:id="78"/>
    <w:p>
      <w:pPr>
        <w:spacing w:after="0"/>
        <w:ind w:left="0"/>
        <w:jc w:val="both"/>
      </w:pPr>
      <w:r>
        <w:rPr>
          <w:rFonts w:ascii="Times New Roman"/>
          <w:b w:val="false"/>
          <w:i w:val="false"/>
          <w:color w:val="000000"/>
          <w:sz w:val="28"/>
        </w:rPr>
        <w:t>
      Отбасының табысы мен құрамы туралы мәліметтер "Е-Собес" ААЖ-дан "Әлеуметтік көмек" ААЖ-ға сұрау салу арқылы бастамашылық ету жолымен алынады.</w:t>
      </w:r>
    </w:p>
    <w:bookmarkEnd w:id="78"/>
    <w:bookmarkStart w:name="z128" w:id="79"/>
    <w:p>
      <w:pPr>
        <w:spacing w:after="0"/>
        <w:ind w:left="0"/>
        <w:jc w:val="both"/>
      </w:pPr>
      <w:r>
        <w:rPr>
          <w:rFonts w:ascii="Times New Roman"/>
          <w:b w:val="false"/>
          <w:i w:val="false"/>
          <w:color w:val="000000"/>
          <w:sz w:val="28"/>
        </w:rPr>
        <w:t>
      13.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79"/>
    <w:bookmarkStart w:name="z129" w:id="80"/>
    <w:p>
      <w:pPr>
        <w:spacing w:after="0"/>
        <w:ind w:left="0"/>
        <w:jc w:val="left"/>
      </w:pPr>
      <w:r>
        <w:rPr>
          <w:rFonts w:ascii="Times New Roman"/>
          <w:b/>
          <w:i w:val="false"/>
          <w:color w:val="000000"/>
        </w:rPr>
        <w:t xml:space="preserve"> 3-тарау. Әлеуметтік көмек көрсетудің тәртібі</w:t>
      </w:r>
    </w:p>
    <w:bookmarkEnd w:id="80"/>
    <w:bookmarkStart w:name="z130" w:id="81"/>
    <w:p>
      <w:pPr>
        <w:spacing w:after="0"/>
        <w:ind w:left="0"/>
        <w:jc w:val="both"/>
      </w:pPr>
      <w:r>
        <w:rPr>
          <w:rFonts w:ascii="Times New Roman"/>
          <w:b w:val="false"/>
          <w:i w:val="false"/>
          <w:color w:val="000000"/>
          <w:sz w:val="28"/>
        </w:rPr>
        <w:t>
      14. Мұқтаж азаматтардың жекелеген санаттарына әлеуметтік көмек алу үшін өтініш беруші өзінен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жазбаша өтініш немесе Мемлекеттік корпорацияға Үлгілік қағидалардың 1-қосымшасына сәйкес нысан бойынша өтініш немесе Үлгілік қағидалардың 1-1-қосымшасына сәйкес нысан бойынша порталға электрондық түрде өтініш береді.</w:t>
      </w:r>
    </w:p>
    <w:bookmarkEnd w:id="81"/>
    <w:bookmarkStart w:name="z131" w:id="82"/>
    <w:p>
      <w:pPr>
        <w:spacing w:after="0"/>
        <w:ind w:left="0"/>
        <w:jc w:val="both"/>
      </w:pPr>
      <w:r>
        <w:rPr>
          <w:rFonts w:ascii="Times New Roman"/>
          <w:b w:val="false"/>
          <w:i w:val="false"/>
          <w:color w:val="000000"/>
          <w:sz w:val="28"/>
        </w:rPr>
        <w:t>
      Жазбаша өтініш берген кезде құжаттарды қабылдайтын маман Үлгілік қағидалардың 1-2-қосымшасына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салады.</w:t>
      </w:r>
    </w:p>
    <w:bookmarkEnd w:id="82"/>
    <w:bookmarkStart w:name="z132" w:id="83"/>
    <w:p>
      <w:pPr>
        <w:spacing w:after="0"/>
        <w:ind w:left="0"/>
        <w:jc w:val="both"/>
      </w:pPr>
      <w:r>
        <w:rPr>
          <w:rFonts w:ascii="Times New Roman"/>
          <w:b w:val="false"/>
          <w:i w:val="false"/>
          <w:color w:val="000000"/>
          <w:sz w:val="28"/>
        </w:rPr>
        <w:t>
      15. АЖ-да мәліметтер сәйкес келмеген (болмаған) кезде өтініш беруші өтінішке мынадай құжаттарды қоса береді:</w:t>
      </w:r>
    </w:p>
    <w:bookmarkEnd w:id="83"/>
    <w:bookmarkStart w:name="z133" w:id="8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4"/>
    <w:bookmarkStart w:name="z134" w:id="8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5"/>
    <w:bookmarkStart w:name="z135" w:id="8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6"/>
    <w:bookmarkStart w:name="z136" w:id="8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7"/>
    <w:bookmarkStart w:name="z137" w:id="8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8"/>
    <w:bookmarkStart w:name="z138" w:id="8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9"/>
    <w:bookmarkStart w:name="z139" w:id="9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0"/>
    <w:bookmarkStart w:name="z140" w:id="9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1"/>
    <w:bookmarkStart w:name="z141" w:id="9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2"/>
    <w:bookmarkStart w:name="z142" w:id="9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3"/>
    <w:bookmarkStart w:name="z143" w:id="9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94"/>
    <w:bookmarkStart w:name="z144" w:id="95"/>
    <w:p>
      <w:pPr>
        <w:spacing w:after="0"/>
        <w:ind w:left="0"/>
        <w:jc w:val="both"/>
      </w:pPr>
      <w:r>
        <w:rPr>
          <w:rFonts w:ascii="Times New Roman"/>
          <w:b w:val="false"/>
          <w:i w:val="false"/>
          <w:color w:val="000000"/>
          <w:sz w:val="28"/>
        </w:rPr>
        <w:t>
      16.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5"/>
    <w:bookmarkStart w:name="z145" w:id="9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6"/>
    <w:bookmarkStart w:name="z146" w:id="97"/>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97"/>
    <w:bookmarkStart w:name="z147" w:id="98"/>
    <w:p>
      <w:pPr>
        <w:spacing w:after="0"/>
        <w:ind w:left="0"/>
        <w:jc w:val="both"/>
      </w:pPr>
      <w:r>
        <w:rPr>
          <w:rFonts w:ascii="Times New Roman"/>
          <w:b w:val="false"/>
          <w:i w:val="false"/>
          <w:color w:val="000000"/>
          <w:sz w:val="28"/>
        </w:rPr>
        <w:t>
      Осы Қағиданың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98"/>
    <w:bookmarkStart w:name="z148" w:id="99"/>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99"/>
    <w:bookmarkStart w:name="z149" w:id="100"/>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0"/>
    <w:bookmarkStart w:name="z150" w:id="101"/>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1"/>
    <w:bookmarkStart w:name="z151" w:id="102"/>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2"/>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Қағиданың 19 және 20-тармақтарында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24.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25. Әлеуметтік көмек көрсету жөніндегі уәкілетті орган өтініш берушіге Үлгілік қағидаларға 5 – қосымшаға сәйкес (бас тартылған жағдайда-Үлгілік қағидаларға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арналған Петропавл қаласының бюджетінде көзделген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xml:space="preserve">
      27.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 </w:t>
      </w:r>
    </w:p>
    <w:p>
      <w:pPr>
        <w:spacing w:after="0"/>
        <w:ind w:left="0"/>
        <w:jc w:val="both"/>
      </w:pPr>
      <w:r>
        <w:rPr>
          <w:rFonts w:ascii="Times New Roman"/>
          <w:b w:val="false"/>
          <w:i w:val="false"/>
          <w:color w:val="000000"/>
          <w:sz w:val="28"/>
        </w:rPr>
        <w:t>
      28. Мынадай:</w:t>
      </w:r>
    </w:p>
    <w:p>
      <w:pPr>
        <w:spacing w:after="0"/>
        <w:ind w:left="0"/>
        <w:jc w:val="both"/>
      </w:pPr>
      <w:r>
        <w:rPr>
          <w:rFonts w:ascii="Times New Roman"/>
          <w:b w:val="false"/>
          <w:i w:val="false"/>
          <w:color w:val="000000"/>
          <w:sz w:val="28"/>
        </w:rPr>
        <w:t>
      1) алушы қайтыс болған;</w:t>
      </w:r>
    </w:p>
    <w:bookmarkStart w:name="z167" w:id="103"/>
    <w:p>
      <w:pPr>
        <w:spacing w:after="0"/>
        <w:ind w:left="0"/>
        <w:jc w:val="both"/>
      </w:pPr>
      <w:r>
        <w:rPr>
          <w:rFonts w:ascii="Times New Roman"/>
          <w:b w:val="false"/>
          <w:i w:val="false"/>
          <w:color w:val="000000"/>
          <w:sz w:val="28"/>
        </w:rPr>
        <w:t>
      2) алушы тұрақты тұру үшін Петропавл қаласынан тыс кеткен;</w:t>
      </w:r>
    </w:p>
    <w:bookmarkEnd w:id="103"/>
    <w:bookmarkStart w:name="z168" w:id="10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4"/>
    <w:bookmarkStart w:name="z169" w:id="10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5"/>
    <w:bookmarkStart w:name="z170" w:id="10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6"/>
    <w:bookmarkStart w:name="z171" w:id="107"/>
    <w:p>
      <w:pPr>
        <w:spacing w:after="0"/>
        <w:ind w:left="0"/>
        <w:jc w:val="both"/>
      </w:pPr>
      <w:r>
        <w:rPr>
          <w:rFonts w:ascii="Times New Roman"/>
          <w:b w:val="false"/>
          <w:i w:val="false"/>
          <w:color w:val="000000"/>
          <w:sz w:val="28"/>
        </w:rPr>
        <w:t>
      Осы тармақтың 3) тармақшасы осы Қағиданың 6-тармағының 1) және 2) тармақшаларында көрсетілген негіздер бойынша тағайындалған әлеуметтік көмекті төлеуге қолданылмайды.</w:t>
      </w:r>
    </w:p>
    <w:bookmarkEnd w:id="107"/>
    <w:bookmarkStart w:name="z172" w:id="108"/>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08"/>
    <w:bookmarkStart w:name="z173" w:id="109"/>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09"/>
    <w:bookmarkStart w:name="z174" w:id="110"/>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0"/>
    <w:bookmarkStart w:name="z175" w:id="111"/>
    <w:p>
      <w:pPr>
        <w:spacing w:after="0"/>
        <w:ind w:left="0"/>
        <w:jc w:val="both"/>
      </w:pPr>
      <w:r>
        <w:rPr>
          <w:rFonts w:ascii="Times New Roman"/>
          <w:b w:val="false"/>
          <w:i w:val="false"/>
          <w:color w:val="000000"/>
          <w:sz w:val="28"/>
        </w:rPr>
        <w:t>
      30. Мынадай:</w:t>
      </w:r>
    </w:p>
    <w:bookmarkEnd w:id="111"/>
    <w:bookmarkStart w:name="z176" w:id="11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2"/>
    <w:bookmarkStart w:name="z177" w:id="11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3"/>
    <w:bookmarkStart w:name="z178" w:id="11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14"/>
    <w:bookmarkStart w:name="z179" w:id="11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5"/>
    <w:bookmarkStart w:name="z180" w:id="116"/>
    <w:p>
      <w:pPr>
        <w:spacing w:after="0"/>
        <w:ind w:left="0"/>
        <w:jc w:val="both"/>
      </w:pPr>
      <w:r>
        <w:rPr>
          <w:rFonts w:ascii="Times New Roman"/>
          <w:b w:val="false"/>
          <w:i w:val="false"/>
          <w:color w:val="000000"/>
          <w:sz w:val="28"/>
        </w:rPr>
        <w:t>
      31.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6"/>
    <w:bookmarkStart w:name="z181" w:id="117"/>
    <w:p>
      <w:pPr>
        <w:spacing w:after="0"/>
        <w:ind w:left="0"/>
        <w:jc w:val="both"/>
      </w:pPr>
      <w:r>
        <w:rPr>
          <w:rFonts w:ascii="Times New Roman"/>
          <w:b w:val="false"/>
          <w:i w:val="false"/>
          <w:color w:val="000000"/>
          <w:sz w:val="28"/>
        </w:rPr>
        <w:t>
      32.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7"/>
    <w:bookmarkStart w:name="z182" w:id="11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18"/>
    <w:bookmarkStart w:name="z183" w:id="119"/>
    <w:p>
      <w:pPr>
        <w:spacing w:after="0"/>
        <w:ind w:left="0"/>
        <w:jc w:val="both"/>
      </w:pPr>
      <w:r>
        <w:rPr>
          <w:rFonts w:ascii="Times New Roman"/>
          <w:b w:val="false"/>
          <w:i w:val="false"/>
          <w:color w:val="000000"/>
          <w:sz w:val="28"/>
        </w:rPr>
        <w:t>
      33.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9"/>
    <w:bookmarkStart w:name="z184" w:id="120"/>
    <w:p>
      <w:pPr>
        <w:spacing w:after="0"/>
        <w:ind w:left="0"/>
        <w:jc w:val="both"/>
      </w:pPr>
      <w:r>
        <w:rPr>
          <w:rFonts w:ascii="Times New Roman"/>
          <w:b w:val="false"/>
          <w:i w:val="false"/>
          <w:color w:val="000000"/>
          <w:sz w:val="28"/>
        </w:rPr>
        <w:t>
      Әлеуметтік көмек көрсету жөніндегі уәкілетті орган қабылдаған әлеуметтік көмек көрсету туралы шешім негізінде Мемлекеттік корпорация:</w:t>
      </w:r>
    </w:p>
    <w:bookmarkEnd w:id="120"/>
    <w:bookmarkStart w:name="z185" w:id="121"/>
    <w:p>
      <w:pPr>
        <w:spacing w:after="0"/>
        <w:ind w:left="0"/>
        <w:jc w:val="both"/>
      </w:pPr>
      <w:r>
        <w:rPr>
          <w:rFonts w:ascii="Times New Roman"/>
          <w:b w:val="false"/>
          <w:i w:val="false"/>
          <w:color w:val="000000"/>
          <w:sz w:val="28"/>
        </w:rPr>
        <w:t>
      біржолғы төлемдер бойынша – күн сайын;</w:t>
      </w:r>
    </w:p>
    <w:bookmarkEnd w:id="121"/>
    <w:bookmarkStart w:name="z186" w:id="12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(жиырма тоғыз) күніне әлеуметтік көмек төлеуге бюджет қаражатына сұраныс қалыптастырады.</w:t>
      </w:r>
    </w:p>
    <w:bookmarkEnd w:id="122"/>
    <w:bookmarkStart w:name="z187" w:id="123"/>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3"/>
    <w:bookmarkStart w:name="z188" w:id="12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24"/>
    <w:bookmarkStart w:name="z189" w:id="12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(жиырма жеті) күнінен кейін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25"/>
    <w:bookmarkStart w:name="z190" w:id="126"/>
    <w:p>
      <w:pPr>
        <w:spacing w:after="0"/>
        <w:ind w:left="0"/>
        <w:jc w:val="both"/>
      </w:pPr>
      <w:r>
        <w:rPr>
          <w:rFonts w:ascii="Times New Roman"/>
          <w:b w:val="false"/>
          <w:i w:val="false"/>
          <w:color w:val="000000"/>
          <w:sz w:val="28"/>
        </w:rPr>
        <w:t>
      35.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6"/>
    <w:bookmarkStart w:name="z191" w:id="127"/>
    <w:p>
      <w:pPr>
        <w:spacing w:after="0"/>
        <w:ind w:left="0"/>
        <w:jc w:val="both"/>
      </w:pPr>
      <w:r>
        <w:rPr>
          <w:rFonts w:ascii="Times New Roman"/>
          <w:b w:val="false"/>
          <w:i w:val="false"/>
          <w:color w:val="000000"/>
          <w:sz w:val="28"/>
        </w:rPr>
        <w:t>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w:t>
      </w:r>
    </w:p>
    <w:bookmarkEnd w:id="127"/>
    <w:bookmarkStart w:name="z192" w:id="128"/>
    <w:p>
      <w:pPr>
        <w:spacing w:after="0"/>
        <w:ind w:left="0"/>
        <w:jc w:val="both"/>
      </w:pPr>
      <w:r>
        <w:rPr>
          <w:rFonts w:ascii="Times New Roman"/>
          <w:b w:val="false"/>
          <w:i w:val="false"/>
          <w:color w:val="000000"/>
          <w:sz w:val="28"/>
        </w:rPr>
        <w:t>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28"/>
    <w:bookmarkStart w:name="z193" w:id="129"/>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154" w:id="130"/>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тізбесі</w:t>
      </w:r>
    </w:p>
    <w:bookmarkEnd w:id="130"/>
    <w:bookmarkStart w:name="z155" w:id="131"/>
    <w:p>
      <w:pPr>
        <w:spacing w:after="0"/>
        <w:ind w:left="0"/>
        <w:jc w:val="both"/>
      </w:pPr>
      <w:r>
        <w:rPr>
          <w:rFonts w:ascii="Times New Roman"/>
          <w:b w:val="false"/>
          <w:i w:val="false"/>
          <w:color w:val="000000"/>
          <w:sz w:val="28"/>
        </w:rPr>
        <w:t xml:space="preserve">
      1."Әлеуметтік көмек көрсету, оның мөлшерлерін белгілеу және мұқтаж азаматтардың жекелеген санаттарының тізбесін айқындау қағидаларын бекіту туралы" Солтүстік Қазақстан облысы Петропавл қаласы мәслихатының 2013 жылғы 27 желтоқсандағы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31"/>
    <w:bookmarkStart w:name="z156" w:id="132"/>
    <w:p>
      <w:pPr>
        <w:spacing w:after="0"/>
        <w:ind w:left="0"/>
        <w:jc w:val="both"/>
      </w:pPr>
      <w:r>
        <w:rPr>
          <w:rFonts w:ascii="Times New Roman"/>
          <w:b w:val="false"/>
          <w:i w:val="false"/>
          <w:color w:val="000000"/>
          <w:sz w:val="28"/>
        </w:rPr>
        <w:t xml:space="preserve">
      2."Әлеуметтік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30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2817 болып тіркелген).</w:t>
      </w:r>
    </w:p>
    <w:bookmarkEnd w:id="132"/>
    <w:bookmarkStart w:name="z157" w:id="133"/>
    <w:p>
      <w:pPr>
        <w:spacing w:after="0"/>
        <w:ind w:left="0"/>
        <w:jc w:val="both"/>
      </w:pPr>
      <w:r>
        <w:rPr>
          <w:rFonts w:ascii="Times New Roman"/>
          <w:b w:val="false"/>
          <w:i w:val="false"/>
          <w:color w:val="000000"/>
          <w:sz w:val="28"/>
        </w:rPr>
        <w:t xml:space="preserve">
      3."Әлеуметтік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07 қарашадағы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3016 болып тіркелген).</w:t>
      </w:r>
    </w:p>
    <w:bookmarkEnd w:id="133"/>
    <w:bookmarkStart w:name="z158" w:id="134"/>
    <w:p>
      <w:pPr>
        <w:spacing w:after="0"/>
        <w:ind w:left="0"/>
        <w:jc w:val="both"/>
      </w:pPr>
      <w:r>
        <w:rPr>
          <w:rFonts w:ascii="Times New Roman"/>
          <w:b w:val="false"/>
          <w:i w:val="false"/>
          <w:color w:val="000000"/>
          <w:sz w:val="28"/>
        </w:rPr>
        <w:t xml:space="preserve">
      4."Әлеуметтік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2015 жылғы 23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3594 болып тіркелген).</w:t>
      </w:r>
    </w:p>
    <w:bookmarkEnd w:id="134"/>
    <w:bookmarkStart w:name="z159" w:id="135"/>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2016 жылғы 08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3988 болып тіркелген).</w:t>
      </w:r>
    </w:p>
    <w:bookmarkEnd w:id="135"/>
    <w:bookmarkStart w:name="z160" w:id="136"/>
    <w:p>
      <w:pPr>
        <w:spacing w:after="0"/>
        <w:ind w:left="0"/>
        <w:jc w:val="both"/>
      </w:pPr>
      <w:r>
        <w:rPr>
          <w:rFonts w:ascii="Times New Roman"/>
          <w:b w:val="false"/>
          <w:i w:val="false"/>
          <w:color w:val="000000"/>
          <w:sz w:val="28"/>
        </w:rPr>
        <w:t xml:space="preserve">
      6."Әлеуметтік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2017 жылғы 12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4159 болып тіркелген).</w:t>
      </w:r>
    </w:p>
    <w:bookmarkEnd w:id="136"/>
    <w:bookmarkStart w:name="z161" w:id="137"/>
    <w:p>
      <w:pPr>
        <w:spacing w:after="0"/>
        <w:ind w:left="0"/>
        <w:jc w:val="both"/>
      </w:pPr>
      <w:r>
        <w:rPr>
          <w:rFonts w:ascii="Times New Roman"/>
          <w:b w:val="false"/>
          <w:i w:val="false"/>
          <w:color w:val="000000"/>
          <w:sz w:val="28"/>
        </w:rPr>
        <w:t xml:space="preserve">
      7."Әлеуметтік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2018 жылғы 26 қаңтардағы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4772 болып тіркелген).</w:t>
      </w:r>
    </w:p>
    <w:bookmarkEnd w:id="137"/>
    <w:bookmarkStart w:name="z162" w:id="138"/>
    <w:p>
      <w:pPr>
        <w:spacing w:after="0"/>
        <w:ind w:left="0"/>
        <w:jc w:val="both"/>
      </w:pPr>
      <w:r>
        <w:rPr>
          <w:rFonts w:ascii="Times New Roman"/>
          <w:b w:val="false"/>
          <w:i w:val="false"/>
          <w:color w:val="000000"/>
          <w:sz w:val="28"/>
        </w:rPr>
        <w:t xml:space="preserve">
      8."Әлеуметтік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2019 жылғы 11 шілдедегі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5484 болып тіркелген).</w:t>
      </w:r>
    </w:p>
    <w:bookmarkEnd w:id="138"/>
    <w:bookmarkStart w:name="z163" w:id="139"/>
    <w:p>
      <w:pPr>
        <w:spacing w:after="0"/>
        <w:ind w:left="0"/>
        <w:jc w:val="both"/>
      </w:pPr>
      <w:r>
        <w:rPr>
          <w:rFonts w:ascii="Times New Roman"/>
          <w:b w:val="false"/>
          <w:i w:val="false"/>
          <w:color w:val="000000"/>
          <w:sz w:val="28"/>
        </w:rPr>
        <w:t xml:space="preserve">
      9."Әлеуметтік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23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6277 болып тіркелген).</w:t>
      </w:r>
    </w:p>
    <w:bookmarkEnd w:id="139"/>
    <w:bookmarkStart w:name="z164" w:id="140"/>
    <w:p>
      <w:pPr>
        <w:spacing w:after="0"/>
        <w:ind w:left="0"/>
        <w:jc w:val="both"/>
      </w:pPr>
      <w:r>
        <w:rPr>
          <w:rFonts w:ascii="Times New Roman"/>
          <w:b w:val="false"/>
          <w:i w:val="false"/>
          <w:color w:val="000000"/>
          <w:sz w:val="28"/>
        </w:rPr>
        <w:t xml:space="preserve">
      10."Әлеуметтік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16 қазандағы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40"/>
    <w:bookmarkStart w:name="z165" w:id="141"/>
    <w:p>
      <w:pPr>
        <w:spacing w:after="0"/>
        <w:ind w:left="0"/>
        <w:jc w:val="both"/>
      </w:pPr>
      <w:r>
        <w:rPr>
          <w:rFonts w:ascii="Times New Roman"/>
          <w:b w:val="false"/>
          <w:i w:val="false"/>
          <w:color w:val="000000"/>
          <w:sz w:val="28"/>
        </w:rPr>
        <w:t xml:space="preserve">
      11.Әлеуметтік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2021 жылғы 22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26000 болып тіркелген).</w:t>
      </w:r>
    </w:p>
    <w:bookmarkEnd w:id="141"/>
    <w:bookmarkStart w:name="z166" w:id="142"/>
    <w:p>
      <w:pPr>
        <w:spacing w:after="0"/>
        <w:ind w:left="0"/>
        <w:jc w:val="both"/>
      </w:pPr>
      <w:r>
        <w:rPr>
          <w:rFonts w:ascii="Times New Roman"/>
          <w:b w:val="false"/>
          <w:i w:val="false"/>
          <w:color w:val="000000"/>
          <w:sz w:val="28"/>
        </w:rPr>
        <w:t xml:space="preserve">
      12.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2023 жылғы 21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