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2a78" w14:textId="ee82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әкімінің 2019 жылғы 9 қаңтардағы № 01 "Петропавл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18 қыркүйектегі № 27 шешімі. Солтүстік Қазақстан облысының Әділет департаментінде 2023 жылғы 20 қыркүйекте № 7577-15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 әкімінің "Петропавл қаласының аумағында сайлау учаскелерін құру туралы" 2019 жылғы 9 қаңтардағы № 01 (Нормативтік құқықтық актілерді мемлекеттік тіркеу тізілімінде № 5190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шешімнің орындалуын бақылау Петропавл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Петропавл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Петропавл қалалық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09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Сайлау учаскелері</w:t>
      </w:r>
    </w:p>
    <w:bookmarkEnd w:id="8"/>
    <w:bookmarkStart w:name="z23" w:id="9"/>
    <w:p>
      <w:pPr>
        <w:spacing w:after="0"/>
        <w:ind w:left="0"/>
        <w:jc w:val="both"/>
      </w:pPr>
      <w:r>
        <w:rPr>
          <w:rFonts w:ascii="Times New Roman"/>
          <w:b w:val="false"/>
          <w:i w:val="false"/>
          <w:color w:val="000000"/>
          <w:sz w:val="28"/>
        </w:rPr>
        <w:t>
      № 571 сайлау учаскесі</w:t>
      </w:r>
    </w:p>
    <w:bookmarkEnd w:id="9"/>
    <w:bookmarkStart w:name="z24" w:id="10"/>
    <w:p>
      <w:pPr>
        <w:spacing w:after="0"/>
        <w:ind w:left="0"/>
        <w:jc w:val="both"/>
      </w:pPr>
      <w:r>
        <w:rPr>
          <w:rFonts w:ascii="Times New Roman"/>
          <w:b w:val="false"/>
          <w:i w:val="false"/>
          <w:color w:val="000000"/>
          <w:sz w:val="28"/>
        </w:rPr>
        <w:t>
      Сайлау учаскесінің орталығы: Петр Ефимович Рыжов атындағы көшесі, 51,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12 орта мектеп" коммуналдық мемлекеттік мекемесінің ғимараты.</w:t>
      </w:r>
    </w:p>
    <w:bookmarkEnd w:id="10"/>
    <w:bookmarkStart w:name="z25" w:id="11"/>
    <w:p>
      <w:pPr>
        <w:spacing w:after="0"/>
        <w:ind w:left="0"/>
        <w:jc w:val="both"/>
      </w:pPr>
      <w:r>
        <w:rPr>
          <w:rFonts w:ascii="Times New Roman"/>
          <w:b w:val="false"/>
          <w:i w:val="false"/>
          <w:color w:val="000000"/>
          <w:sz w:val="28"/>
        </w:rPr>
        <w:t>
      Шекарасы: Карьерный 1-ші өтпе жолы: 1, 2, 2А, 3, 3А, 4, 4А, 5, 6, 7, 8, 9, 9Д, 9Е, 10, 10А, 11, 11А, 11Б, 12, 13, 13А, 13Б, 14, 15, 16, 17, 18, 19, 20, 21, 23;</w:t>
      </w:r>
    </w:p>
    <w:bookmarkEnd w:id="11"/>
    <w:bookmarkStart w:name="z26" w:id="12"/>
    <w:p>
      <w:pPr>
        <w:spacing w:after="0"/>
        <w:ind w:left="0"/>
        <w:jc w:val="both"/>
      </w:pPr>
      <w:r>
        <w:rPr>
          <w:rFonts w:ascii="Times New Roman"/>
          <w:b w:val="false"/>
          <w:i w:val="false"/>
          <w:color w:val="000000"/>
          <w:sz w:val="28"/>
        </w:rPr>
        <w:t>
      2-ші Водосточная көшесі: 1, 1А, 1Б, 2А, 2Б, 2В, 2, 3, 3А, 3Б, 3В, 3Г, 4, 5, 5А, 5Б, 5В, 5Г, 5Д, 5Е, 5З, 6, 7А, 8, 14, 14А, 15, 16, 16А, 18, 20, 24, 26, 37Г;</w:t>
      </w:r>
    </w:p>
    <w:bookmarkEnd w:id="12"/>
    <w:bookmarkStart w:name="z27" w:id="13"/>
    <w:p>
      <w:pPr>
        <w:spacing w:after="0"/>
        <w:ind w:left="0"/>
        <w:jc w:val="both"/>
      </w:pPr>
      <w:r>
        <w:rPr>
          <w:rFonts w:ascii="Times New Roman"/>
          <w:b w:val="false"/>
          <w:i w:val="false"/>
          <w:color w:val="000000"/>
          <w:sz w:val="28"/>
        </w:rPr>
        <w:t>
      Карьерный 2-ші өтпе жолы: 1, 2, 3, 4, 5, 6, 7, 8, 9, 10, 11, 12, 12А, 13, 14, 15, 15А, 16, 17;</w:t>
      </w:r>
    </w:p>
    <w:bookmarkEnd w:id="13"/>
    <w:bookmarkStart w:name="z28" w:id="14"/>
    <w:p>
      <w:pPr>
        <w:spacing w:after="0"/>
        <w:ind w:left="0"/>
        <w:jc w:val="both"/>
      </w:pPr>
      <w:r>
        <w:rPr>
          <w:rFonts w:ascii="Times New Roman"/>
          <w:b w:val="false"/>
          <w:i w:val="false"/>
          <w:color w:val="000000"/>
          <w:sz w:val="28"/>
        </w:rPr>
        <w:t>
      Карьерный 3-ші өтпе жолы: 1, 1А, 1Б, 1В, 1Г, 2, 2А, 2Б, 2В, 2Г, 2Д, 2Е, 3, 3А, 4, 4В, 5, 6, 6А, 7, 8, 8А, 9, 10, 11, 11Б, 12, 13, 14, 15, 16, 17, 19, 23, 34, 36;</w:t>
      </w:r>
    </w:p>
    <w:bookmarkEnd w:id="14"/>
    <w:bookmarkStart w:name="z29" w:id="15"/>
    <w:p>
      <w:pPr>
        <w:spacing w:after="0"/>
        <w:ind w:left="0"/>
        <w:jc w:val="both"/>
      </w:pPr>
      <w:r>
        <w:rPr>
          <w:rFonts w:ascii="Times New Roman"/>
          <w:b w:val="false"/>
          <w:i w:val="false"/>
          <w:color w:val="000000"/>
          <w:sz w:val="28"/>
        </w:rPr>
        <w:t>
      Вильямс көшесі: 1, 1А, 1Б, 1В, 2, 2А, 2Б, 3, 4, 5, 6, 7, 8, 9, 11, 12, 12А, 13, 14, 15, 16, 17, 19, 21, 23, 25, 27, 29, 30, 31;</w:t>
      </w:r>
    </w:p>
    <w:bookmarkEnd w:id="15"/>
    <w:bookmarkStart w:name="z30" w:id="16"/>
    <w:p>
      <w:pPr>
        <w:spacing w:after="0"/>
        <w:ind w:left="0"/>
        <w:jc w:val="both"/>
      </w:pPr>
      <w:r>
        <w:rPr>
          <w:rFonts w:ascii="Times New Roman"/>
          <w:b w:val="false"/>
          <w:i w:val="false"/>
          <w:color w:val="000000"/>
          <w:sz w:val="28"/>
        </w:rPr>
        <w:t>
      Заозерная көшесі: 1, 1А, 1Б, 3, 4, 5, 6, 7, 8, 9, 10, 11, 13, 15, 16, 17, 18, 19, 20, 21, 22, 23, 25, 26, 28, 29, 30, 31, 33, 34, 35, 35А, 36, 36Б, 38, 39, 41, 41А, 46, 48, 50, 52, 54, 56, 58, 60, 62, 64, 66, 68, 70, 72А, 72Б, 74, 76;</w:t>
      </w:r>
    </w:p>
    <w:bookmarkEnd w:id="16"/>
    <w:bookmarkStart w:name="z31" w:id="17"/>
    <w:p>
      <w:pPr>
        <w:spacing w:after="0"/>
        <w:ind w:left="0"/>
        <w:jc w:val="both"/>
      </w:pPr>
      <w:r>
        <w:rPr>
          <w:rFonts w:ascii="Times New Roman"/>
          <w:b w:val="false"/>
          <w:i w:val="false"/>
          <w:color w:val="000000"/>
          <w:sz w:val="28"/>
        </w:rPr>
        <w:t>
      Карьерная көшесі: 2, 3, 4, 5, 6, 7, 7А, 8, 9, 10, 11, 12, 13, 14, 15, 16, 17, 18, 18А, 19, 20, 21, 22, 23, 24, 25, 26, 26А, 27, 29, 30, 31, 32, 33, 34, 35, 36, 37, 38, 39, 40, 41, 42, 43, 44, 45, 46, 46А, 47, 48, 49, 50, 51, 52, 53, 54, 55, 56, 57, 58, 59, 60А, 61, 62, 63, 64, 65, 66, 67, 68, 69, 70, 71, 72, 73, 75, 77, 79, 81, 81А, 81Б, 83, 85, 87, 87А;</w:t>
      </w:r>
    </w:p>
    <w:bookmarkEnd w:id="17"/>
    <w:bookmarkStart w:name="z32" w:id="18"/>
    <w:p>
      <w:pPr>
        <w:spacing w:after="0"/>
        <w:ind w:left="0"/>
        <w:jc w:val="both"/>
      </w:pPr>
      <w:r>
        <w:rPr>
          <w:rFonts w:ascii="Times New Roman"/>
          <w:b w:val="false"/>
          <w:i w:val="false"/>
          <w:color w:val="000000"/>
          <w:sz w:val="28"/>
        </w:rPr>
        <w:t>
      Кожевенная көшесі: 1, 1А, 1Б, 2, 4, 5, 7, 8, 9, 10, 10А, 11, 12, 13, 14, 15, 16, 17, 18, 19;</w:t>
      </w:r>
    </w:p>
    <w:bookmarkEnd w:id="18"/>
    <w:bookmarkStart w:name="z33" w:id="19"/>
    <w:p>
      <w:pPr>
        <w:spacing w:after="0"/>
        <w:ind w:left="0"/>
        <w:jc w:val="both"/>
      </w:pPr>
      <w:r>
        <w:rPr>
          <w:rFonts w:ascii="Times New Roman"/>
          <w:b w:val="false"/>
          <w:i w:val="false"/>
          <w:color w:val="000000"/>
          <w:sz w:val="28"/>
        </w:rPr>
        <w:t>
      Лиза Чайкина көшесі: 4, 6, 7, 7А, 8, 10, 11, 12, 15, 16, 17, 17А, 17Б, 17Г, 18, 19, 19А, 20, 21, 22, 23, 25, 26, 27, 27А, 30, 31, 32, 33, 34, 35, 36, 37, 38, 38А, 38Б, 38В, 39, 39А, 39Б, 39В, 39Г, 39Д, 39Е, 39Ж, 39К, 40, 41, 41А, 41Г, 41Д, 42, 42А, 43, 44, 45, 46, 47, 47А, 48, 49, 49А, 50, 51, 51А, 52, 53, 54, 55, 56, 57, 58, 59, 60, 61, 62, 63, 64, 65, 66, 67, 68, 69, 70, 71, 72, 73, 74, 75, 76, 78, 80, 82, 84, 88, 90, 92, 94, 98, 100, 102, 102А, 104, 106, 108, 110, 112, 114, 116, 118, 120, 122, 124, 126, 128, 130, 132, 134, 136, 138, 140, 142, 144, 146, 148, 150, 152, 154, 156, 158, 160, 162, 164, 166, 168;</w:t>
      </w:r>
    </w:p>
    <w:bookmarkEnd w:id="19"/>
    <w:bookmarkStart w:name="z34" w:id="20"/>
    <w:p>
      <w:pPr>
        <w:spacing w:after="0"/>
        <w:ind w:left="0"/>
        <w:jc w:val="both"/>
      </w:pPr>
      <w:r>
        <w:rPr>
          <w:rFonts w:ascii="Times New Roman"/>
          <w:b w:val="false"/>
          <w:i w:val="false"/>
          <w:color w:val="000000"/>
          <w:sz w:val="28"/>
        </w:rPr>
        <w:t>
      Мамлютское шоссе көшесі: 1Н, 2, 6, 6А, 11, 12, 13, 14, 15, 15А;</w:t>
      </w:r>
    </w:p>
    <w:bookmarkEnd w:id="20"/>
    <w:bookmarkStart w:name="z35" w:id="21"/>
    <w:p>
      <w:pPr>
        <w:spacing w:after="0"/>
        <w:ind w:left="0"/>
        <w:jc w:val="both"/>
      </w:pPr>
      <w:r>
        <w:rPr>
          <w:rFonts w:ascii="Times New Roman"/>
          <w:b w:val="false"/>
          <w:i w:val="false"/>
          <w:color w:val="000000"/>
          <w:sz w:val="28"/>
        </w:rPr>
        <w:t>
      Молодой кожевенник көшесі: 2, 4, 6, 8, 10, 12, 14, 16, 18, 20;</w:t>
      </w:r>
    </w:p>
    <w:bookmarkEnd w:id="21"/>
    <w:bookmarkStart w:name="z36" w:id="22"/>
    <w:p>
      <w:pPr>
        <w:spacing w:after="0"/>
        <w:ind w:left="0"/>
        <w:jc w:val="both"/>
      </w:pPr>
      <w:r>
        <w:rPr>
          <w:rFonts w:ascii="Times New Roman"/>
          <w:b w:val="false"/>
          <w:i w:val="false"/>
          <w:color w:val="000000"/>
          <w:sz w:val="28"/>
        </w:rPr>
        <w:t>
      Надежда көшесі: 2, 4, 4А, 6, 6В, 8, 10, 10А, 10В, 11, 12, 16, 20, 21, 22Б, 24Б;</w:t>
      </w:r>
    </w:p>
    <w:bookmarkEnd w:id="22"/>
    <w:bookmarkStart w:name="z37" w:id="23"/>
    <w:p>
      <w:pPr>
        <w:spacing w:after="0"/>
        <w:ind w:left="0"/>
        <w:jc w:val="both"/>
      </w:pPr>
      <w:r>
        <w:rPr>
          <w:rFonts w:ascii="Times New Roman"/>
          <w:b w:val="false"/>
          <w:i w:val="false"/>
          <w:color w:val="000000"/>
          <w:sz w:val="28"/>
        </w:rPr>
        <w:t>
      Кожевенный өтпе жолы: 1, 2, 4, 6, 8, 8А, 10, 12, 14, 16;</w:t>
      </w:r>
    </w:p>
    <w:bookmarkEnd w:id="23"/>
    <w:bookmarkStart w:name="z38" w:id="24"/>
    <w:p>
      <w:pPr>
        <w:spacing w:after="0"/>
        <w:ind w:left="0"/>
        <w:jc w:val="both"/>
      </w:pPr>
      <w:r>
        <w:rPr>
          <w:rFonts w:ascii="Times New Roman"/>
          <w:b w:val="false"/>
          <w:i w:val="false"/>
          <w:color w:val="000000"/>
          <w:sz w:val="28"/>
        </w:rPr>
        <w:t>
      Проселочная көшесі: 1, 1А, 3, 4, 5, 6, 7, 8, 9, 9А, 10, 11, 12, 13, 14, 16, 22, 24;</w:t>
      </w:r>
    </w:p>
    <w:bookmarkEnd w:id="24"/>
    <w:bookmarkStart w:name="z39" w:id="25"/>
    <w:p>
      <w:pPr>
        <w:spacing w:after="0"/>
        <w:ind w:left="0"/>
        <w:jc w:val="both"/>
      </w:pPr>
      <w:r>
        <w:rPr>
          <w:rFonts w:ascii="Times New Roman"/>
          <w:b w:val="false"/>
          <w:i w:val="false"/>
          <w:color w:val="000000"/>
          <w:sz w:val="28"/>
        </w:rPr>
        <w:t>
      Петр Ефимович Рыжов атындағы көшесі: 1, 2, 3, 4, 5, 6, 7, 7А, 7Б, 8, 9, 10, 11, 12, 13, 14, 15, 16, 16А, 17, 18, 18Б, 19, 20, 21, 22, 23, 24, 25, 26, 27, 28, 29, 30, 31, 32, 33, 34, 35, 36, 37, 38, 39, 40, 41, 42, 43, 44, 45, 46, 47, 48, 49, 49А, 50, 52, 53, 54, 55, 56, 58, 60, 62, 66, 68, 70, 72, 72А, 74, 74А, 76, 80, 82, 82А, 82Б, 82В, 82Г, 84, 84А, 86, 86А, 88, 88А, 94, 96, 98, 100, 102, 102А, 102Б, 104, 106, 108, 110, 112, 116, 118, 120, 122, 124, 126, 128, 130, 130А, 136;</w:t>
      </w:r>
    </w:p>
    <w:bookmarkEnd w:id="25"/>
    <w:bookmarkStart w:name="z40" w:id="26"/>
    <w:p>
      <w:pPr>
        <w:spacing w:after="0"/>
        <w:ind w:left="0"/>
        <w:jc w:val="both"/>
      </w:pPr>
      <w:r>
        <w:rPr>
          <w:rFonts w:ascii="Times New Roman"/>
          <w:b w:val="false"/>
          <w:i w:val="false"/>
          <w:color w:val="000000"/>
          <w:sz w:val="28"/>
        </w:rPr>
        <w:t>
      "Космос" бағбаншылық серіктестігі, 3-ші Линия көшесі: 51.</w:t>
      </w:r>
    </w:p>
    <w:bookmarkEnd w:id="26"/>
    <w:bookmarkStart w:name="z41" w:id="27"/>
    <w:p>
      <w:pPr>
        <w:spacing w:after="0"/>
        <w:ind w:left="0"/>
        <w:jc w:val="both"/>
      </w:pPr>
      <w:r>
        <w:rPr>
          <w:rFonts w:ascii="Times New Roman"/>
          <w:b w:val="false"/>
          <w:i w:val="false"/>
          <w:color w:val="000000"/>
          <w:sz w:val="28"/>
        </w:rPr>
        <w:t>
      № 572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орталығы: 1-ші Заречная көшесі, 59,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13 орта мектеп" коммуналдық мемлекеттік мекемесінің ғимараты.</w:t>
      </w:r>
    </w:p>
    <w:bookmarkEnd w:id="28"/>
    <w:bookmarkStart w:name="z43" w:id="29"/>
    <w:p>
      <w:pPr>
        <w:spacing w:after="0"/>
        <w:ind w:left="0"/>
        <w:jc w:val="both"/>
      </w:pPr>
      <w:r>
        <w:rPr>
          <w:rFonts w:ascii="Times New Roman"/>
          <w:b w:val="false"/>
          <w:i w:val="false"/>
          <w:color w:val="000000"/>
          <w:sz w:val="28"/>
        </w:rPr>
        <w:t>
      Шекарасы: 1-ші Заречная көшесі: 1, 1А, 2, 2А, 3, 4, 4А, 5, 6, 6А, 7, 8, 9, 10, 10А, 11, 12, 13,14, 14А, 15, 16, 16А, 17, 18, 18А, 18Б, 19, 20, 21, 22, 22А, 22Б, 22В, 23, 24, 25, 26, 27, 28, 29, 30, 31, 32, 33, 34, 35, 36, 36А, 37, 37А, 39, 40, 41, 42, 43, 44, 45, 46, 47, 48, 49, 51, 52,53, 53А, 54, 55, 56, 58, 58А, 59А, 60, 61, 62, 63, 64, 65, 66, 67, 68, 69, 70, 71, 72, 73, 74, 75, 76, 77, 79, 80, 81, 82, 83, 84, 85, 86, 87, 88, 89, 90, 91, 92, 93, 94, 95, 96, 97, 98, 99, 100, 100Б, 101, 102, 103, 104, 105, 106, 107, 108, 109,110, 111,112, 113, 114, 115, 116, 117, 117Б, 118, 119, 120, 121, 121А, 122, 123, 124, 124А, 125, 126, 127, 128, 129, 130, 131, 132,133, 134, 136, 138, 140, 142, 144, 146, 148, 150;</w:t>
      </w:r>
    </w:p>
    <w:bookmarkEnd w:id="29"/>
    <w:bookmarkStart w:name="z44" w:id="30"/>
    <w:p>
      <w:pPr>
        <w:spacing w:after="0"/>
        <w:ind w:left="0"/>
        <w:jc w:val="both"/>
      </w:pPr>
      <w:r>
        <w:rPr>
          <w:rFonts w:ascii="Times New Roman"/>
          <w:b w:val="false"/>
          <w:i w:val="false"/>
          <w:color w:val="000000"/>
          <w:sz w:val="28"/>
        </w:rPr>
        <w:t>
      Заречный 1-ші өтпе жолы: 1, 1А, 3;</w:t>
      </w:r>
    </w:p>
    <w:bookmarkEnd w:id="30"/>
    <w:bookmarkStart w:name="z45" w:id="31"/>
    <w:p>
      <w:pPr>
        <w:spacing w:after="0"/>
        <w:ind w:left="0"/>
        <w:jc w:val="both"/>
      </w:pPr>
      <w:r>
        <w:rPr>
          <w:rFonts w:ascii="Times New Roman"/>
          <w:b w:val="false"/>
          <w:i w:val="false"/>
          <w:color w:val="000000"/>
          <w:sz w:val="28"/>
        </w:rPr>
        <w:t>
      2-ші Заречная көшесі: 1, 1А, 2, 2А, 2Б, 3, 4, 4А, 5, 5А, 6, 6А, 7, 7А, 8, 9, 9А, 10, 10А, 10Б, 11, 11А, 12, 12Б, 13, 13А, 13Б, 14, 14А, 15, 16, 17, 18, 19, 20, 21, 22, 23, 23А, 24, 25, 26, 27, 27А, 27Б, 27В, 28, 29, 30, 31, 32, 33А, 34, 35, 36, 37, 38, 39, 40, 41, 42, 43, 44, 45, 46, 47, 48, 49, 51, 51А, 54, 56, 58, 58А, 60, 60А, 60Б, 60В;</w:t>
      </w:r>
    </w:p>
    <w:bookmarkEnd w:id="31"/>
    <w:bookmarkStart w:name="z46" w:id="32"/>
    <w:p>
      <w:pPr>
        <w:spacing w:after="0"/>
        <w:ind w:left="0"/>
        <w:jc w:val="both"/>
      </w:pPr>
      <w:r>
        <w:rPr>
          <w:rFonts w:ascii="Times New Roman"/>
          <w:b w:val="false"/>
          <w:i w:val="false"/>
          <w:color w:val="000000"/>
          <w:sz w:val="28"/>
        </w:rPr>
        <w:t>
      "Искра" бағбаншылық серіктестігі: 13, 14, 30, 110, 147, 192А, 219, 234, 245, 323, 431, 432, 451, 454, 465, 466, 471, 486, 491, 493, 495;</w:t>
      </w:r>
    </w:p>
    <w:bookmarkEnd w:id="32"/>
    <w:bookmarkStart w:name="z47" w:id="33"/>
    <w:p>
      <w:pPr>
        <w:spacing w:after="0"/>
        <w:ind w:left="0"/>
        <w:jc w:val="both"/>
      </w:pPr>
      <w:r>
        <w:rPr>
          <w:rFonts w:ascii="Times New Roman"/>
          <w:b w:val="false"/>
          <w:i w:val="false"/>
          <w:color w:val="000000"/>
          <w:sz w:val="28"/>
        </w:rPr>
        <w:t>
      "Искра" бағбаншылық серіктестігі, 30 Линия көшесі: 470;</w:t>
      </w:r>
    </w:p>
    <w:bookmarkEnd w:id="33"/>
    <w:bookmarkStart w:name="z48" w:id="34"/>
    <w:p>
      <w:pPr>
        <w:spacing w:after="0"/>
        <w:ind w:left="0"/>
        <w:jc w:val="both"/>
      </w:pPr>
      <w:r>
        <w:rPr>
          <w:rFonts w:ascii="Times New Roman"/>
          <w:b w:val="false"/>
          <w:i w:val="false"/>
          <w:color w:val="000000"/>
          <w:sz w:val="28"/>
        </w:rPr>
        <w:t>
      "Искра" бағбаншылық серіктестігі, 11 Проезд көшесі: 136А;</w:t>
      </w:r>
    </w:p>
    <w:bookmarkEnd w:id="34"/>
    <w:bookmarkStart w:name="z49" w:id="35"/>
    <w:p>
      <w:pPr>
        <w:spacing w:after="0"/>
        <w:ind w:left="0"/>
        <w:jc w:val="both"/>
      </w:pPr>
      <w:r>
        <w:rPr>
          <w:rFonts w:ascii="Times New Roman"/>
          <w:b w:val="false"/>
          <w:i w:val="false"/>
          <w:color w:val="000000"/>
          <w:sz w:val="28"/>
        </w:rPr>
        <w:t>
      "Искра" бағбаншылық серіктестігі, 18 Проезд көшесі: 244;</w:t>
      </w:r>
    </w:p>
    <w:bookmarkEnd w:id="35"/>
    <w:bookmarkStart w:name="z50" w:id="36"/>
    <w:p>
      <w:pPr>
        <w:spacing w:after="0"/>
        <w:ind w:left="0"/>
        <w:jc w:val="both"/>
      </w:pPr>
      <w:r>
        <w:rPr>
          <w:rFonts w:ascii="Times New Roman"/>
          <w:b w:val="false"/>
          <w:i w:val="false"/>
          <w:color w:val="000000"/>
          <w:sz w:val="28"/>
        </w:rPr>
        <w:t>
      "Искра" бағбаншылық серіктестігі, 19 Проезд көшесі: 258;</w:t>
      </w:r>
    </w:p>
    <w:bookmarkEnd w:id="36"/>
    <w:bookmarkStart w:name="z51" w:id="37"/>
    <w:p>
      <w:pPr>
        <w:spacing w:after="0"/>
        <w:ind w:left="0"/>
        <w:jc w:val="both"/>
      </w:pPr>
      <w:r>
        <w:rPr>
          <w:rFonts w:ascii="Times New Roman"/>
          <w:b w:val="false"/>
          <w:i w:val="false"/>
          <w:color w:val="000000"/>
          <w:sz w:val="28"/>
        </w:rPr>
        <w:t>
      "Искра" бағбаншылық серіктестігі, 22 Проезд көшесі: 285, 297;</w:t>
      </w:r>
    </w:p>
    <w:bookmarkEnd w:id="37"/>
    <w:bookmarkStart w:name="z52" w:id="38"/>
    <w:p>
      <w:pPr>
        <w:spacing w:after="0"/>
        <w:ind w:left="0"/>
        <w:jc w:val="both"/>
      </w:pPr>
      <w:r>
        <w:rPr>
          <w:rFonts w:ascii="Times New Roman"/>
          <w:b w:val="false"/>
          <w:i w:val="false"/>
          <w:color w:val="000000"/>
          <w:sz w:val="28"/>
        </w:rPr>
        <w:t>
      "Искра" бағбаншылық серіктестігі, 30 Проезд көшесі: 447;</w:t>
      </w:r>
    </w:p>
    <w:bookmarkEnd w:id="38"/>
    <w:bookmarkStart w:name="z53" w:id="39"/>
    <w:p>
      <w:pPr>
        <w:spacing w:after="0"/>
        <w:ind w:left="0"/>
        <w:jc w:val="both"/>
      </w:pPr>
      <w:r>
        <w:rPr>
          <w:rFonts w:ascii="Times New Roman"/>
          <w:b w:val="false"/>
          <w:i w:val="false"/>
          <w:color w:val="000000"/>
          <w:sz w:val="28"/>
        </w:rPr>
        <w:t>
      "Ишим" бағбаншылық серіктестігі: 68А, 83, 87, 97;</w:t>
      </w:r>
    </w:p>
    <w:bookmarkEnd w:id="39"/>
    <w:bookmarkStart w:name="z54" w:id="40"/>
    <w:p>
      <w:pPr>
        <w:spacing w:after="0"/>
        <w:ind w:left="0"/>
        <w:jc w:val="both"/>
      </w:pPr>
      <w:r>
        <w:rPr>
          <w:rFonts w:ascii="Times New Roman"/>
          <w:b w:val="false"/>
          <w:i w:val="false"/>
          <w:color w:val="000000"/>
          <w:sz w:val="28"/>
        </w:rPr>
        <w:t>
      "Ишим" бағбаншылық серіктестігі, 2-ші Садовая көшесі: 68, 77, 92;</w:t>
      </w:r>
    </w:p>
    <w:bookmarkEnd w:id="40"/>
    <w:bookmarkStart w:name="z55" w:id="41"/>
    <w:p>
      <w:pPr>
        <w:spacing w:after="0"/>
        <w:ind w:left="0"/>
        <w:jc w:val="both"/>
      </w:pPr>
      <w:r>
        <w:rPr>
          <w:rFonts w:ascii="Times New Roman"/>
          <w:b w:val="false"/>
          <w:i w:val="false"/>
          <w:color w:val="000000"/>
          <w:sz w:val="28"/>
        </w:rPr>
        <w:t xml:space="preserve">
      "Ишим" бағбаншылық серіктестігі, 4-ші Садовая көшесі: 33; </w:t>
      </w:r>
    </w:p>
    <w:bookmarkEnd w:id="41"/>
    <w:bookmarkStart w:name="z56" w:id="42"/>
    <w:p>
      <w:pPr>
        <w:spacing w:after="0"/>
        <w:ind w:left="0"/>
        <w:jc w:val="both"/>
      </w:pPr>
      <w:r>
        <w:rPr>
          <w:rFonts w:ascii="Times New Roman"/>
          <w:b w:val="false"/>
          <w:i w:val="false"/>
          <w:color w:val="000000"/>
          <w:sz w:val="28"/>
        </w:rPr>
        <w:t>
      "Ренет" бағбаншылық серіктестігі: 368.</w:t>
      </w:r>
    </w:p>
    <w:bookmarkEnd w:id="42"/>
    <w:bookmarkStart w:name="z57" w:id="43"/>
    <w:p>
      <w:pPr>
        <w:spacing w:after="0"/>
        <w:ind w:left="0"/>
        <w:jc w:val="both"/>
      </w:pPr>
      <w:r>
        <w:rPr>
          <w:rFonts w:ascii="Times New Roman"/>
          <w:b w:val="false"/>
          <w:i w:val="false"/>
          <w:color w:val="000000"/>
          <w:sz w:val="28"/>
        </w:rPr>
        <w:t xml:space="preserve">
      № 573 сайлау учаскесі </w:t>
      </w:r>
    </w:p>
    <w:bookmarkEnd w:id="43"/>
    <w:bookmarkStart w:name="z58" w:id="44"/>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"Ю.А.Гагарин атындағы № 14 орта мектеп" коммуналдық мемлекеттік мекемесінің ғимараты.</w:t>
      </w:r>
    </w:p>
    <w:bookmarkEnd w:id="44"/>
    <w:bookmarkStart w:name="z59" w:id="45"/>
    <w:p>
      <w:pPr>
        <w:spacing w:after="0"/>
        <w:ind w:left="0"/>
        <w:jc w:val="both"/>
      </w:pPr>
      <w:r>
        <w:rPr>
          <w:rFonts w:ascii="Times New Roman"/>
          <w:b w:val="false"/>
          <w:i w:val="false"/>
          <w:color w:val="000000"/>
          <w:sz w:val="28"/>
        </w:rPr>
        <w:t>
      Шекарасы: 308-ші Краснознаменный полк атындағы көшесі: 1, 2, 3, 4, 5, 6, 7, 8, 10, 11, 12, 13, 14, 15, 16, 17, 18, 19, 21, 22, 24, 25, 26, 27, 28, 29, 30, 31, 32, 33, 34, 35, 36, 40, 43, 44, 45, 46, 48, 49, 50, 52, 53, 54, 55, 56, 57, 58;</w:t>
      </w:r>
    </w:p>
    <w:bookmarkEnd w:id="45"/>
    <w:bookmarkStart w:name="z60" w:id="46"/>
    <w:p>
      <w:pPr>
        <w:spacing w:after="0"/>
        <w:ind w:left="0"/>
        <w:jc w:val="both"/>
      </w:pPr>
      <w:r>
        <w:rPr>
          <w:rFonts w:ascii="Times New Roman"/>
          <w:b w:val="false"/>
          <w:i w:val="false"/>
          <w:color w:val="000000"/>
          <w:sz w:val="28"/>
        </w:rPr>
        <w:t>
      5-ші Армия көшесі: 26, 28, 30, 32, 33, 34, 35, 36, 37, 38, 39, 40, 41, 42, 44, 46, 47, 48, 49, 50, 51, 52, 54, 55;</w:t>
      </w:r>
    </w:p>
    <w:bookmarkEnd w:id="46"/>
    <w:bookmarkStart w:name="z61" w:id="47"/>
    <w:p>
      <w:pPr>
        <w:spacing w:after="0"/>
        <w:ind w:left="0"/>
        <w:jc w:val="both"/>
      </w:pPr>
      <w:r>
        <w:rPr>
          <w:rFonts w:ascii="Times New Roman"/>
          <w:b w:val="false"/>
          <w:i w:val="false"/>
          <w:color w:val="000000"/>
          <w:sz w:val="28"/>
        </w:rPr>
        <w:t>
      Дубынин атындағы көшесі: 27, 28, 29, 30, 31, 32, 33, 34, 35, 36, 37, 38, 41, 43, 44, 45, 46, 47, 49, 50, 51, 52, 53;</w:t>
      </w:r>
    </w:p>
    <w:bookmarkEnd w:id="47"/>
    <w:bookmarkStart w:name="z62" w:id="48"/>
    <w:p>
      <w:pPr>
        <w:spacing w:after="0"/>
        <w:ind w:left="0"/>
        <w:jc w:val="both"/>
      </w:pPr>
      <w:r>
        <w:rPr>
          <w:rFonts w:ascii="Times New Roman"/>
          <w:b w:val="false"/>
          <w:i w:val="false"/>
          <w:color w:val="000000"/>
          <w:sz w:val="28"/>
        </w:rPr>
        <w:t>
      Западная көшесі: 12, 13, 14, 14А, 15, 16, 16А, 17, 18, 18А, 19, 20, 20А, 21, 22, 23;</w:t>
      </w:r>
    </w:p>
    <w:bookmarkEnd w:id="48"/>
    <w:bookmarkStart w:name="z63" w:id="49"/>
    <w:p>
      <w:pPr>
        <w:spacing w:after="0"/>
        <w:ind w:left="0"/>
        <w:jc w:val="both"/>
      </w:pPr>
      <w:r>
        <w:rPr>
          <w:rFonts w:ascii="Times New Roman"/>
          <w:b w:val="false"/>
          <w:i w:val="false"/>
          <w:color w:val="000000"/>
          <w:sz w:val="28"/>
        </w:rPr>
        <w:t>
      Калюжная көшесі: 30, 32, 34, 36, 38, 39, 40, 41, 42, 43, 44, 45, 46, 47, 48, 49, 50, 52, 54, 55, 56, 58, 62;</w:t>
      </w:r>
    </w:p>
    <w:bookmarkEnd w:id="49"/>
    <w:bookmarkStart w:name="z64" w:id="50"/>
    <w:p>
      <w:pPr>
        <w:spacing w:after="0"/>
        <w:ind w:left="0"/>
        <w:jc w:val="both"/>
      </w:pPr>
      <w:r>
        <w:rPr>
          <w:rFonts w:ascii="Times New Roman"/>
          <w:b w:val="false"/>
          <w:i w:val="false"/>
          <w:color w:val="000000"/>
          <w:sz w:val="28"/>
        </w:rPr>
        <w:t>
      Калюжный тұйық көшесі: 2, 4, 6, 8, 10;</w:t>
      </w:r>
    </w:p>
    <w:bookmarkEnd w:id="50"/>
    <w:bookmarkStart w:name="z65" w:id="51"/>
    <w:p>
      <w:pPr>
        <w:spacing w:after="0"/>
        <w:ind w:left="0"/>
        <w:jc w:val="both"/>
      </w:pPr>
      <w:r>
        <w:rPr>
          <w:rFonts w:ascii="Times New Roman"/>
          <w:b w:val="false"/>
          <w:i w:val="false"/>
          <w:color w:val="000000"/>
          <w:sz w:val="28"/>
        </w:rPr>
        <w:t>
      Коминтерн көшесі: 2, 3, 4, 5, 6, 8, 9, 11, 12, 13, 14, 15, 16, 17, 18, 19, 20, 21, 23, 24, 25, 26, 27, 28, 29, 30, 30\1, 31, 32, 33, 34, 35, 36, 37, 38, 39, 40, 41, 42, 43, 44, 46, 47, 48, 49, 50, 51, 52, 53, 54, 55, 56, 57, 59, 60, 61, 62, 63, 64, 65, 66, 67, 69, 71, 73, 74, 75, 77, 78, 81, 83, 84, 85, 87, 88, 89, 91, 92, 92А, 93, 94, 96, 98, 99, 100, 103, 105, 107, 111, 113, 115, 117, 119, 121, 123, 125;</w:t>
      </w:r>
    </w:p>
    <w:bookmarkEnd w:id="51"/>
    <w:bookmarkStart w:name="z66" w:id="52"/>
    <w:p>
      <w:pPr>
        <w:spacing w:after="0"/>
        <w:ind w:left="0"/>
        <w:jc w:val="both"/>
      </w:pPr>
      <w:r>
        <w:rPr>
          <w:rFonts w:ascii="Times New Roman"/>
          <w:b w:val="false"/>
          <w:i w:val="false"/>
          <w:color w:val="000000"/>
          <w:sz w:val="28"/>
        </w:rPr>
        <w:t>
      Малая береговая көшесі: 1, 2, 3, 4, 5, 6, 7, 8, 9, 12, 14, 15, 15А, 16, 17, 18, 19, 20, 21, 22, 24, 26, 28;</w:t>
      </w:r>
    </w:p>
    <w:bookmarkEnd w:id="52"/>
    <w:bookmarkStart w:name="z67" w:id="53"/>
    <w:p>
      <w:pPr>
        <w:spacing w:after="0"/>
        <w:ind w:left="0"/>
        <w:jc w:val="both"/>
      </w:pPr>
      <w:r>
        <w:rPr>
          <w:rFonts w:ascii="Times New Roman"/>
          <w:b w:val="false"/>
          <w:i w:val="false"/>
          <w:color w:val="000000"/>
          <w:sz w:val="28"/>
        </w:rPr>
        <w:t>
      Сергей Павлов атындағы көшесі: 49, 51, 55, 55А, 57, 59, 61, 64, 65, 66, 67, 68, 69, 70, 71, 72, 73, 74, 76, 77, 78, 79, 80, 81, 83, 84, 85, 87, 89, 90, 91, 93, 94, 95, 97;</w:t>
      </w:r>
    </w:p>
    <w:bookmarkEnd w:id="53"/>
    <w:bookmarkStart w:name="z68" w:id="54"/>
    <w:p>
      <w:pPr>
        <w:spacing w:after="0"/>
        <w:ind w:left="0"/>
        <w:jc w:val="both"/>
      </w:pPr>
      <w:r>
        <w:rPr>
          <w:rFonts w:ascii="Times New Roman"/>
          <w:b w:val="false"/>
          <w:i w:val="false"/>
          <w:color w:val="000000"/>
          <w:sz w:val="28"/>
        </w:rPr>
        <w:t>
      Григорий Потанин атындағы көшесі: 10, 12, 14, 15, 17, 18, 19, 20, 21, 22, 26, 28, 30, 32, 34, 38, 40, 42, 44, 46, 48, 50, 52, 54, 56, 58, 60, 62, 64, 66, 68, 70, 72, 74, 76, 78, 80, 82, 84, 88, 90, 92, 96, 104, 108, 112, 112А, 114, 116;</w:t>
      </w:r>
    </w:p>
    <w:bookmarkEnd w:id="54"/>
    <w:bookmarkStart w:name="z69" w:id="55"/>
    <w:p>
      <w:pPr>
        <w:spacing w:after="0"/>
        <w:ind w:left="0"/>
        <w:jc w:val="both"/>
      </w:pPr>
      <w:r>
        <w:rPr>
          <w:rFonts w:ascii="Times New Roman"/>
          <w:b w:val="false"/>
          <w:i w:val="false"/>
          <w:color w:val="000000"/>
          <w:sz w:val="28"/>
        </w:rPr>
        <w:t>
      Крупская өтпе жолы: 1, 2, 3, 4, 7, 11, 13;</w:t>
      </w:r>
    </w:p>
    <w:bookmarkEnd w:id="55"/>
    <w:bookmarkStart w:name="z70" w:id="56"/>
    <w:p>
      <w:pPr>
        <w:spacing w:after="0"/>
        <w:ind w:left="0"/>
        <w:jc w:val="both"/>
      </w:pPr>
      <w:r>
        <w:rPr>
          <w:rFonts w:ascii="Times New Roman"/>
          <w:b w:val="false"/>
          <w:i w:val="false"/>
          <w:color w:val="000000"/>
          <w:sz w:val="28"/>
        </w:rPr>
        <w:t>
      Василий Демиденко атындағы өтпе жолы: 3, 5, 7, 9, 11;</w:t>
      </w:r>
    </w:p>
    <w:bookmarkEnd w:id="56"/>
    <w:bookmarkStart w:name="z71" w:id="57"/>
    <w:p>
      <w:pPr>
        <w:spacing w:after="0"/>
        <w:ind w:left="0"/>
        <w:jc w:val="both"/>
      </w:pPr>
      <w:r>
        <w:rPr>
          <w:rFonts w:ascii="Times New Roman"/>
          <w:b w:val="false"/>
          <w:i w:val="false"/>
          <w:color w:val="000000"/>
          <w:sz w:val="28"/>
        </w:rPr>
        <w:t>
      Василий Демиденко атындағы көшесі: 49, 50, 51, 52, 53, 54, 55, 56, 57, 58, 60, 62, 64А, 66, 68, 70, 72, 74, 76, 78, 79, 80, 81, 82, 83, 84, 86, 88, 92;</w:t>
      </w:r>
    </w:p>
    <w:bookmarkEnd w:id="57"/>
    <w:bookmarkStart w:name="z72" w:id="58"/>
    <w:p>
      <w:pPr>
        <w:spacing w:after="0"/>
        <w:ind w:left="0"/>
        <w:jc w:val="both"/>
      </w:pPr>
      <w:r>
        <w:rPr>
          <w:rFonts w:ascii="Times New Roman"/>
          <w:b w:val="false"/>
          <w:i w:val="false"/>
          <w:color w:val="000000"/>
          <w:sz w:val="28"/>
        </w:rPr>
        <w:t>
      Сергей Малышев көшесі: 6, 7, 8, 9, 10, 11, 12, 13, 14, 15, 16, 17, 18, 20, 21, 22, 23, 24, 25, 26, 27, 28, 29, 30, 31, 32, 34, 35, 36, 37, 38, 39, 40;</w:t>
      </w:r>
    </w:p>
    <w:bookmarkEnd w:id="58"/>
    <w:bookmarkStart w:name="z73" w:id="59"/>
    <w:p>
      <w:pPr>
        <w:spacing w:after="0"/>
        <w:ind w:left="0"/>
        <w:jc w:val="both"/>
      </w:pPr>
      <w:r>
        <w:rPr>
          <w:rFonts w:ascii="Times New Roman"/>
          <w:b w:val="false"/>
          <w:i w:val="false"/>
          <w:color w:val="000000"/>
          <w:sz w:val="28"/>
        </w:rPr>
        <w:t>
      Иван Яковлевич Смирнов көшесі: 49, 55, 56, 57, 58, 59, 60, 61, 62, 64, 65, 67, 69, 70Б, 71, 73, 76, 78, 79, 80;</w:t>
      </w:r>
    </w:p>
    <w:bookmarkEnd w:id="59"/>
    <w:bookmarkStart w:name="z74" w:id="60"/>
    <w:p>
      <w:pPr>
        <w:spacing w:after="0"/>
        <w:ind w:left="0"/>
        <w:jc w:val="both"/>
      </w:pPr>
      <w:r>
        <w:rPr>
          <w:rFonts w:ascii="Times New Roman"/>
          <w:b w:val="false"/>
          <w:i w:val="false"/>
          <w:color w:val="000000"/>
          <w:sz w:val="28"/>
        </w:rPr>
        <w:t>
      М.Н. Тухачевский көшесі: 73, 74, 75, 76, 78, 80, 82, 90, 92, 96, 100, 102, 104, 106, 108, 110, 112, 114;</w:t>
      </w:r>
    </w:p>
    <w:bookmarkEnd w:id="60"/>
    <w:bookmarkStart w:name="z75" w:id="61"/>
    <w:p>
      <w:pPr>
        <w:spacing w:after="0"/>
        <w:ind w:left="0"/>
        <w:jc w:val="both"/>
      </w:pPr>
      <w:r>
        <w:rPr>
          <w:rFonts w:ascii="Times New Roman"/>
          <w:b w:val="false"/>
          <w:i w:val="false"/>
          <w:color w:val="000000"/>
          <w:sz w:val="28"/>
        </w:rPr>
        <w:t>
      Урицкий көшесі: 9, 11, 13, 15, 18, 19, 20, 21, 22, 23, 24, 25, 27, 29, 31, 32, 34, 35, 36, 38, 40, 44, 46;</w:t>
      </w:r>
    </w:p>
    <w:bookmarkEnd w:id="61"/>
    <w:bookmarkStart w:name="z76" w:id="62"/>
    <w:p>
      <w:pPr>
        <w:spacing w:after="0"/>
        <w:ind w:left="0"/>
        <w:jc w:val="both"/>
      </w:pPr>
      <w:r>
        <w:rPr>
          <w:rFonts w:ascii="Times New Roman"/>
          <w:b w:val="false"/>
          <w:i w:val="false"/>
          <w:color w:val="000000"/>
          <w:sz w:val="28"/>
        </w:rPr>
        <w:t>
      Б.П.Ущев көшесі: 2, 2А, 3, 4, 5, 6, 7, 11, 13, 15, 17, 19, 21, 25, 27, 29, 31, 31А, 31Б, 37, 43, 45, 47, 49, 51;</w:t>
      </w:r>
    </w:p>
    <w:bookmarkEnd w:id="62"/>
    <w:bookmarkStart w:name="z77" w:id="63"/>
    <w:p>
      <w:pPr>
        <w:spacing w:after="0"/>
        <w:ind w:left="0"/>
        <w:jc w:val="both"/>
      </w:pPr>
      <w:r>
        <w:rPr>
          <w:rFonts w:ascii="Times New Roman"/>
          <w:b w:val="false"/>
          <w:i w:val="false"/>
          <w:color w:val="000000"/>
          <w:sz w:val="28"/>
        </w:rPr>
        <w:t>
      Чернышевский көшесі: 3, 5, 6, 7, 8, 9, 9А, 10, 11, 12, 13, 14, 15, 16, 18, 20, 22, 24.</w:t>
      </w:r>
    </w:p>
    <w:bookmarkEnd w:id="63"/>
    <w:bookmarkStart w:name="z78" w:id="64"/>
    <w:p>
      <w:pPr>
        <w:spacing w:after="0"/>
        <w:ind w:left="0"/>
        <w:jc w:val="both"/>
      </w:pPr>
      <w:r>
        <w:rPr>
          <w:rFonts w:ascii="Times New Roman"/>
          <w:b w:val="false"/>
          <w:i w:val="false"/>
          <w:color w:val="000000"/>
          <w:sz w:val="28"/>
        </w:rPr>
        <w:t xml:space="preserve">
      № 574 сайлау учаскесі </w:t>
      </w:r>
    </w:p>
    <w:bookmarkEnd w:id="64"/>
    <w:bookmarkStart w:name="z79" w:id="65"/>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 Гагарин атындағы № 14 орта мектеп" коммуналдық мемлекеттік мекемесінің ғимараты.</w:t>
      </w:r>
    </w:p>
    <w:bookmarkEnd w:id="65"/>
    <w:bookmarkStart w:name="z80" w:id="66"/>
    <w:p>
      <w:pPr>
        <w:spacing w:after="0"/>
        <w:ind w:left="0"/>
        <w:jc w:val="both"/>
      </w:pPr>
      <w:r>
        <w:rPr>
          <w:rFonts w:ascii="Times New Roman"/>
          <w:b w:val="false"/>
          <w:i w:val="false"/>
          <w:color w:val="000000"/>
          <w:sz w:val="28"/>
        </w:rPr>
        <w:t>
      Шекарасы: Григорий Потанин атындағы көшесі: 26, 27, 29, 31, 33, 35, 37, 39, 41, 43, 45, 49, 51, 53, 59, 61, 61А, 63, 67,69, 71, 73, 75, 77, 79, 81, 83, 85, 87, 91, 93, 95, 97, 99, 101, 103, 105, 109, 110, 111, 115, 117, 121;</w:t>
      </w:r>
    </w:p>
    <w:bookmarkEnd w:id="66"/>
    <w:bookmarkStart w:name="z81" w:id="67"/>
    <w:p>
      <w:pPr>
        <w:spacing w:after="0"/>
        <w:ind w:left="0"/>
        <w:jc w:val="both"/>
      </w:pPr>
      <w:r>
        <w:rPr>
          <w:rFonts w:ascii="Times New Roman"/>
          <w:b w:val="false"/>
          <w:i w:val="false"/>
          <w:color w:val="000000"/>
          <w:sz w:val="28"/>
        </w:rPr>
        <w:t>
      Короткая көшесі: 1, 2, 3, 4, 6, 7, 8;</w:t>
      </w:r>
    </w:p>
    <w:bookmarkEnd w:id="67"/>
    <w:bookmarkStart w:name="z82" w:id="68"/>
    <w:p>
      <w:pPr>
        <w:spacing w:after="0"/>
        <w:ind w:left="0"/>
        <w:jc w:val="both"/>
      </w:pPr>
      <w:r>
        <w:rPr>
          <w:rFonts w:ascii="Times New Roman"/>
          <w:b w:val="false"/>
          <w:i w:val="false"/>
          <w:color w:val="000000"/>
          <w:sz w:val="28"/>
        </w:rPr>
        <w:t>
      Чернышевский көшесі: 17, 19, 21, 23, 25, 27, 29, 30, 31, 32, 33, 34, 35, 36, 37, 38, 39, 40, 41, 42, 43, 44, 45, 46, 48, 49, 50, 51, 52, 53, 54, 55, 57, 58, 59, 60, 61, 63, 63А, 64, 65, 66, 67, 69, 70, 71, 72, 73, 74, 75, 76, 77, 78, 79, 80, 81, 82, 83, 84, 86, 87, 89, 91, 93, 94, 95, 96, 97, 98, 99, 100, 101, 104, 106, 108, 109, 110, 111, 112, 114, 116, 117, 118, 120, 121, 122, 124, 126, 128, 136, 138, 142, 144, 146, 148, 150, 152, 154, 156;</w:t>
      </w:r>
    </w:p>
    <w:bookmarkEnd w:id="68"/>
    <w:bookmarkStart w:name="z83" w:id="69"/>
    <w:p>
      <w:pPr>
        <w:spacing w:after="0"/>
        <w:ind w:left="0"/>
        <w:jc w:val="both"/>
      </w:pPr>
      <w:r>
        <w:rPr>
          <w:rFonts w:ascii="Times New Roman"/>
          <w:b w:val="false"/>
          <w:i w:val="false"/>
          <w:color w:val="000000"/>
          <w:sz w:val="28"/>
        </w:rPr>
        <w:t xml:space="preserve">
      Февральская көшесі: 3, 4, 5, 6, 7, 8, 10, 12, 13, 15, 16, 17, 22, 23, 24; </w:t>
      </w:r>
    </w:p>
    <w:bookmarkEnd w:id="69"/>
    <w:bookmarkStart w:name="z84" w:id="70"/>
    <w:p>
      <w:pPr>
        <w:spacing w:after="0"/>
        <w:ind w:left="0"/>
        <w:jc w:val="both"/>
      </w:pPr>
      <w:r>
        <w:rPr>
          <w:rFonts w:ascii="Times New Roman"/>
          <w:b w:val="false"/>
          <w:i w:val="false"/>
          <w:color w:val="000000"/>
          <w:sz w:val="28"/>
        </w:rPr>
        <w:t>
      Көкшетау тұйық көшесі: 1Д, 2, 3, 4, 5, 7, 7А, 9, 16;</w:t>
      </w:r>
    </w:p>
    <w:bookmarkEnd w:id="70"/>
    <w:bookmarkStart w:name="z85" w:id="71"/>
    <w:p>
      <w:pPr>
        <w:spacing w:after="0"/>
        <w:ind w:left="0"/>
        <w:jc w:val="both"/>
      </w:pPr>
      <w:r>
        <w:rPr>
          <w:rFonts w:ascii="Times New Roman"/>
          <w:b w:val="false"/>
          <w:i w:val="false"/>
          <w:color w:val="000000"/>
          <w:sz w:val="28"/>
        </w:rPr>
        <w:t xml:space="preserve">
      Бурабай көшесі: 1, 1А, 3, 5, 7, 9, 11, 13, 15, 17, 19, 21; </w:t>
      </w:r>
    </w:p>
    <w:bookmarkEnd w:id="71"/>
    <w:bookmarkStart w:name="z86" w:id="72"/>
    <w:p>
      <w:pPr>
        <w:spacing w:after="0"/>
        <w:ind w:left="0"/>
        <w:jc w:val="both"/>
      </w:pPr>
      <w:r>
        <w:rPr>
          <w:rFonts w:ascii="Times New Roman"/>
          <w:b w:val="false"/>
          <w:i w:val="false"/>
          <w:color w:val="000000"/>
          <w:sz w:val="28"/>
        </w:rPr>
        <w:t>
      Курганская көшесі: 4, 4А, 4Б, 6А, 7, 8, 10;</w:t>
      </w:r>
    </w:p>
    <w:bookmarkEnd w:id="72"/>
    <w:bookmarkStart w:name="z87" w:id="73"/>
    <w:p>
      <w:pPr>
        <w:spacing w:after="0"/>
        <w:ind w:left="0"/>
        <w:jc w:val="both"/>
      </w:pPr>
      <w:r>
        <w:rPr>
          <w:rFonts w:ascii="Times New Roman"/>
          <w:b w:val="false"/>
          <w:i w:val="false"/>
          <w:color w:val="000000"/>
          <w:sz w:val="28"/>
        </w:rPr>
        <w:t>
      Көкшетау көшесі: 1, 2, 2А, 2Г, 2Д, 2Е, 2Ж, 2З, 2И, 3, 4, 5, 6, 7, 8, 9, 10, 11, 12, 13, 14, 15, 16, 17, 18, 20, 22, 24, 26, 28, 30, 32, 34;</w:t>
      </w:r>
    </w:p>
    <w:bookmarkEnd w:id="73"/>
    <w:bookmarkStart w:name="z88" w:id="74"/>
    <w:p>
      <w:pPr>
        <w:spacing w:after="0"/>
        <w:ind w:left="0"/>
        <w:jc w:val="both"/>
      </w:pPr>
      <w:r>
        <w:rPr>
          <w:rFonts w:ascii="Times New Roman"/>
          <w:b w:val="false"/>
          <w:i w:val="false"/>
          <w:color w:val="000000"/>
          <w:sz w:val="28"/>
        </w:rPr>
        <w:t xml:space="preserve">
      Бурабайтұйық көшесі: 2, 3, 5, 7, 9, 11, 13; </w:t>
      </w:r>
    </w:p>
    <w:bookmarkEnd w:id="74"/>
    <w:bookmarkStart w:name="z89" w:id="75"/>
    <w:p>
      <w:pPr>
        <w:spacing w:after="0"/>
        <w:ind w:left="0"/>
        <w:jc w:val="both"/>
      </w:pPr>
      <w:r>
        <w:rPr>
          <w:rFonts w:ascii="Times New Roman"/>
          <w:b w:val="false"/>
          <w:i w:val="false"/>
          <w:color w:val="000000"/>
          <w:sz w:val="28"/>
        </w:rPr>
        <w:t xml:space="preserve">
      Бурабай өтпе жолы: 3, 7; </w:t>
      </w:r>
    </w:p>
    <w:bookmarkEnd w:id="75"/>
    <w:bookmarkStart w:name="z90" w:id="76"/>
    <w:p>
      <w:pPr>
        <w:spacing w:after="0"/>
        <w:ind w:left="0"/>
        <w:jc w:val="both"/>
      </w:pPr>
      <w:r>
        <w:rPr>
          <w:rFonts w:ascii="Times New Roman"/>
          <w:b w:val="false"/>
          <w:i w:val="false"/>
          <w:color w:val="000000"/>
          <w:sz w:val="28"/>
        </w:rPr>
        <w:t>
      Киев көшесі: 1, 2, 2А, 3, 4, 5, 6, 7, 8, 9, 10, 11, 12, 13, 13А, 14, 15, 16, 17, 18, 19, 20, 21, 23, 25, 26, 27, 28, 29, 30, 31, 32, 33, 34, 35, 36, 37, 38, 39, 40, 41, 43, 44, 45, 46, 47, 49, 50, 51, 52, 53, 54, 55, 55А, 56, 57, 58, 60, 60А, 61, 62;</w:t>
      </w:r>
    </w:p>
    <w:bookmarkEnd w:id="76"/>
    <w:bookmarkStart w:name="z91" w:id="77"/>
    <w:p>
      <w:pPr>
        <w:spacing w:after="0"/>
        <w:ind w:left="0"/>
        <w:jc w:val="both"/>
      </w:pPr>
      <w:r>
        <w:rPr>
          <w:rFonts w:ascii="Times New Roman"/>
          <w:b w:val="false"/>
          <w:i w:val="false"/>
          <w:color w:val="000000"/>
          <w:sz w:val="28"/>
        </w:rPr>
        <w:t>
      Герцен көшесі: 1, 2, 3, 3Е, 4, 5, 6, 7, 8, 9, 10, 11, 12, 13, 14, 15, 16, 16А, 17, 18, 19, 20, 21, 22, 23, 24, 25, 26, 27, 28, 29, 30, 31, 32, 34, 35, 36, 37, 38, 39, 40, 41, 42, 43, 44, 46, 47, 48, 49, 50, 52, 53, 54, 55, 56, 57, 58, 59, 60, 61, 62, 63, 64, 65, 67, 67А;</w:t>
      </w:r>
    </w:p>
    <w:bookmarkEnd w:id="77"/>
    <w:bookmarkStart w:name="z92" w:id="78"/>
    <w:p>
      <w:pPr>
        <w:spacing w:after="0"/>
        <w:ind w:left="0"/>
        <w:jc w:val="both"/>
      </w:pPr>
      <w:r>
        <w:rPr>
          <w:rFonts w:ascii="Times New Roman"/>
          <w:b w:val="false"/>
          <w:i w:val="false"/>
          <w:color w:val="000000"/>
          <w:sz w:val="28"/>
        </w:rPr>
        <w:t>
      М.Н. Тухачевский көшесі: 1, 2, 3, 4, 5, 6, 7, 8, 9, 10, 11, 12, 13, 13А, 14, 16, 17, 18, 19, 20, 21, 22, 23, 24, 25, 26, 27, 28, 29, 30, 31, 32, 33, 34, 35, 36, 37, 38, 39, 40, 41, 42, 43, 45, 46, 47, 48, 49, 50, 51, 52, 53, 54, 55, 56, 58, 59, 60, 62, 64, 66, 68, 70;</w:t>
      </w:r>
    </w:p>
    <w:bookmarkEnd w:id="78"/>
    <w:bookmarkStart w:name="z93" w:id="79"/>
    <w:p>
      <w:pPr>
        <w:spacing w:after="0"/>
        <w:ind w:left="0"/>
        <w:jc w:val="both"/>
      </w:pPr>
      <w:r>
        <w:rPr>
          <w:rFonts w:ascii="Times New Roman"/>
          <w:b w:val="false"/>
          <w:i w:val="false"/>
          <w:color w:val="000000"/>
          <w:sz w:val="28"/>
        </w:rPr>
        <w:t>
      Сергей Павлов атындағы көшесі: 1, 3, 4, 5, 6, 7, 8, 9, 9А, 10, 11, 12, 13, 14, 15, 16, 17, 18, 19, 20, 21, 22, 23, 24, 25, 25А, 27, 28, 29, 30, 31, 34, 34А, 35, 36, 37, 37/1, 38, 39, 40, 42, 43, 44, 45, 46, 47, 48, 52, 54, 58;</w:t>
      </w:r>
    </w:p>
    <w:bookmarkEnd w:id="79"/>
    <w:bookmarkStart w:name="z94" w:id="80"/>
    <w:p>
      <w:pPr>
        <w:spacing w:after="0"/>
        <w:ind w:left="0"/>
        <w:jc w:val="both"/>
      </w:pPr>
      <w:r>
        <w:rPr>
          <w:rFonts w:ascii="Times New Roman"/>
          <w:b w:val="false"/>
          <w:i w:val="false"/>
          <w:color w:val="000000"/>
          <w:sz w:val="28"/>
        </w:rPr>
        <w:t>
      Февральский тұйық көшесі: 1, 2, 2А, 2Б, 3, 4, 4А, 5, 6, 7, 8, 9, 10, 11, 12, 13, 14, 15А, 16, 17, 18, 19, 20, 21, 22, 23, 24, 25, 26, 27, 29;</w:t>
      </w:r>
    </w:p>
    <w:bookmarkEnd w:id="80"/>
    <w:bookmarkStart w:name="z95" w:id="81"/>
    <w:p>
      <w:pPr>
        <w:spacing w:after="0"/>
        <w:ind w:left="0"/>
        <w:jc w:val="both"/>
      </w:pPr>
      <w:r>
        <w:rPr>
          <w:rFonts w:ascii="Times New Roman"/>
          <w:b w:val="false"/>
          <w:i w:val="false"/>
          <w:color w:val="000000"/>
          <w:sz w:val="28"/>
        </w:rPr>
        <w:t>
      Чернышевский өтпе жолы: 1, 2, 3, 4, 5, 6, 7, 8, 9, 10, 11, 12, 13, 14, 15, 16, 17, 18, 19, 20, 21, 22, 24, 25, 26, 27, 28, 28А, 29, 30, 32, 34, 36;</w:t>
      </w:r>
    </w:p>
    <w:bookmarkEnd w:id="81"/>
    <w:bookmarkStart w:name="z96" w:id="82"/>
    <w:p>
      <w:pPr>
        <w:spacing w:after="0"/>
        <w:ind w:left="0"/>
        <w:jc w:val="both"/>
      </w:pPr>
      <w:r>
        <w:rPr>
          <w:rFonts w:ascii="Times New Roman"/>
          <w:b w:val="false"/>
          <w:i w:val="false"/>
          <w:color w:val="000000"/>
          <w:sz w:val="28"/>
        </w:rPr>
        <w:t>
      Иван Яковлевич Смирнов көшесі: 1, 2, 3, 4, 5, 6, 7, 8, 9, 10, 11, 12, 13, 14, 15, 16, 17, 18, 19, 20, 21, 22, 23, 24, 25, 26, 27, 28, 29, 30, 31, 32, 33, 34, 36, 37, 39, 41, 42, 43, 44, 46, 47, 48, 50, 52, 54;</w:t>
      </w:r>
    </w:p>
    <w:bookmarkEnd w:id="82"/>
    <w:bookmarkStart w:name="z97" w:id="83"/>
    <w:p>
      <w:pPr>
        <w:spacing w:after="0"/>
        <w:ind w:left="0"/>
        <w:jc w:val="both"/>
      </w:pPr>
      <w:r>
        <w:rPr>
          <w:rFonts w:ascii="Times New Roman"/>
          <w:b w:val="false"/>
          <w:i w:val="false"/>
          <w:color w:val="000000"/>
          <w:sz w:val="28"/>
        </w:rPr>
        <w:t>
      Василий Демиденко атындағы көшесі: 1, 1А, 2, 2А, 2Б, 3, 4, 5, 7, 8, 9, 9А, 9Б, 10, 11, 12, 13, 14, 15, 16, 17, 18, 19, 19А, 20, 21, 22, 23, 24, 25, 26, 27, 29, 30, 33, 34, 35, 36, 37, 38, 39, 40, 41, 42, 43, 44;</w:t>
      </w:r>
    </w:p>
    <w:bookmarkEnd w:id="83"/>
    <w:bookmarkStart w:name="z98" w:id="84"/>
    <w:p>
      <w:pPr>
        <w:spacing w:after="0"/>
        <w:ind w:left="0"/>
        <w:jc w:val="both"/>
      </w:pPr>
      <w:r>
        <w:rPr>
          <w:rFonts w:ascii="Times New Roman"/>
          <w:b w:val="false"/>
          <w:i w:val="false"/>
          <w:color w:val="000000"/>
          <w:sz w:val="28"/>
        </w:rPr>
        <w:t>
      Урицкий өтпе жолы: 1, 1А, 2, 3, 4, 5, 6, 6А, 7, 8, 8А, 8Б, 9, 10, 11, 12, 13, 14, 14А, 14Б, 15, 16, 16А, 17, 17А, 18, 19, 20, 21, 23, 24, 25, 25А, 26, 27, 27А, 29, 29А, 29Б, 29В, 29Г, 31, 31А, 33, 39, 41, 43;</w:t>
      </w:r>
    </w:p>
    <w:bookmarkEnd w:id="84"/>
    <w:bookmarkStart w:name="z99" w:id="85"/>
    <w:p>
      <w:pPr>
        <w:spacing w:after="0"/>
        <w:ind w:left="0"/>
        <w:jc w:val="both"/>
      </w:pPr>
      <w:r>
        <w:rPr>
          <w:rFonts w:ascii="Times New Roman"/>
          <w:b w:val="false"/>
          <w:i w:val="false"/>
          <w:color w:val="000000"/>
          <w:sz w:val="28"/>
        </w:rPr>
        <w:t>
      Урицкий көшесі: 2, 3, 4, 5, 6, 6А, 7, 8, 8А, 10, 12, 14, 14А, 14Б;</w:t>
      </w:r>
    </w:p>
    <w:bookmarkEnd w:id="85"/>
    <w:bookmarkStart w:name="z100" w:id="86"/>
    <w:p>
      <w:pPr>
        <w:spacing w:after="0"/>
        <w:ind w:left="0"/>
        <w:jc w:val="both"/>
      </w:pPr>
      <w:r>
        <w:rPr>
          <w:rFonts w:ascii="Times New Roman"/>
          <w:b w:val="false"/>
          <w:i w:val="false"/>
          <w:color w:val="000000"/>
          <w:sz w:val="28"/>
        </w:rPr>
        <w:t>
      Калюжная көшесі: 1, 1А, 2, 3, 4, 5, 6, 7, 8, 9, 10, 11, 12, 13, 13А, 14, 15, 16, 18, 21, 23, 24, 25, 26, 27;</w:t>
      </w:r>
    </w:p>
    <w:bookmarkEnd w:id="86"/>
    <w:bookmarkStart w:name="z101" w:id="87"/>
    <w:p>
      <w:pPr>
        <w:spacing w:after="0"/>
        <w:ind w:left="0"/>
        <w:jc w:val="both"/>
      </w:pPr>
      <w:r>
        <w:rPr>
          <w:rFonts w:ascii="Times New Roman"/>
          <w:b w:val="false"/>
          <w:i w:val="false"/>
          <w:color w:val="000000"/>
          <w:sz w:val="28"/>
        </w:rPr>
        <w:t>
      Калюжная өтпе жолы: 2, 4, 6, 8, 10;</w:t>
      </w:r>
    </w:p>
    <w:bookmarkEnd w:id="87"/>
    <w:bookmarkStart w:name="z102" w:id="88"/>
    <w:p>
      <w:pPr>
        <w:spacing w:after="0"/>
        <w:ind w:left="0"/>
        <w:jc w:val="both"/>
      </w:pPr>
      <w:r>
        <w:rPr>
          <w:rFonts w:ascii="Times New Roman"/>
          <w:b w:val="false"/>
          <w:i w:val="false"/>
          <w:color w:val="000000"/>
          <w:sz w:val="28"/>
        </w:rPr>
        <w:t>
      Дубынин атындағы көшесі: 1, 2, 3, 4, 5, 5А, 5Б, 6, 7, 8, 8А, 9, 9А, 10, 10А, 11А, 13, 14, 15, 16, 17, 18, 19, 20, 21, 22, 23, 24;</w:t>
      </w:r>
    </w:p>
    <w:bookmarkEnd w:id="88"/>
    <w:bookmarkStart w:name="z103" w:id="89"/>
    <w:p>
      <w:pPr>
        <w:spacing w:after="0"/>
        <w:ind w:left="0"/>
        <w:jc w:val="both"/>
      </w:pPr>
      <w:r>
        <w:rPr>
          <w:rFonts w:ascii="Times New Roman"/>
          <w:b w:val="false"/>
          <w:i w:val="false"/>
          <w:color w:val="000000"/>
          <w:sz w:val="28"/>
        </w:rPr>
        <w:t>
      5-ші Армия көшесі: 1, 2, 2Б, 3, 4, 4А, 5, 6, 7, 9, 10, 12, 13, 14, 15, 16, 17, 18, 19, 20, 21, 22, 23, 24, 25, 27, 29;</w:t>
      </w:r>
    </w:p>
    <w:bookmarkEnd w:id="89"/>
    <w:bookmarkStart w:name="z104" w:id="90"/>
    <w:p>
      <w:pPr>
        <w:spacing w:after="0"/>
        <w:ind w:left="0"/>
        <w:jc w:val="both"/>
      </w:pPr>
      <w:r>
        <w:rPr>
          <w:rFonts w:ascii="Times New Roman"/>
          <w:b w:val="false"/>
          <w:i w:val="false"/>
          <w:color w:val="000000"/>
          <w:sz w:val="28"/>
        </w:rPr>
        <w:t>
      Февральский өтпе жолы: 2Б, 4, 11, 14, 15, 16А, 18, 18А, 21, 22, 27.</w:t>
      </w:r>
    </w:p>
    <w:bookmarkEnd w:id="90"/>
    <w:bookmarkStart w:name="z105" w:id="91"/>
    <w:p>
      <w:pPr>
        <w:spacing w:after="0"/>
        <w:ind w:left="0"/>
        <w:jc w:val="both"/>
      </w:pPr>
      <w:r>
        <w:rPr>
          <w:rFonts w:ascii="Times New Roman"/>
          <w:b w:val="false"/>
          <w:i w:val="false"/>
          <w:color w:val="000000"/>
          <w:sz w:val="28"/>
        </w:rPr>
        <w:t xml:space="preserve">
      № 575 сайлау учаскесі </w:t>
      </w:r>
    </w:p>
    <w:bookmarkEnd w:id="91"/>
    <w:bookmarkStart w:name="z106" w:id="92"/>
    <w:p>
      <w:pPr>
        <w:spacing w:after="0"/>
        <w:ind w:left="0"/>
        <w:jc w:val="both"/>
      </w:pPr>
      <w:r>
        <w:rPr>
          <w:rFonts w:ascii="Times New Roman"/>
          <w:b w:val="false"/>
          <w:i w:val="false"/>
          <w:color w:val="000000"/>
          <w:sz w:val="28"/>
        </w:rPr>
        <w:t>
      Сайлау учаскесінің орталығы:Театральная көшесі, 42, "Гуманитарлық-техникалық колледж" мемлекеттік емес білім мекемесінің ғимараты.</w:t>
      </w:r>
    </w:p>
    <w:bookmarkEnd w:id="92"/>
    <w:bookmarkStart w:name="z107" w:id="93"/>
    <w:p>
      <w:pPr>
        <w:spacing w:after="0"/>
        <w:ind w:left="0"/>
        <w:jc w:val="both"/>
      </w:pPr>
      <w:r>
        <w:rPr>
          <w:rFonts w:ascii="Times New Roman"/>
          <w:b w:val="false"/>
          <w:i w:val="false"/>
          <w:color w:val="000000"/>
          <w:sz w:val="28"/>
        </w:rPr>
        <w:t>
      Шекарасы: 2-ші Кузнечная көшесі: 12;</w:t>
      </w:r>
    </w:p>
    <w:bookmarkEnd w:id="93"/>
    <w:bookmarkStart w:name="z108" w:id="94"/>
    <w:p>
      <w:pPr>
        <w:spacing w:after="0"/>
        <w:ind w:left="0"/>
        <w:jc w:val="both"/>
      </w:pPr>
      <w:r>
        <w:rPr>
          <w:rFonts w:ascii="Times New Roman"/>
          <w:b w:val="false"/>
          <w:i w:val="false"/>
          <w:color w:val="000000"/>
          <w:sz w:val="28"/>
        </w:rPr>
        <w:t>
      3-ші Кузнечная көшесі: 5, 10, 12, 17;</w:t>
      </w:r>
    </w:p>
    <w:bookmarkEnd w:id="94"/>
    <w:bookmarkStart w:name="z109" w:id="95"/>
    <w:p>
      <w:pPr>
        <w:spacing w:after="0"/>
        <w:ind w:left="0"/>
        <w:jc w:val="both"/>
      </w:pPr>
      <w:r>
        <w:rPr>
          <w:rFonts w:ascii="Times New Roman"/>
          <w:b w:val="false"/>
          <w:i w:val="false"/>
          <w:color w:val="000000"/>
          <w:sz w:val="28"/>
        </w:rPr>
        <w:t xml:space="preserve">
      1-ші Кузнечный тұйық көшесі: 3, 4, 5, 7, 8, 9, 10, 11, 12, 13, 14, 15, 16, 17, 18, 19, 21, 22, 24, 26; </w:t>
      </w:r>
    </w:p>
    <w:bookmarkEnd w:id="95"/>
    <w:bookmarkStart w:name="z110" w:id="96"/>
    <w:p>
      <w:pPr>
        <w:spacing w:after="0"/>
        <w:ind w:left="0"/>
        <w:jc w:val="both"/>
      </w:pPr>
      <w:r>
        <w:rPr>
          <w:rFonts w:ascii="Times New Roman"/>
          <w:b w:val="false"/>
          <w:i w:val="false"/>
          <w:color w:val="000000"/>
          <w:sz w:val="28"/>
        </w:rPr>
        <w:t>
      1-ші Школьный тұйық көшесі: 1, 2, 3, 4, 5, 6, 7, 7А, 8, 9, 11, 11А, 14;</w:t>
      </w:r>
    </w:p>
    <w:bookmarkEnd w:id="96"/>
    <w:bookmarkStart w:name="z111" w:id="97"/>
    <w:p>
      <w:pPr>
        <w:spacing w:after="0"/>
        <w:ind w:left="0"/>
        <w:jc w:val="both"/>
      </w:pPr>
      <w:r>
        <w:rPr>
          <w:rFonts w:ascii="Times New Roman"/>
          <w:b w:val="false"/>
          <w:i w:val="false"/>
          <w:color w:val="000000"/>
          <w:sz w:val="28"/>
        </w:rPr>
        <w:t>
      2-ші Школьный тұйық көшесі: 3, 5, 17, 19;</w:t>
      </w:r>
    </w:p>
    <w:bookmarkEnd w:id="97"/>
    <w:bookmarkStart w:name="z112" w:id="98"/>
    <w:p>
      <w:pPr>
        <w:spacing w:after="0"/>
        <w:ind w:left="0"/>
        <w:jc w:val="both"/>
      </w:pPr>
      <w:r>
        <w:rPr>
          <w:rFonts w:ascii="Times New Roman"/>
          <w:b w:val="false"/>
          <w:i w:val="false"/>
          <w:color w:val="000000"/>
          <w:sz w:val="28"/>
        </w:rPr>
        <w:t>
      2-ші Кузнечный тұйық көшесі: 1, 2, 3, 4, 5, 6, 7, 8, 9, 10, 12;</w:t>
      </w:r>
    </w:p>
    <w:bookmarkEnd w:id="98"/>
    <w:bookmarkStart w:name="z113" w:id="99"/>
    <w:p>
      <w:pPr>
        <w:spacing w:after="0"/>
        <w:ind w:left="0"/>
        <w:jc w:val="both"/>
      </w:pPr>
      <w:r>
        <w:rPr>
          <w:rFonts w:ascii="Times New Roman"/>
          <w:b w:val="false"/>
          <w:i w:val="false"/>
          <w:color w:val="000000"/>
          <w:sz w:val="28"/>
        </w:rPr>
        <w:t>
      1-ші Школьный өтпе жолы: 10, 11, 12;</w:t>
      </w:r>
    </w:p>
    <w:bookmarkEnd w:id="99"/>
    <w:bookmarkStart w:name="z114" w:id="100"/>
    <w:p>
      <w:pPr>
        <w:spacing w:after="0"/>
        <w:ind w:left="0"/>
        <w:jc w:val="both"/>
      </w:pPr>
      <w:r>
        <w:rPr>
          <w:rFonts w:ascii="Times New Roman"/>
          <w:b w:val="false"/>
          <w:i w:val="false"/>
          <w:color w:val="000000"/>
          <w:sz w:val="28"/>
        </w:rPr>
        <w:t>
      2-іш Школьный өтпе жолы: 1, 3, 5, 5А, 7, 9, 11, 13, 15, 16, 17, 19;</w:t>
      </w:r>
    </w:p>
    <w:bookmarkEnd w:id="100"/>
    <w:bookmarkStart w:name="z115" w:id="101"/>
    <w:p>
      <w:pPr>
        <w:spacing w:after="0"/>
        <w:ind w:left="0"/>
        <w:jc w:val="both"/>
      </w:pPr>
      <w:r>
        <w:rPr>
          <w:rFonts w:ascii="Times New Roman"/>
          <w:b w:val="false"/>
          <w:i w:val="false"/>
          <w:color w:val="000000"/>
          <w:sz w:val="28"/>
        </w:rPr>
        <w:t xml:space="preserve">
      3-ші Кузнечный тұйық көшесі: 1, 1А, 3, 4, 5, 6, 7, 8, 9, 11, 13, 14, 15, 16, 18; </w:t>
      </w:r>
    </w:p>
    <w:bookmarkEnd w:id="101"/>
    <w:bookmarkStart w:name="z116" w:id="102"/>
    <w:p>
      <w:pPr>
        <w:spacing w:after="0"/>
        <w:ind w:left="0"/>
        <w:jc w:val="both"/>
      </w:pPr>
      <w:r>
        <w:rPr>
          <w:rFonts w:ascii="Times New Roman"/>
          <w:b w:val="false"/>
          <w:i w:val="false"/>
          <w:color w:val="000000"/>
          <w:sz w:val="28"/>
        </w:rPr>
        <w:t>
      Бурабай көшесі: 12А, 20, 22, 24, 26, 28;</w:t>
      </w:r>
    </w:p>
    <w:bookmarkEnd w:id="102"/>
    <w:bookmarkStart w:name="z117" w:id="103"/>
    <w:p>
      <w:pPr>
        <w:spacing w:after="0"/>
        <w:ind w:left="0"/>
        <w:jc w:val="both"/>
      </w:pPr>
      <w:r>
        <w:rPr>
          <w:rFonts w:ascii="Times New Roman"/>
          <w:b w:val="false"/>
          <w:i w:val="false"/>
          <w:color w:val="000000"/>
          <w:sz w:val="28"/>
        </w:rPr>
        <w:t>
      Вознесенская көшесі: 2, 3, 3А, 4, 5, 6, 7, 8, 9, 10 ,11, 12, 16, 17, 18, 19, 20, 21, 22, 23, 24, 28, 30, 31, 32, 33, 34, 35, 36, 38, 40, 41, 43, 44А, 46, 48, 52;</w:t>
      </w:r>
    </w:p>
    <w:bookmarkEnd w:id="103"/>
    <w:bookmarkStart w:name="z118" w:id="104"/>
    <w:p>
      <w:pPr>
        <w:spacing w:after="0"/>
        <w:ind w:left="0"/>
        <w:jc w:val="both"/>
      </w:pPr>
      <w:r>
        <w:rPr>
          <w:rFonts w:ascii="Times New Roman"/>
          <w:b w:val="false"/>
          <w:i w:val="false"/>
          <w:color w:val="000000"/>
          <w:sz w:val="28"/>
        </w:rPr>
        <w:t>
      Коминтерн көшесі: 127;</w:t>
      </w:r>
    </w:p>
    <w:bookmarkEnd w:id="104"/>
    <w:bookmarkStart w:name="z119" w:id="105"/>
    <w:p>
      <w:pPr>
        <w:spacing w:after="0"/>
        <w:ind w:left="0"/>
        <w:jc w:val="both"/>
      </w:pPr>
      <w:r>
        <w:rPr>
          <w:rFonts w:ascii="Times New Roman"/>
          <w:b w:val="false"/>
          <w:i w:val="false"/>
          <w:color w:val="000000"/>
          <w:sz w:val="28"/>
        </w:rPr>
        <w:t>
      Қазақстан Конституциясы көшесі: 1;</w:t>
      </w:r>
    </w:p>
    <w:bookmarkEnd w:id="105"/>
    <w:bookmarkStart w:name="z120" w:id="106"/>
    <w:p>
      <w:pPr>
        <w:spacing w:after="0"/>
        <w:ind w:left="0"/>
        <w:jc w:val="both"/>
      </w:pPr>
      <w:r>
        <w:rPr>
          <w:rFonts w:ascii="Times New Roman"/>
          <w:b w:val="false"/>
          <w:i w:val="false"/>
          <w:color w:val="000000"/>
          <w:sz w:val="28"/>
        </w:rPr>
        <w:t>
      Евгений Брусиловский атындағы көшесі: 1, 1А, 1Б;</w:t>
      </w:r>
    </w:p>
    <w:bookmarkEnd w:id="106"/>
    <w:bookmarkStart w:name="z121" w:id="107"/>
    <w:p>
      <w:pPr>
        <w:spacing w:after="0"/>
        <w:ind w:left="0"/>
        <w:jc w:val="both"/>
      </w:pPr>
      <w:r>
        <w:rPr>
          <w:rFonts w:ascii="Times New Roman"/>
          <w:b w:val="false"/>
          <w:i w:val="false"/>
          <w:color w:val="000000"/>
          <w:sz w:val="28"/>
        </w:rPr>
        <w:t>
      Карим Сутюшев көшесі: 2, 4, 5, 6, 8, 10,15;</w:t>
      </w:r>
    </w:p>
    <w:bookmarkEnd w:id="107"/>
    <w:bookmarkStart w:name="z122" w:id="108"/>
    <w:p>
      <w:pPr>
        <w:spacing w:after="0"/>
        <w:ind w:left="0"/>
        <w:jc w:val="both"/>
      </w:pPr>
      <w:r>
        <w:rPr>
          <w:rFonts w:ascii="Times New Roman"/>
          <w:b w:val="false"/>
          <w:i w:val="false"/>
          <w:color w:val="000000"/>
          <w:sz w:val="28"/>
        </w:rPr>
        <w:t>
      Киев көшесі: 63, 65, 67, 68, 69, 75, 77;</w:t>
      </w:r>
    </w:p>
    <w:bookmarkEnd w:id="108"/>
    <w:bookmarkStart w:name="z123" w:id="109"/>
    <w:p>
      <w:pPr>
        <w:spacing w:after="0"/>
        <w:ind w:left="0"/>
        <w:jc w:val="both"/>
      </w:pPr>
      <w:r>
        <w:rPr>
          <w:rFonts w:ascii="Times New Roman"/>
          <w:b w:val="false"/>
          <w:i w:val="false"/>
          <w:color w:val="000000"/>
          <w:sz w:val="28"/>
        </w:rPr>
        <w:t>
      Корган көшесі: 3, 5, 7;</w:t>
      </w:r>
    </w:p>
    <w:bookmarkEnd w:id="109"/>
    <w:bookmarkStart w:name="z124" w:id="110"/>
    <w:p>
      <w:pPr>
        <w:spacing w:after="0"/>
        <w:ind w:left="0"/>
        <w:jc w:val="both"/>
      </w:pPr>
      <w:r>
        <w:rPr>
          <w:rFonts w:ascii="Times New Roman"/>
          <w:b w:val="false"/>
          <w:i w:val="false"/>
          <w:color w:val="000000"/>
          <w:sz w:val="28"/>
        </w:rPr>
        <w:t xml:space="preserve">
      Театральный тұйық көшесі: 1, 2, 3, 4, 5, 7, 8, 8А, 9, 10, 11, 15, 16, 17, 18; </w:t>
      </w:r>
    </w:p>
    <w:bookmarkEnd w:id="110"/>
    <w:bookmarkStart w:name="z125" w:id="111"/>
    <w:p>
      <w:pPr>
        <w:spacing w:after="0"/>
        <w:ind w:left="0"/>
        <w:jc w:val="both"/>
      </w:pPr>
      <w:r>
        <w:rPr>
          <w:rFonts w:ascii="Times New Roman"/>
          <w:b w:val="false"/>
          <w:i w:val="false"/>
          <w:color w:val="000000"/>
          <w:sz w:val="28"/>
        </w:rPr>
        <w:t>
      А. Попов көшесі: 3, 8, 10, 10А, 10Б, 11,13, 14, 15, 17, 18, 20, 21, 22, 23, 24, 25, 26, 27, 28, 29, 31;</w:t>
      </w:r>
    </w:p>
    <w:bookmarkEnd w:id="111"/>
    <w:bookmarkStart w:name="z126" w:id="112"/>
    <w:p>
      <w:pPr>
        <w:spacing w:after="0"/>
        <w:ind w:left="0"/>
        <w:jc w:val="both"/>
      </w:pPr>
      <w:r>
        <w:rPr>
          <w:rFonts w:ascii="Times New Roman"/>
          <w:b w:val="false"/>
          <w:i w:val="false"/>
          <w:color w:val="000000"/>
          <w:sz w:val="28"/>
        </w:rPr>
        <w:t>
      Григорий Потанин атындағы көшесі: 118, 120, 122, 124, 126, 128, 128А, 130, 132, 134, 136;</w:t>
      </w:r>
    </w:p>
    <w:bookmarkEnd w:id="112"/>
    <w:bookmarkStart w:name="z127" w:id="113"/>
    <w:p>
      <w:pPr>
        <w:spacing w:after="0"/>
        <w:ind w:left="0"/>
        <w:jc w:val="both"/>
      </w:pPr>
      <w:r>
        <w:rPr>
          <w:rFonts w:ascii="Times New Roman"/>
          <w:b w:val="false"/>
          <w:i w:val="false"/>
          <w:color w:val="000000"/>
          <w:sz w:val="28"/>
        </w:rPr>
        <w:t>
      Пушкин көшесі: 8, 10, 12, 14, 16, 18, 20, 22, 24, 26, 28, 28А, 30, 32, 34, 36, 42, 44, 46, 48, 50, 52, 54, 56, 64;</w:t>
      </w:r>
    </w:p>
    <w:bookmarkEnd w:id="113"/>
    <w:bookmarkStart w:name="z128" w:id="114"/>
    <w:p>
      <w:pPr>
        <w:spacing w:after="0"/>
        <w:ind w:left="0"/>
        <w:jc w:val="both"/>
      </w:pPr>
      <w:r>
        <w:rPr>
          <w:rFonts w:ascii="Times New Roman"/>
          <w:b w:val="false"/>
          <w:i w:val="false"/>
          <w:color w:val="000000"/>
          <w:sz w:val="28"/>
        </w:rPr>
        <w:t xml:space="preserve">
      С. Мұқанов көшесі: 1, 2, 5, 6, 6А, 7, 8, 10, 11, 12, 13, 14, 15, 17, 20, 22; </w:t>
      </w:r>
    </w:p>
    <w:bookmarkEnd w:id="114"/>
    <w:bookmarkStart w:name="z129" w:id="115"/>
    <w:p>
      <w:pPr>
        <w:spacing w:after="0"/>
        <w:ind w:left="0"/>
        <w:jc w:val="both"/>
      </w:pPr>
      <w:r>
        <w:rPr>
          <w:rFonts w:ascii="Times New Roman"/>
          <w:b w:val="false"/>
          <w:i w:val="false"/>
          <w:color w:val="000000"/>
          <w:sz w:val="28"/>
        </w:rPr>
        <w:t>
      Театральная көшесі: 2, 6, 7, 9, 11, 12, 13, 14, 15, 16, 17, 18, 19, 20, 20/1, 21, 23, 24, 25, 26, 28, 29, 30, 31, 32, 33, 33А, 35, 36, 37, 39, 40, 41, 42, 43, 44, 45, 47;</w:t>
      </w:r>
    </w:p>
    <w:bookmarkEnd w:id="115"/>
    <w:bookmarkStart w:name="z130" w:id="116"/>
    <w:p>
      <w:pPr>
        <w:spacing w:after="0"/>
        <w:ind w:left="0"/>
        <w:jc w:val="both"/>
      </w:pPr>
      <w:r>
        <w:rPr>
          <w:rFonts w:ascii="Times New Roman"/>
          <w:b w:val="false"/>
          <w:i w:val="false"/>
          <w:color w:val="000000"/>
          <w:sz w:val="28"/>
        </w:rPr>
        <w:t>
      М.Н. Тухачевский көшесі: 61, 61Б, 63, 67, 69;</w:t>
      </w:r>
    </w:p>
    <w:bookmarkEnd w:id="116"/>
    <w:bookmarkStart w:name="z131" w:id="117"/>
    <w:p>
      <w:pPr>
        <w:spacing w:after="0"/>
        <w:ind w:left="0"/>
        <w:jc w:val="both"/>
      </w:pPr>
      <w:r>
        <w:rPr>
          <w:rFonts w:ascii="Times New Roman"/>
          <w:b w:val="false"/>
          <w:i w:val="false"/>
          <w:color w:val="000000"/>
          <w:sz w:val="28"/>
        </w:rPr>
        <w:t xml:space="preserve">
      Ульянов көшесі: 2, 3, 5, 7, 9, 11, 13, 15, 16, 18, 19, 20, 21, 22, 23, 24, 25, 27; </w:t>
      </w:r>
    </w:p>
    <w:bookmarkEnd w:id="117"/>
    <w:bookmarkStart w:name="z132" w:id="118"/>
    <w:p>
      <w:pPr>
        <w:spacing w:after="0"/>
        <w:ind w:left="0"/>
        <w:jc w:val="both"/>
      </w:pPr>
      <w:r>
        <w:rPr>
          <w:rFonts w:ascii="Times New Roman"/>
          <w:b w:val="false"/>
          <w:i w:val="false"/>
          <w:color w:val="000000"/>
          <w:sz w:val="28"/>
        </w:rPr>
        <w:t>
      Чернышевский көшесі: 123.</w:t>
      </w:r>
    </w:p>
    <w:bookmarkEnd w:id="118"/>
    <w:bookmarkStart w:name="z133" w:id="119"/>
    <w:p>
      <w:pPr>
        <w:spacing w:after="0"/>
        <w:ind w:left="0"/>
        <w:jc w:val="both"/>
      </w:pPr>
      <w:r>
        <w:rPr>
          <w:rFonts w:ascii="Times New Roman"/>
          <w:b w:val="false"/>
          <w:i w:val="false"/>
          <w:color w:val="000000"/>
          <w:sz w:val="28"/>
        </w:rPr>
        <w:t>
      № 576 сайлау учаскесі</w:t>
      </w:r>
    </w:p>
    <w:bookmarkEnd w:id="119"/>
    <w:bookmarkStart w:name="z134" w:id="120"/>
    <w:p>
      <w:pPr>
        <w:spacing w:after="0"/>
        <w:ind w:left="0"/>
        <w:jc w:val="both"/>
      </w:pPr>
      <w:r>
        <w:rPr>
          <w:rFonts w:ascii="Times New Roman"/>
          <w:b w:val="false"/>
          <w:i w:val="false"/>
          <w:color w:val="000000"/>
          <w:sz w:val="28"/>
        </w:rPr>
        <w:t>
      Сайлау учаскесінің орталығы: Нұрсұлтан Назарбаев көшесі, 69, "С.М. Киров атындағы зауыт" акционерлік қоғамының ғимараты.</w:t>
      </w:r>
    </w:p>
    <w:bookmarkEnd w:id="120"/>
    <w:bookmarkStart w:name="z135" w:id="121"/>
    <w:p>
      <w:pPr>
        <w:spacing w:after="0"/>
        <w:ind w:left="0"/>
        <w:jc w:val="both"/>
      </w:pPr>
      <w:r>
        <w:rPr>
          <w:rFonts w:ascii="Times New Roman"/>
          <w:b w:val="false"/>
          <w:i w:val="false"/>
          <w:color w:val="000000"/>
          <w:sz w:val="28"/>
        </w:rPr>
        <w:t xml:space="preserve">
      Шекарасы: №1 Косогор көшесі: 1, 2, 3, 3А, 4, 4А, 7, 8,10, 10А, 14, 16, 17, 20, 21, 22, 23, 24, 25, 26, 27, 28, 29; </w:t>
      </w:r>
    </w:p>
    <w:bookmarkEnd w:id="121"/>
    <w:bookmarkStart w:name="z136" w:id="122"/>
    <w:p>
      <w:pPr>
        <w:spacing w:after="0"/>
        <w:ind w:left="0"/>
        <w:jc w:val="both"/>
      </w:pPr>
      <w:r>
        <w:rPr>
          <w:rFonts w:ascii="Times New Roman"/>
          <w:b w:val="false"/>
          <w:i w:val="false"/>
          <w:color w:val="000000"/>
          <w:sz w:val="28"/>
        </w:rPr>
        <w:t xml:space="preserve">
      Колхозный 1-ші өтпе жолы: 3, 4, 5, 6, 7, 8, 10; </w:t>
      </w:r>
    </w:p>
    <w:bookmarkEnd w:id="122"/>
    <w:bookmarkStart w:name="z137" w:id="123"/>
    <w:p>
      <w:pPr>
        <w:spacing w:after="0"/>
        <w:ind w:left="0"/>
        <w:jc w:val="both"/>
      </w:pPr>
      <w:r>
        <w:rPr>
          <w:rFonts w:ascii="Times New Roman"/>
          <w:b w:val="false"/>
          <w:i w:val="false"/>
          <w:color w:val="000000"/>
          <w:sz w:val="28"/>
        </w:rPr>
        <w:t xml:space="preserve">
      Перминовтар атындағы 1-ші өтпе жолы: 1, 2, 2А, 3, 4, 5, 6, 7, 7А, 8, 9, 10, 11, 12, 13, 15, 17, 18, 19, 21, 23, 25, 27, 29, 33; </w:t>
      </w:r>
    </w:p>
    <w:bookmarkEnd w:id="123"/>
    <w:bookmarkStart w:name="z138" w:id="124"/>
    <w:p>
      <w:pPr>
        <w:spacing w:after="0"/>
        <w:ind w:left="0"/>
        <w:jc w:val="both"/>
      </w:pPr>
      <w:r>
        <w:rPr>
          <w:rFonts w:ascii="Times New Roman"/>
          <w:b w:val="false"/>
          <w:i w:val="false"/>
          <w:color w:val="000000"/>
          <w:sz w:val="28"/>
        </w:rPr>
        <w:t>
      №2 Косогор көшесі: 1, 2, 6, 8, 9, 11, 12, 13, 14, 14А, 14Г, 15, 15А, 17, 19, 20, 22, 23, 24, 27, 28, 29;</w:t>
      </w:r>
    </w:p>
    <w:bookmarkEnd w:id="124"/>
    <w:bookmarkStart w:name="z139" w:id="125"/>
    <w:p>
      <w:pPr>
        <w:spacing w:after="0"/>
        <w:ind w:left="0"/>
        <w:jc w:val="both"/>
      </w:pPr>
      <w:r>
        <w:rPr>
          <w:rFonts w:ascii="Times New Roman"/>
          <w:b w:val="false"/>
          <w:i w:val="false"/>
          <w:color w:val="000000"/>
          <w:sz w:val="28"/>
        </w:rPr>
        <w:t xml:space="preserve">
      Перминовтар атындағы 2-ші өтпе жолы: 2, 4, 8, 10, 12А, 14, 16, 18, 19, 20, 23, 23А, 23Б, 23В, 24, 25, 25А; </w:t>
      </w:r>
    </w:p>
    <w:bookmarkEnd w:id="125"/>
    <w:bookmarkStart w:name="z140" w:id="126"/>
    <w:p>
      <w:pPr>
        <w:spacing w:after="0"/>
        <w:ind w:left="0"/>
        <w:jc w:val="both"/>
      </w:pPr>
      <w:r>
        <w:rPr>
          <w:rFonts w:ascii="Times New Roman"/>
          <w:b w:val="false"/>
          <w:i w:val="false"/>
          <w:color w:val="000000"/>
          <w:sz w:val="28"/>
        </w:rPr>
        <w:t xml:space="preserve">
      №3 Косогор көшесі: 1, 3, 5, 6, 7, 8, 9, 10, 11, 12, 14, 16, 18, 23, 24, 25, 26, 27, 29, 30, 31, 32, 33, 34, 35; </w:t>
      </w:r>
    </w:p>
    <w:bookmarkEnd w:id="126"/>
    <w:bookmarkStart w:name="z141" w:id="127"/>
    <w:p>
      <w:pPr>
        <w:spacing w:after="0"/>
        <w:ind w:left="0"/>
        <w:jc w:val="both"/>
      </w:pPr>
      <w:r>
        <w:rPr>
          <w:rFonts w:ascii="Times New Roman"/>
          <w:b w:val="false"/>
          <w:i w:val="false"/>
          <w:color w:val="000000"/>
          <w:sz w:val="28"/>
        </w:rPr>
        <w:t>
      М. Жұмабаев көшесі: 1, 2, 3, 4, 5, 6, 7, 9, 11, 15, 17, 19, 21, 23, 25, 27, 29, 31, 32, 33, 34, 35, 37, 46, 48, 56, 58, 59, 60, 62, 64, 71;</w:t>
      </w:r>
    </w:p>
    <w:bookmarkEnd w:id="127"/>
    <w:bookmarkStart w:name="z142" w:id="128"/>
    <w:p>
      <w:pPr>
        <w:spacing w:after="0"/>
        <w:ind w:left="0"/>
        <w:jc w:val="both"/>
      </w:pPr>
      <w:r>
        <w:rPr>
          <w:rFonts w:ascii="Times New Roman"/>
          <w:b w:val="false"/>
          <w:i w:val="false"/>
          <w:color w:val="000000"/>
          <w:sz w:val="28"/>
        </w:rPr>
        <w:t>
      Казахстанская правда көшесі: 2, 3, 4, 5, 6, 7, 8, 9, 10, 11, 12, 13, 14, 15, 16, 18, 20, 22, 24, 26, 28, 30, 32, 34, 45, 46, 64, 73;</w:t>
      </w:r>
    </w:p>
    <w:bookmarkEnd w:id="128"/>
    <w:bookmarkStart w:name="z143" w:id="129"/>
    <w:p>
      <w:pPr>
        <w:spacing w:after="0"/>
        <w:ind w:left="0"/>
        <w:jc w:val="both"/>
      </w:pPr>
      <w:r>
        <w:rPr>
          <w:rFonts w:ascii="Times New Roman"/>
          <w:b w:val="false"/>
          <w:i w:val="false"/>
          <w:color w:val="000000"/>
          <w:sz w:val="28"/>
        </w:rPr>
        <w:t xml:space="preserve">
      Колхозный косогор көшесі: 4, 5, 6, 6А, 7, 8, 8А, 9А, 11, 11А, 12, 13, 13А, 14, 17, 17А, 18А, 19, 20, 22, 23, 24, 26, 27, 28, 28А, 29, 30, 31, 32, 33, 34, 35, 36, 37, 37А, 38, 39, 39А, 40, 41, 42, 44, 45, 46, 47, 47А, 48, 50, 51, 53, 54, 55, 56, 57, 57А, 58, 59, 60, 60А, 61, 62, 63, 64, 64А, 65, 66, 68, 68А, 68Б, 69, 70, 70А, 71, 72, 73, 74, 76, 77, 78, 79, 82, 83, 84, 87, 88, 89, 89А, 90, 90А, 93, 94, 95, 96, 97, 99, 101, 102, 103, 104, 105, 106, 107, 108, 109, 111, 111А, 112, 113, 114, 115, 116, 117, 118, 544; </w:t>
      </w:r>
    </w:p>
    <w:bookmarkEnd w:id="129"/>
    <w:bookmarkStart w:name="z144" w:id="130"/>
    <w:p>
      <w:pPr>
        <w:spacing w:after="0"/>
        <w:ind w:left="0"/>
        <w:jc w:val="both"/>
      </w:pPr>
      <w:r>
        <w:rPr>
          <w:rFonts w:ascii="Times New Roman"/>
          <w:b w:val="false"/>
          <w:i w:val="false"/>
          <w:color w:val="000000"/>
          <w:sz w:val="28"/>
        </w:rPr>
        <w:t>
      Маяковский көшесі: 1, 2, 3, 4, 5, 6, 7, 8, 9, 10, 11, 12, 13, 14, 15, 16, 17, 18, 19, 21, 25, 27, 31, 33, 34, 35, 36, 38, 40, 41, 43, 45, 47;</w:t>
      </w:r>
    </w:p>
    <w:bookmarkEnd w:id="130"/>
    <w:bookmarkStart w:name="z145" w:id="131"/>
    <w:p>
      <w:pPr>
        <w:spacing w:after="0"/>
        <w:ind w:left="0"/>
        <w:jc w:val="both"/>
      </w:pPr>
      <w:r>
        <w:rPr>
          <w:rFonts w:ascii="Times New Roman"/>
          <w:b w:val="false"/>
          <w:i w:val="false"/>
          <w:color w:val="000000"/>
          <w:sz w:val="28"/>
        </w:rPr>
        <w:t xml:space="preserve">
      Нұрсұлтан Назарбаев көшесі: 22, 24, 26, 28, 30, 32, 34, 36, 40, 42, 44, 46, 48, 50, 52, 54, 58; </w:t>
      </w:r>
    </w:p>
    <w:bookmarkEnd w:id="131"/>
    <w:bookmarkStart w:name="z146" w:id="132"/>
    <w:p>
      <w:pPr>
        <w:spacing w:after="0"/>
        <w:ind w:left="0"/>
        <w:jc w:val="both"/>
      </w:pPr>
      <w:r>
        <w:rPr>
          <w:rFonts w:ascii="Times New Roman"/>
          <w:b w:val="false"/>
          <w:i w:val="false"/>
          <w:color w:val="000000"/>
          <w:sz w:val="28"/>
        </w:rPr>
        <w:t>
      Партизанская көшесі: 1, 3, 4, 5, 11, 12, 13, 15, 17, 29, 35, 36, 37, 39, 41, 43, 44, 45, 48, 48А;</w:t>
      </w:r>
    </w:p>
    <w:bookmarkEnd w:id="132"/>
    <w:bookmarkStart w:name="z147" w:id="133"/>
    <w:p>
      <w:pPr>
        <w:spacing w:after="0"/>
        <w:ind w:left="0"/>
        <w:jc w:val="both"/>
      </w:pPr>
      <w:r>
        <w:rPr>
          <w:rFonts w:ascii="Times New Roman"/>
          <w:b w:val="false"/>
          <w:i w:val="false"/>
          <w:color w:val="000000"/>
          <w:sz w:val="28"/>
        </w:rPr>
        <w:t xml:space="preserve">
      Партизанский косогор көшесі: 2, 4, 6; </w:t>
      </w:r>
    </w:p>
    <w:bookmarkEnd w:id="133"/>
    <w:bookmarkStart w:name="z148" w:id="134"/>
    <w:p>
      <w:pPr>
        <w:spacing w:after="0"/>
        <w:ind w:left="0"/>
        <w:jc w:val="both"/>
      </w:pPr>
      <w:r>
        <w:rPr>
          <w:rFonts w:ascii="Times New Roman"/>
          <w:b w:val="false"/>
          <w:i w:val="false"/>
          <w:color w:val="000000"/>
          <w:sz w:val="28"/>
        </w:rPr>
        <w:t>
      Перминовтар атындағы көшесі: 2, 3, 4, 5, 6, 7, 8, 9, 10, 11, 12, 12А, 13, 14, 15, 16, 17, 18, 19, 22, 23, 24, 24А, 24Б, 25, 26, 27, 28, 29, 31, 32, 35, 36, 37, 38, 39, 41, 42, 43, 44, 45, 46, 47, 48, 49, 50, 51, 53, 54, 55, 56, 57, 58, 59, 60, 61, 62, 63, 65, 66, 67, 68, 69, 70, 71, 72, 73, 73А, 74, 75, 75А, 78, 80, 82, 84, 86, 88, 90, 92, 94, 96, 98, 100;</w:t>
      </w:r>
    </w:p>
    <w:bookmarkEnd w:id="134"/>
    <w:bookmarkStart w:name="z149" w:id="135"/>
    <w:p>
      <w:pPr>
        <w:spacing w:after="0"/>
        <w:ind w:left="0"/>
        <w:jc w:val="both"/>
      </w:pPr>
      <w:r>
        <w:rPr>
          <w:rFonts w:ascii="Times New Roman"/>
          <w:b w:val="false"/>
          <w:i w:val="false"/>
          <w:color w:val="000000"/>
          <w:sz w:val="28"/>
        </w:rPr>
        <w:t>
      А.Попов көшесі: 42, 45, 47, 48;</w:t>
      </w:r>
    </w:p>
    <w:bookmarkEnd w:id="135"/>
    <w:bookmarkStart w:name="z150" w:id="136"/>
    <w:p>
      <w:pPr>
        <w:spacing w:after="0"/>
        <w:ind w:left="0"/>
        <w:jc w:val="both"/>
      </w:pPr>
      <w:r>
        <w:rPr>
          <w:rFonts w:ascii="Times New Roman"/>
          <w:b w:val="false"/>
          <w:i w:val="false"/>
          <w:color w:val="000000"/>
          <w:sz w:val="28"/>
        </w:rPr>
        <w:t xml:space="preserve">
      Челюскинский өтпе жолы: 2, 3, 4, 4А, 5, 6, 7, 9, 10, 10А, 12, 12А; </w:t>
      </w:r>
    </w:p>
    <w:bookmarkEnd w:id="136"/>
    <w:bookmarkStart w:name="z151" w:id="137"/>
    <w:p>
      <w:pPr>
        <w:spacing w:after="0"/>
        <w:ind w:left="0"/>
        <w:jc w:val="both"/>
      </w:pPr>
      <w:r>
        <w:rPr>
          <w:rFonts w:ascii="Times New Roman"/>
          <w:b w:val="false"/>
          <w:i w:val="false"/>
          <w:color w:val="000000"/>
          <w:sz w:val="28"/>
        </w:rPr>
        <w:t xml:space="preserve">
      Пушкин көшесі: 1, 2, 3, 4, 5, 6, 7, 9, 23, 29, 35, 39, 41; </w:t>
      </w:r>
    </w:p>
    <w:bookmarkEnd w:id="137"/>
    <w:bookmarkStart w:name="z152" w:id="138"/>
    <w:p>
      <w:pPr>
        <w:spacing w:after="0"/>
        <w:ind w:left="0"/>
        <w:jc w:val="both"/>
      </w:pPr>
      <w:r>
        <w:rPr>
          <w:rFonts w:ascii="Times New Roman"/>
          <w:b w:val="false"/>
          <w:i w:val="false"/>
          <w:color w:val="000000"/>
          <w:sz w:val="28"/>
        </w:rPr>
        <w:t xml:space="preserve">
      Пушкинский косогор көшесі: 32; </w:t>
      </w:r>
    </w:p>
    <w:bookmarkEnd w:id="138"/>
    <w:bookmarkStart w:name="z153" w:id="139"/>
    <w:p>
      <w:pPr>
        <w:spacing w:after="0"/>
        <w:ind w:left="0"/>
        <w:jc w:val="both"/>
      </w:pPr>
      <w:r>
        <w:rPr>
          <w:rFonts w:ascii="Times New Roman"/>
          <w:b w:val="false"/>
          <w:i w:val="false"/>
          <w:color w:val="000000"/>
          <w:sz w:val="28"/>
        </w:rPr>
        <w:t xml:space="preserve">
      Революционный косогор көшесі: 38; </w:t>
      </w:r>
    </w:p>
    <w:bookmarkEnd w:id="139"/>
    <w:bookmarkStart w:name="z154" w:id="140"/>
    <w:p>
      <w:pPr>
        <w:spacing w:after="0"/>
        <w:ind w:left="0"/>
        <w:jc w:val="both"/>
      </w:pPr>
      <w:r>
        <w:rPr>
          <w:rFonts w:ascii="Times New Roman"/>
          <w:b w:val="false"/>
          <w:i w:val="false"/>
          <w:color w:val="000000"/>
          <w:sz w:val="28"/>
        </w:rPr>
        <w:t xml:space="preserve">
      С. Мұқанов көшесі: 19, 21, 25, 28, 30, 32, 36, 39, 41, 45, 45А, 46, 49; </w:t>
      </w:r>
    </w:p>
    <w:bookmarkEnd w:id="140"/>
    <w:bookmarkStart w:name="z155" w:id="141"/>
    <w:p>
      <w:pPr>
        <w:spacing w:after="0"/>
        <w:ind w:left="0"/>
        <w:jc w:val="both"/>
      </w:pPr>
      <w:r>
        <w:rPr>
          <w:rFonts w:ascii="Times New Roman"/>
          <w:b w:val="false"/>
          <w:i w:val="false"/>
          <w:color w:val="000000"/>
          <w:sz w:val="28"/>
        </w:rPr>
        <w:t xml:space="preserve">
      Советская көшесі: 1, 3, 4, 5, 6, 7, 8, 9, 10, 11, 12, 13, 15, 16, 17, 18, 22, 23, 25, 25А; </w:t>
      </w:r>
    </w:p>
    <w:bookmarkEnd w:id="141"/>
    <w:bookmarkStart w:name="z156" w:id="142"/>
    <w:p>
      <w:pPr>
        <w:spacing w:after="0"/>
        <w:ind w:left="0"/>
        <w:jc w:val="both"/>
      </w:pPr>
      <w:r>
        <w:rPr>
          <w:rFonts w:ascii="Times New Roman"/>
          <w:b w:val="false"/>
          <w:i w:val="false"/>
          <w:color w:val="000000"/>
          <w:sz w:val="28"/>
        </w:rPr>
        <w:t xml:space="preserve">
      Ульянов көшесі: 33, 45, 45А, 47, 49; </w:t>
      </w:r>
    </w:p>
    <w:bookmarkEnd w:id="142"/>
    <w:bookmarkStart w:name="z157" w:id="143"/>
    <w:p>
      <w:pPr>
        <w:spacing w:after="0"/>
        <w:ind w:left="0"/>
        <w:jc w:val="both"/>
      </w:pPr>
      <w:r>
        <w:rPr>
          <w:rFonts w:ascii="Times New Roman"/>
          <w:b w:val="false"/>
          <w:i w:val="false"/>
          <w:color w:val="000000"/>
          <w:sz w:val="28"/>
        </w:rPr>
        <w:t>
      Челюскинская көшесі: 1, 2, 3, 4, 5, 7, 8, 9, 10, 11, 12, 13, 14, 16;</w:t>
      </w:r>
    </w:p>
    <w:bookmarkEnd w:id="143"/>
    <w:bookmarkStart w:name="z158" w:id="144"/>
    <w:p>
      <w:pPr>
        <w:spacing w:after="0"/>
        <w:ind w:left="0"/>
        <w:jc w:val="both"/>
      </w:pPr>
      <w:r>
        <w:rPr>
          <w:rFonts w:ascii="Times New Roman"/>
          <w:b w:val="false"/>
          <w:i w:val="false"/>
          <w:color w:val="000000"/>
          <w:sz w:val="28"/>
        </w:rPr>
        <w:t>
      Ә. Ысмайылов атындағы 1-ші өтпе жол: 4, 5, 6, 7, 8, 10;</w:t>
      </w:r>
    </w:p>
    <w:bookmarkEnd w:id="144"/>
    <w:bookmarkStart w:name="z159" w:id="145"/>
    <w:p>
      <w:pPr>
        <w:spacing w:after="0"/>
        <w:ind w:left="0"/>
        <w:jc w:val="both"/>
      </w:pPr>
      <w:r>
        <w:rPr>
          <w:rFonts w:ascii="Times New Roman"/>
          <w:b w:val="false"/>
          <w:i w:val="false"/>
          <w:color w:val="000000"/>
          <w:sz w:val="28"/>
        </w:rPr>
        <w:t>
      Колхозный косогор 2-ші өтпе жолы: 10, 12;</w:t>
      </w:r>
    </w:p>
    <w:bookmarkEnd w:id="145"/>
    <w:bookmarkStart w:name="z160" w:id="146"/>
    <w:p>
      <w:pPr>
        <w:spacing w:after="0"/>
        <w:ind w:left="0"/>
        <w:jc w:val="both"/>
      </w:pPr>
      <w:r>
        <w:rPr>
          <w:rFonts w:ascii="Times New Roman"/>
          <w:b w:val="false"/>
          <w:i w:val="false"/>
          <w:color w:val="000000"/>
          <w:sz w:val="28"/>
        </w:rPr>
        <w:t>
      Колхозный 2-ішөтпе жолы: 3, 5, 6, 7, 8, 9, 10, 12.</w:t>
      </w:r>
    </w:p>
    <w:bookmarkEnd w:id="146"/>
    <w:bookmarkStart w:name="z161" w:id="147"/>
    <w:p>
      <w:pPr>
        <w:spacing w:after="0"/>
        <w:ind w:left="0"/>
        <w:jc w:val="both"/>
      </w:pPr>
      <w:r>
        <w:rPr>
          <w:rFonts w:ascii="Times New Roman"/>
          <w:b w:val="false"/>
          <w:i w:val="false"/>
          <w:color w:val="000000"/>
          <w:sz w:val="28"/>
        </w:rPr>
        <w:t xml:space="preserve">
      № 577 сайлау учаскесі </w:t>
      </w:r>
    </w:p>
    <w:bookmarkEnd w:id="147"/>
    <w:bookmarkStart w:name="z162" w:id="148"/>
    <w:p>
      <w:pPr>
        <w:spacing w:after="0"/>
        <w:ind w:left="0"/>
        <w:jc w:val="both"/>
      </w:pPr>
      <w:r>
        <w:rPr>
          <w:rFonts w:ascii="Times New Roman"/>
          <w:b w:val="false"/>
          <w:i w:val="false"/>
          <w:color w:val="000000"/>
          <w:sz w:val="28"/>
        </w:rPr>
        <w:t>
      Сайлау учаскесінің орталығы: Пушкин көшесі, 57, "Солтүстік Қазақстан облысы әкімдігінің мәдениет, тілдерді дамыту және архив ісі басқармасының "Ғабит Мүсірепов атындағы Солтүстік Қазақстан облыстық балалар мен жасөспірімдер кітапханасы" коммуналдық мемлекеттік мекемесінің ғимараты.</w:t>
      </w:r>
    </w:p>
    <w:bookmarkEnd w:id="148"/>
    <w:bookmarkStart w:name="z163" w:id="149"/>
    <w:p>
      <w:pPr>
        <w:spacing w:after="0"/>
        <w:ind w:left="0"/>
        <w:jc w:val="both"/>
      </w:pPr>
      <w:r>
        <w:rPr>
          <w:rFonts w:ascii="Times New Roman"/>
          <w:b w:val="false"/>
          <w:i w:val="false"/>
          <w:color w:val="000000"/>
          <w:sz w:val="28"/>
        </w:rPr>
        <w:t xml:space="preserve">
      Шекарасы: М. Жұмабаев көшесі: 76; </w:t>
      </w:r>
    </w:p>
    <w:bookmarkEnd w:id="149"/>
    <w:bookmarkStart w:name="z164" w:id="150"/>
    <w:p>
      <w:pPr>
        <w:spacing w:after="0"/>
        <w:ind w:left="0"/>
        <w:jc w:val="both"/>
      </w:pPr>
      <w:r>
        <w:rPr>
          <w:rFonts w:ascii="Times New Roman"/>
          <w:b w:val="false"/>
          <w:i w:val="false"/>
          <w:color w:val="000000"/>
          <w:sz w:val="28"/>
        </w:rPr>
        <w:t xml:space="preserve">
      Карим Сутюшев көшесі: 17, 18, 21; </w:t>
      </w:r>
    </w:p>
    <w:bookmarkEnd w:id="150"/>
    <w:bookmarkStart w:name="z165" w:id="151"/>
    <w:p>
      <w:pPr>
        <w:spacing w:after="0"/>
        <w:ind w:left="0"/>
        <w:jc w:val="both"/>
      </w:pPr>
      <w:r>
        <w:rPr>
          <w:rFonts w:ascii="Times New Roman"/>
          <w:b w:val="false"/>
          <w:i w:val="false"/>
          <w:color w:val="000000"/>
          <w:sz w:val="28"/>
        </w:rPr>
        <w:t xml:space="preserve">
      Казахстанская правда көшесі: 70; </w:t>
      </w:r>
    </w:p>
    <w:bookmarkEnd w:id="151"/>
    <w:bookmarkStart w:name="z166" w:id="152"/>
    <w:p>
      <w:pPr>
        <w:spacing w:after="0"/>
        <w:ind w:left="0"/>
        <w:jc w:val="both"/>
      </w:pPr>
      <w:r>
        <w:rPr>
          <w:rFonts w:ascii="Times New Roman"/>
          <w:b w:val="false"/>
          <w:i w:val="false"/>
          <w:color w:val="000000"/>
          <w:sz w:val="28"/>
        </w:rPr>
        <w:t xml:space="preserve">
      Қазақстан Конституциясы көшесі: 5; </w:t>
      </w:r>
    </w:p>
    <w:bookmarkEnd w:id="152"/>
    <w:bookmarkStart w:name="z167" w:id="153"/>
    <w:p>
      <w:pPr>
        <w:spacing w:after="0"/>
        <w:ind w:left="0"/>
        <w:jc w:val="both"/>
      </w:pPr>
      <w:r>
        <w:rPr>
          <w:rFonts w:ascii="Times New Roman"/>
          <w:b w:val="false"/>
          <w:i w:val="false"/>
          <w:color w:val="000000"/>
          <w:sz w:val="28"/>
        </w:rPr>
        <w:t xml:space="preserve">
      Пушкин көшесі: 43, 57, 61; </w:t>
      </w:r>
    </w:p>
    <w:bookmarkEnd w:id="153"/>
    <w:bookmarkStart w:name="z168" w:id="154"/>
    <w:p>
      <w:pPr>
        <w:spacing w:after="0"/>
        <w:ind w:left="0"/>
        <w:jc w:val="both"/>
      </w:pPr>
      <w:r>
        <w:rPr>
          <w:rFonts w:ascii="Times New Roman"/>
          <w:b w:val="false"/>
          <w:i w:val="false"/>
          <w:color w:val="000000"/>
          <w:sz w:val="28"/>
        </w:rPr>
        <w:t>
      Ульянов көшесі: 34, 36, 44.</w:t>
      </w:r>
    </w:p>
    <w:bookmarkEnd w:id="154"/>
    <w:bookmarkStart w:name="z169" w:id="155"/>
    <w:p>
      <w:pPr>
        <w:spacing w:after="0"/>
        <w:ind w:left="0"/>
        <w:jc w:val="both"/>
      </w:pPr>
      <w:r>
        <w:rPr>
          <w:rFonts w:ascii="Times New Roman"/>
          <w:b w:val="false"/>
          <w:i w:val="false"/>
          <w:color w:val="000000"/>
          <w:sz w:val="28"/>
        </w:rPr>
        <w:t xml:space="preserve">
      № 578 сайлау учаскесі </w:t>
      </w:r>
    </w:p>
    <w:bookmarkEnd w:id="155"/>
    <w:bookmarkStart w:name="z170" w:id="156"/>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156"/>
    <w:bookmarkStart w:name="z171" w:id="157"/>
    <w:p>
      <w:pPr>
        <w:spacing w:after="0"/>
        <w:ind w:left="0"/>
        <w:jc w:val="both"/>
      </w:pPr>
      <w:r>
        <w:rPr>
          <w:rFonts w:ascii="Times New Roman"/>
          <w:b w:val="false"/>
          <w:i w:val="false"/>
          <w:color w:val="000000"/>
          <w:sz w:val="28"/>
        </w:rPr>
        <w:t xml:space="preserve">
      Шекарасы: Евгений Брусиловский атындағы көшесі: 2, 6, 6А, 8, 8А, 8Б, 10, 12, 12А,14; </w:t>
      </w:r>
    </w:p>
    <w:bookmarkEnd w:id="157"/>
    <w:bookmarkStart w:name="z172" w:id="158"/>
    <w:p>
      <w:pPr>
        <w:spacing w:after="0"/>
        <w:ind w:left="0"/>
        <w:jc w:val="both"/>
      </w:pPr>
      <w:r>
        <w:rPr>
          <w:rFonts w:ascii="Times New Roman"/>
          <w:b w:val="false"/>
          <w:i w:val="false"/>
          <w:color w:val="000000"/>
          <w:sz w:val="28"/>
        </w:rPr>
        <w:t xml:space="preserve">
      Евней Букетов атындағы көшесі: 2; </w:t>
      </w:r>
    </w:p>
    <w:bookmarkEnd w:id="158"/>
    <w:bookmarkStart w:name="z173" w:id="159"/>
    <w:p>
      <w:pPr>
        <w:spacing w:after="0"/>
        <w:ind w:left="0"/>
        <w:jc w:val="both"/>
      </w:pPr>
      <w:r>
        <w:rPr>
          <w:rFonts w:ascii="Times New Roman"/>
          <w:b w:val="false"/>
          <w:i w:val="false"/>
          <w:color w:val="000000"/>
          <w:sz w:val="28"/>
        </w:rPr>
        <w:t xml:space="preserve">
      Интернациональная көшесі: 1, 3, 5, 7, 9, 11, 11А, 13, 15, 19; </w:t>
      </w:r>
    </w:p>
    <w:bookmarkEnd w:id="159"/>
    <w:bookmarkStart w:name="z174" w:id="160"/>
    <w:p>
      <w:pPr>
        <w:spacing w:after="0"/>
        <w:ind w:left="0"/>
        <w:jc w:val="both"/>
      </w:pPr>
      <w:r>
        <w:rPr>
          <w:rFonts w:ascii="Times New Roman"/>
          <w:b w:val="false"/>
          <w:i w:val="false"/>
          <w:color w:val="000000"/>
          <w:sz w:val="28"/>
        </w:rPr>
        <w:t>
      Пушкин көшесі: 76;</w:t>
      </w:r>
    </w:p>
    <w:bookmarkEnd w:id="160"/>
    <w:bookmarkStart w:name="z175" w:id="161"/>
    <w:p>
      <w:pPr>
        <w:spacing w:after="0"/>
        <w:ind w:left="0"/>
        <w:jc w:val="both"/>
      </w:pPr>
      <w:r>
        <w:rPr>
          <w:rFonts w:ascii="Times New Roman"/>
          <w:b w:val="false"/>
          <w:i w:val="false"/>
          <w:color w:val="000000"/>
          <w:sz w:val="28"/>
        </w:rPr>
        <w:t xml:space="preserve">
      Рижская көшесі: 1, 1Д, 3, 5,6, 7, 8, 9, 12; </w:t>
      </w:r>
    </w:p>
    <w:bookmarkEnd w:id="161"/>
    <w:bookmarkStart w:name="z176" w:id="162"/>
    <w:p>
      <w:pPr>
        <w:spacing w:after="0"/>
        <w:ind w:left="0"/>
        <w:jc w:val="both"/>
      </w:pPr>
      <w:r>
        <w:rPr>
          <w:rFonts w:ascii="Times New Roman"/>
          <w:b w:val="false"/>
          <w:i w:val="false"/>
          <w:color w:val="000000"/>
          <w:sz w:val="28"/>
        </w:rPr>
        <w:t xml:space="preserve">
      Театральная көшесі: 46, 48, 50, 54/1, 55, 55А, 57, 63; </w:t>
      </w:r>
    </w:p>
    <w:bookmarkEnd w:id="162"/>
    <w:bookmarkStart w:name="z177" w:id="163"/>
    <w:p>
      <w:pPr>
        <w:spacing w:after="0"/>
        <w:ind w:left="0"/>
        <w:jc w:val="both"/>
      </w:pPr>
      <w:r>
        <w:rPr>
          <w:rFonts w:ascii="Times New Roman"/>
          <w:b w:val="false"/>
          <w:i w:val="false"/>
          <w:color w:val="000000"/>
          <w:sz w:val="28"/>
        </w:rPr>
        <w:t>
      М.Н. Тухачевский көшесі: 79, 81, 83, 85, 87, 89, 91, 93, 95.</w:t>
      </w:r>
    </w:p>
    <w:bookmarkEnd w:id="163"/>
    <w:bookmarkStart w:name="z178" w:id="164"/>
    <w:p>
      <w:pPr>
        <w:spacing w:after="0"/>
        <w:ind w:left="0"/>
        <w:jc w:val="both"/>
      </w:pPr>
      <w:r>
        <w:rPr>
          <w:rFonts w:ascii="Times New Roman"/>
          <w:b w:val="false"/>
          <w:i w:val="false"/>
          <w:color w:val="000000"/>
          <w:sz w:val="28"/>
        </w:rPr>
        <w:t xml:space="preserve">
      № 579 сайлау учаскесі </w:t>
      </w:r>
    </w:p>
    <w:bookmarkEnd w:id="164"/>
    <w:bookmarkStart w:name="z179" w:id="165"/>
    <w:p>
      <w:pPr>
        <w:spacing w:after="0"/>
        <w:ind w:left="0"/>
        <w:jc w:val="both"/>
      </w:pPr>
      <w:r>
        <w:rPr>
          <w:rFonts w:ascii="Times New Roman"/>
          <w:b w:val="false"/>
          <w:i w:val="false"/>
          <w:color w:val="000000"/>
          <w:sz w:val="28"/>
        </w:rPr>
        <w:t>
      Сайлау учаскесінің орталығы: М.Жұмабаев көшесі, 97,"Солтүстік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"БЭСТ" гимназиясы" коммуналдық мемлекеттік мекемесінің ғимараты.</w:t>
      </w:r>
    </w:p>
    <w:bookmarkEnd w:id="165"/>
    <w:bookmarkStart w:name="z180" w:id="166"/>
    <w:p>
      <w:pPr>
        <w:spacing w:after="0"/>
        <w:ind w:left="0"/>
        <w:jc w:val="both"/>
      </w:pPr>
      <w:r>
        <w:rPr>
          <w:rFonts w:ascii="Times New Roman"/>
          <w:b w:val="false"/>
          <w:i w:val="false"/>
          <w:color w:val="000000"/>
          <w:sz w:val="28"/>
        </w:rPr>
        <w:t xml:space="preserve">
      Шекарасы: Евгений Брусиловский атындағы көшесі: 5; </w:t>
      </w:r>
    </w:p>
    <w:bookmarkEnd w:id="166"/>
    <w:bookmarkStart w:name="z181" w:id="167"/>
    <w:p>
      <w:pPr>
        <w:spacing w:after="0"/>
        <w:ind w:left="0"/>
        <w:jc w:val="both"/>
      </w:pPr>
      <w:r>
        <w:rPr>
          <w:rFonts w:ascii="Times New Roman"/>
          <w:b w:val="false"/>
          <w:i w:val="false"/>
          <w:color w:val="000000"/>
          <w:sz w:val="28"/>
        </w:rPr>
        <w:t xml:space="preserve">
      Евней Букетов атындағы көшесі: 3, 5, 6, 10, 14; </w:t>
      </w:r>
    </w:p>
    <w:bookmarkEnd w:id="167"/>
    <w:bookmarkStart w:name="z182" w:id="168"/>
    <w:p>
      <w:pPr>
        <w:spacing w:after="0"/>
        <w:ind w:left="0"/>
        <w:jc w:val="both"/>
      </w:pPr>
      <w:r>
        <w:rPr>
          <w:rFonts w:ascii="Times New Roman"/>
          <w:b w:val="false"/>
          <w:i w:val="false"/>
          <w:color w:val="000000"/>
          <w:sz w:val="28"/>
        </w:rPr>
        <w:t xml:space="preserve">
      М. Жұмабаев көшесі: 97А, 98, 102, 108; </w:t>
      </w:r>
    </w:p>
    <w:bookmarkEnd w:id="168"/>
    <w:bookmarkStart w:name="z183" w:id="169"/>
    <w:p>
      <w:pPr>
        <w:spacing w:after="0"/>
        <w:ind w:left="0"/>
        <w:jc w:val="both"/>
      </w:pPr>
      <w:r>
        <w:rPr>
          <w:rFonts w:ascii="Times New Roman"/>
          <w:b w:val="false"/>
          <w:i w:val="false"/>
          <w:color w:val="000000"/>
          <w:sz w:val="28"/>
        </w:rPr>
        <w:t xml:space="preserve">
      Интернациональная көшесі: 21, 25, 27; </w:t>
      </w:r>
    </w:p>
    <w:bookmarkEnd w:id="169"/>
    <w:bookmarkStart w:name="z184" w:id="170"/>
    <w:p>
      <w:pPr>
        <w:spacing w:after="0"/>
        <w:ind w:left="0"/>
        <w:jc w:val="both"/>
      </w:pPr>
      <w:r>
        <w:rPr>
          <w:rFonts w:ascii="Times New Roman"/>
          <w:b w:val="false"/>
          <w:i w:val="false"/>
          <w:color w:val="000000"/>
          <w:sz w:val="28"/>
        </w:rPr>
        <w:t xml:space="preserve">
      Қазақстан Конституциясы көшесі: 6; </w:t>
      </w:r>
    </w:p>
    <w:bookmarkEnd w:id="170"/>
    <w:bookmarkStart w:name="z185" w:id="171"/>
    <w:p>
      <w:pPr>
        <w:spacing w:after="0"/>
        <w:ind w:left="0"/>
        <w:jc w:val="both"/>
      </w:pPr>
      <w:r>
        <w:rPr>
          <w:rFonts w:ascii="Times New Roman"/>
          <w:b w:val="false"/>
          <w:i w:val="false"/>
          <w:color w:val="000000"/>
          <w:sz w:val="28"/>
        </w:rPr>
        <w:t xml:space="preserve">
      Пушкин көшесі: 67, 73; </w:t>
      </w:r>
    </w:p>
    <w:bookmarkEnd w:id="171"/>
    <w:bookmarkStart w:name="z186" w:id="172"/>
    <w:p>
      <w:pPr>
        <w:spacing w:after="0"/>
        <w:ind w:left="0"/>
        <w:jc w:val="both"/>
      </w:pPr>
      <w:r>
        <w:rPr>
          <w:rFonts w:ascii="Times New Roman"/>
          <w:b w:val="false"/>
          <w:i w:val="false"/>
          <w:color w:val="000000"/>
          <w:sz w:val="28"/>
        </w:rPr>
        <w:t>
      Советская көшесі: 33, 34, 35, 36, 39, 40, 45.</w:t>
      </w:r>
    </w:p>
    <w:bookmarkEnd w:id="172"/>
    <w:bookmarkStart w:name="z187" w:id="173"/>
    <w:p>
      <w:pPr>
        <w:spacing w:after="0"/>
        <w:ind w:left="0"/>
        <w:jc w:val="both"/>
      </w:pPr>
      <w:r>
        <w:rPr>
          <w:rFonts w:ascii="Times New Roman"/>
          <w:b w:val="false"/>
          <w:i w:val="false"/>
          <w:color w:val="000000"/>
          <w:sz w:val="28"/>
        </w:rPr>
        <w:t xml:space="preserve">
      № 580 сайлау учаскесі </w:t>
      </w:r>
    </w:p>
    <w:bookmarkEnd w:id="173"/>
    <w:bookmarkStart w:name="z188" w:id="174"/>
    <w:p>
      <w:pPr>
        <w:spacing w:after="0"/>
        <w:ind w:left="0"/>
        <w:jc w:val="both"/>
      </w:pPr>
      <w:r>
        <w:rPr>
          <w:rFonts w:ascii="Times New Roman"/>
          <w:b w:val="false"/>
          <w:i w:val="false"/>
          <w:color w:val="000000"/>
          <w:sz w:val="28"/>
        </w:rPr>
        <w:t>
      Сайлау учаскесінің орталығы: Пушкин көшесі, 86, Қазақстан Республикасы Білім және ғылым министрлігі "Манаш Қозыбаев атындағы Солтүстік Қазақстан университеті" коммерциялық емес акционерлік қоғамы№ 2 оқу корпусының ғимараты.</w:t>
      </w:r>
    </w:p>
    <w:bookmarkEnd w:id="174"/>
    <w:bookmarkStart w:name="z189" w:id="175"/>
    <w:p>
      <w:pPr>
        <w:spacing w:after="0"/>
        <w:ind w:left="0"/>
        <w:jc w:val="both"/>
      </w:pPr>
      <w:r>
        <w:rPr>
          <w:rFonts w:ascii="Times New Roman"/>
          <w:b w:val="false"/>
          <w:i w:val="false"/>
          <w:color w:val="000000"/>
          <w:sz w:val="28"/>
        </w:rPr>
        <w:t>
      Шекарасы: Бостандық көшесі: 1, 3, 4;</w:t>
      </w:r>
    </w:p>
    <w:bookmarkEnd w:id="175"/>
    <w:bookmarkStart w:name="z190" w:id="176"/>
    <w:p>
      <w:pPr>
        <w:spacing w:after="0"/>
        <w:ind w:left="0"/>
        <w:jc w:val="both"/>
      </w:pPr>
      <w:r>
        <w:rPr>
          <w:rFonts w:ascii="Times New Roman"/>
          <w:b w:val="false"/>
          <w:i w:val="false"/>
          <w:color w:val="000000"/>
          <w:sz w:val="28"/>
        </w:rPr>
        <w:t>
      Интернациональная көшесі: 2, 2А, 2Б, 4, 4Г, 6, 8, 10, 12, 16, 18, 20;</w:t>
      </w:r>
    </w:p>
    <w:bookmarkEnd w:id="176"/>
    <w:bookmarkStart w:name="z191" w:id="177"/>
    <w:p>
      <w:pPr>
        <w:spacing w:after="0"/>
        <w:ind w:left="0"/>
        <w:jc w:val="both"/>
      </w:pPr>
      <w:r>
        <w:rPr>
          <w:rFonts w:ascii="Times New Roman"/>
          <w:b w:val="false"/>
          <w:i w:val="false"/>
          <w:color w:val="000000"/>
          <w:sz w:val="28"/>
        </w:rPr>
        <w:t>
      Пушкин көшесі: 82;</w:t>
      </w:r>
    </w:p>
    <w:bookmarkEnd w:id="177"/>
    <w:bookmarkStart w:name="z192" w:id="178"/>
    <w:p>
      <w:pPr>
        <w:spacing w:after="0"/>
        <w:ind w:left="0"/>
        <w:jc w:val="both"/>
      </w:pPr>
      <w:r>
        <w:rPr>
          <w:rFonts w:ascii="Times New Roman"/>
          <w:b w:val="false"/>
          <w:i w:val="false"/>
          <w:color w:val="000000"/>
          <w:sz w:val="28"/>
        </w:rPr>
        <w:t>
      Абай көшесі: 1, 5, 7, 9;</w:t>
      </w:r>
    </w:p>
    <w:bookmarkEnd w:id="178"/>
    <w:bookmarkStart w:name="z193" w:id="179"/>
    <w:p>
      <w:pPr>
        <w:spacing w:after="0"/>
        <w:ind w:left="0"/>
        <w:jc w:val="both"/>
      </w:pPr>
      <w:r>
        <w:rPr>
          <w:rFonts w:ascii="Times New Roman"/>
          <w:b w:val="false"/>
          <w:i w:val="false"/>
          <w:color w:val="000000"/>
          <w:sz w:val="28"/>
        </w:rPr>
        <w:t xml:space="preserve">
      Володаровский көшесі: 2, 3, 4, 6, 6А, 8, 10, 18, 20, 26, 40; </w:t>
      </w:r>
    </w:p>
    <w:bookmarkEnd w:id="179"/>
    <w:bookmarkStart w:name="z194" w:id="180"/>
    <w:p>
      <w:pPr>
        <w:spacing w:after="0"/>
        <w:ind w:left="0"/>
        <w:jc w:val="both"/>
      </w:pPr>
      <w:r>
        <w:rPr>
          <w:rFonts w:ascii="Times New Roman"/>
          <w:b w:val="false"/>
          <w:i w:val="false"/>
          <w:color w:val="000000"/>
          <w:sz w:val="28"/>
        </w:rPr>
        <w:t xml:space="preserve">
      Баймағамбет Ізтөлин атындағы көшесі: 2, 3, 4, 5, 5А, 6, 7, 8, 9, 10, 11, 12, 14, 18; </w:t>
      </w:r>
    </w:p>
    <w:bookmarkEnd w:id="180"/>
    <w:bookmarkStart w:name="z195" w:id="181"/>
    <w:p>
      <w:pPr>
        <w:spacing w:after="0"/>
        <w:ind w:left="0"/>
        <w:jc w:val="both"/>
      </w:pPr>
      <w:r>
        <w:rPr>
          <w:rFonts w:ascii="Times New Roman"/>
          <w:b w:val="false"/>
          <w:i w:val="false"/>
          <w:color w:val="000000"/>
          <w:sz w:val="28"/>
        </w:rPr>
        <w:t xml:space="preserve">
      Крепостная көшесі: 1, 2, 3, 4, 5, 6, 8, 12, 13, 14, 15, 16, 17, 18, 19, 20, 21, 23; </w:t>
      </w:r>
    </w:p>
    <w:bookmarkEnd w:id="181"/>
    <w:bookmarkStart w:name="z196" w:id="182"/>
    <w:p>
      <w:pPr>
        <w:spacing w:after="0"/>
        <w:ind w:left="0"/>
        <w:jc w:val="both"/>
      </w:pPr>
      <w:r>
        <w:rPr>
          <w:rFonts w:ascii="Times New Roman"/>
          <w:b w:val="false"/>
          <w:i w:val="false"/>
          <w:color w:val="000000"/>
          <w:sz w:val="28"/>
        </w:rPr>
        <w:t>
      Крепостная площадь көшесі: 3, 3А, 4, 6, 11, 13, 15, 17, 19;</w:t>
      </w:r>
    </w:p>
    <w:bookmarkEnd w:id="182"/>
    <w:bookmarkStart w:name="z197" w:id="183"/>
    <w:p>
      <w:pPr>
        <w:spacing w:after="0"/>
        <w:ind w:left="0"/>
        <w:jc w:val="both"/>
      </w:pPr>
      <w:r>
        <w:rPr>
          <w:rFonts w:ascii="Times New Roman"/>
          <w:b w:val="false"/>
          <w:i w:val="false"/>
          <w:color w:val="000000"/>
          <w:sz w:val="28"/>
        </w:rPr>
        <w:t>
      Рижская көшесі: 15, 17, 19, 19А, 22, 23, 24, 25, 26, 27, 28, 29, 30, 31, 32, 33, 34, 35, 36, 37, 38, 40, 41, 42, 43, 44, 45, 46, 47, 48, 49, 50, 51, 52, 54, 54А, 55, 56, 57, 57А, 58, 59, 60, 61, 62, 62А, 63, 64, 65, 66, 67, 68, 68А, 69, 70, 70А, 73;</w:t>
      </w:r>
    </w:p>
    <w:bookmarkEnd w:id="183"/>
    <w:bookmarkStart w:name="z198" w:id="184"/>
    <w:p>
      <w:pPr>
        <w:spacing w:after="0"/>
        <w:ind w:left="0"/>
        <w:jc w:val="both"/>
      </w:pPr>
      <w:r>
        <w:rPr>
          <w:rFonts w:ascii="Times New Roman"/>
          <w:b w:val="false"/>
          <w:i w:val="false"/>
          <w:color w:val="000000"/>
          <w:sz w:val="28"/>
        </w:rPr>
        <w:t>
      Свободная көшесі: 2, 4, 10, 12, 16, 18, 20, 24, 26, 28, 32, 34, 36, 38, 40, 42, 46, 48, 50, 52.</w:t>
      </w:r>
    </w:p>
    <w:bookmarkEnd w:id="184"/>
    <w:bookmarkStart w:name="z199" w:id="185"/>
    <w:p>
      <w:pPr>
        <w:spacing w:after="0"/>
        <w:ind w:left="0"/>
        <w:jc w:val="both"/>
      </w:pPr>
      <w:r>
        <w:rPr>
          <w:rFonts w:ascii="Times New Roman"/>
          <w:b w:val="false"/>
          <w:i w:val="false"/>
          <w:color w:val="000000"/>
          <w:sz w:val="28"/>
        </w:rPr>
        <w:t xml:space="preserve">
      Аяған Шәжімбаев атындағы көшесі: 1, 2, 4, 6, 7, 8, 9, 10, 11, 12, 14, 16; </w:t>
      </w:r>
    </w:p>
    <w:bookmarkEnd w:id="185"/>
    <w:bookmarkStart w:name="z200" w:id="186"/>
    <w:p>
      <w:pPr>
        <w:spacing w:after="0"/>
        <w:ind w:left="0"/>
        <w:jc w:val="both"/>
      </w:pPr>
      <w:r>
        <w:rPr>
          <w:rFonts w:ascii="Times New Roman"/>
          <w:b w:val="false"/>
          <w:i w:val="false"/>
          <w:color w:val="000000"/>
          <w:sz w:val="28"/>
        </w:rPr>
        <w:t xml:space="preserve">
      Володарский атындағы өтпе жол: 2; </w:t>
      </w:r>
    </w:p>
    <w:bookmarkEnd w:id="186"/>
    <w:bookmarkStart w:name="z201" w:id="187"/>
    <w:p>
      <w:pPr>
        <w:spacing w:after="0"/>
        <w:ind w:left="0"/>
        <w:jc w:val="both"/>
      </w:pPr>
      <w:r>
        <w:rPr>
          <w:rFonts w:ascii="Times New Roman"/>
          <w:b w:val="false"/>
          <w:i w:val="false"/>
          <w:color w:val="000000"/>
          <w:sz w:val="28"/>
        </w:rPr>
        <w:t>
      Рижский өтпе жолы: 1, 3, 4, 6, 8, 9, 10, 11, 12, 13, 14, 15, 16, 17, 17А, 18, 20, 22, 24;</w:t>
      </w:r>
    </w:p>
    <w:bookmarkEnd w:id="187"/>
    <w:bookmarkStart w:name="z202" w:id="188"/>
    <w:p>
      <w:pPr>
        <w:spacing w:after="0"/>
        <w:ind w:left="0"/>
        <w:jc w:val="both"/>
      </w:pPr>
      <w:r>
        <w:rPr>
          <w:rFonts w:ascii="Times New Roman"/>
          <w:b w:val="false"/>
          <w:i w:val="false"/>
          <w:color w:val="000000"/>
          <w:sz w:val="28"/>
        </w:rPr>
        <w:t>
      Рижский тұйық көшесі: 8, 9, 10, 11, 13, 15, 16, 20.</w:t>
      </w:r>
    </w:p>
    <w:bookmarkEnd w:id="188"/>
    <w:bookmarkStart w:name="z203" w:id="189"/>
    <w:p>
      <w:pPr>
        <w:spacing w:after="0"/>
        <w:ind w:left="0"/>
        <w:jc w:val="both"/>
      </w:pPr>
      <w:r>
        <w:rPr>
          <w:rFonts w:ascii="Times New Roman"/>
          <w:b w:val="false"/>
          <w:i w:val="false"/>
          <w:color w:val="000000"/>
          <w:sz w:val="28"/>
        </w:rPr>
        <w:t xml:space="preserve">
      № 581 сайлау учаскесі </w:t>
      </w:r>
    </w:p>
    <w:bookmarkEnd w:id="189"/>
    <w:bookmarkStart w:name="z204" w:id="190"/>
    <w:p>
      <w:pPr>
        <w:spacing w:after="0"/>
        <w:ind w:left="0"/>
        <w:jc w:val="both"/>
      </w:pPr>
      <w:r>
        <w:rPr>
          <w:rFonts w:ascii="Times New Roman"/>
          <w:b w:val="false"/>
          <w:i w:val="false"/>
          <w:color w:val="000000"/>
          <w:sz w:val="28"/>
        </w:rPr>
        <w:t>
      Сайлау учаскесінің орталығы: М. Жұмабаев көшесі, 114, Қазақстан Республикасы Білім және ғылым министрлігі "Манаш Қозыбаев атындағы Солтүстік Қазақстан университеті" коммерциялық емес акционерлік қоғамы № 6 оқу корпусынің ғимараты.</w:t>
      </w:r>
    </w:p>
    <w:bookmarkEnd w:id="190"/>
    <w:bookmarkStart w:name="z205" w:id="191"/>
    <w:p>
      <w:pPr>
        <w:spacing w:after="0"/>
        <w:ind w:left="0"/>
        <w:jc w:val="both"/>
      </w:pPr>
      <w:r>
        <w:rPr>
          <w:rFonts w:ascii="Times New Roman"/>
          <w:b w:val="false"/>
          <w:i w:val="false"/>
          <w:color w:val="000000"/>
          <w:sz w:val="28"/>
        </w:rPr>
        <w:t>
      Шекарасы: Бостандық көшесі: 11, 13;</w:t>
      </w:r>
    </w:p>
    <w:bookmarkEnd w:id="191"/>
    <w:bookmarkStart w:name="z206" w:id="192"/>
    <w:p>
      <w:pPr>
        <w:spacing w:after="0"/>
        <w:ind w:left="0"/>
        <w:jc w:val="both"/>
      </w:pPr>
      <w:r>
        <w:rPr>
          <w:rFonts w:ascii="Times New Roman"/>
          <w:b w:val="false"/>
          <w:i w:val="false"/>
          <w:color w:val="000000"/>
          <w:sz w:val="28"/>
        </w:rPr>
        <w:t>
      М. Жұмабаев көшесі: 105, 107, 109;</w:t>
      </w:r>
    </w:p>
    <w:bookmarkEnd w:id="192"/>
    <w:bookmarkStart w:name="z207" w:id="193"/>
    <w:p>
      <w:pPr>
        <w:spacing w:after="0"/>
        <w:ind w:left="0"/>
        <w:jc w:val="both"/>
      </w:pPr>
      <w:r>
        <w:rPr>
          <w:rFonts w:ascii="Times New Roman"/>
          <w:b w:val="false"/>
          <w:i w:val="false"/>
          <w:color w:val="000000"/>
          <w:sz w:val="28"/>
        </w:rPr>
        <w:t>
      Интернациональная көшесі:22, 24, 30, 30А, 32, 34;</w:t>
      </w:r>
    </w:p>
    <w:bookmarkEnd w:id="193"/>
    <w:bookmarkStart w:name="z208" w:id="194"/>
    <w:p>
      <w:pPr>
        <w:spacing w:after="0"/>
        <w:ind w:left="0"/>
        <w:jc w:val="both"/>
      </w:pPr>
      <w:r>
        <w:rPr>
          <w:rFonts w:ascii="Times New Roman"/>
          <w:b w:val="false"/>
          <w:i w:val="false"/>
          <w:color w:val="000000"/>
          <w:sz w:val="28"/>
        </w:rPr>
        <w:t>
      Нұрсұлтан Назарбаев көшесі: 130, 132, 134;</w:t>
      </w:r>
    </w:p>
    <w:bookmarkEnd w:id="194"/>
    <w:bookmarkStart w:name="z209" w:id="195"/>
    <w:p>
      <w:pPr>
        <w:spacing w:after="0"/>
        <w:ind w:left="0"/>
        <w:jc w:val="both"/>
      </w:pPr>
      <w:r>
        <w:rPr>
          <w:rFonts w:ascii="Times New Roman"/>
          <w:b w:val="false"/>
          <w:i w:val="false"/>
          <w:color w:val="000000"/>
          <w:sz w:val="28"/>
        </w:rPr>
        <w:t>
      Пушкин көшесі: 85, 87;</w:t>
      </w:r>
    </w:p>
    <w:bookmarkEnd w:id="195"/>
    <w:bookmarkStart w:name="z210" w:id="196"/>
    <w:p>
      <w:pPr>
        <w:spacing w:after="0"/>
        <w:ind w:left="0"/>
        <w:jc w:val="both"/>
      </w:pPr>
      <w:r>
        <w:rPr>
          <w:rFonts w:ascii="Times New Roman"/>
          <w:b w:val="false"/>
          <w:i w:val="false"/>
          <w:color w:val="000000"/>
          <w:sz w:val="28"/>
        </w:rPr>
        <w:t>
      Абай көшесі: 15, 25, 27, 31, 33, 35.</w:t>
      </w:r>
    </w:p>
    <w:bookmarkEnd w:id="196"/>
    <w:bookmarkStart w:name="z211" w:id="197"/>
    <w:p>
      <w:pPr>
        <w:spacing w:after="0"/>
        <w:ind w:left="0"/>
        <w:jc w:val="both"/>
      </w:pPr>
      <w:r>
        <w:rPr>
          <w:rFonts w:ascii="Times New Roman"/>
          <w:b w:val="false"/>
          <w:i w:val="false"/>
          <w:color w:val="000000"/>
          <w:sz w:val="28"/>
        </w:rPr>
        <w:t xml:space="preserve">
      № 582 сайлау учаскесі </w:t>
      </w:r>
    </w:p>
    <w:bookmarkEnd w:id="197"/>
    <w:bookmarkStart w:name="z212" w:id="198"/>
    <w:p>
      <w:pPr>
        <w:spacing w:after="0"/>
        <w:ind w:left="0"/>
        <w:jc w:val="both"/>
      </w:pPr>
      <w:r>
        <w:rPr>
          <w:rFonts w:ascii="Times New Roman"/>
          <w:b w:val="false"/>
          <w:i w:val="false"/>
          <w:color w:val="000000"/>
          <w:sz w:val="28"/>
        </w:rPr>
        <w:t>
      Сайлау учаскесінің орталығы: Ыбырай Алтынсарин атындағы көшесі, 169,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198"/>
    <w:bookmarkStart w:name="z213" w:id="199"/>
    <w:p>
      <w:pPr>
        <w:spacing w:after="0"/>
        <w:ind w:left="0"/>
        <w:jc w:val="both"/>
      </w:pPr>
      <w:r>
        <w:rPr>
          <w:rFonts w:ascii="Times New Roman"/>
          <w:b w:val="false"/>
          <w:i w:val="false"/>
          <w:color w:val="000000"/>
          <w:sz w:val="28"/>
        </w:rPr>
        <w:t xml:space="preserve">
      Шекарасы: Бостандық көшесі: 22; </w:t>
      </w:r>
    </w:p>
    <w:bookmarkEnd w:id="199"/>
    <w:bookmarkStart w:name="z214" w:id="200"/>
    <w:p>
      <w:pPr>
        <w:spacing w:after="0"/>
        <w:ind w:left="0"/>
        <w:jc w:val="both"/>
      </w:pPr>
      <w:r>
        <w:rPr>
          <w:rFonts w:ascii="Times New Roman"/>
          <w:b w:val="false"/>
          <w:i w:val="false"/>
          <w:color w:val="000000"/>
          <w:sz w:val="28"/>
        </w:rPr>
        <w:t xml:space="preserve">
      Нұрсұлтан Назарбаев көшесі: 109, 111; </w:t>
      </w:r>
    </w:p>
    <w:bookmarkEnd w:id="200"/>
    <w:bookmarkStart w:name="z215" w:id="201"/>
    <w:p>
      <w:pPr>
        <w:spacing w:after="0"/>
        <w:ind w:left="0"/>
        <w:jc w:val="both"/>
      </w:pPr>
      <w:r>
        <w:rPr>
          <w:rFonts w:ascii="Times New Roman"/>
          <w:b w:val="false"/>
          <w:i w:val="false"/>
          <w:color w:val="000000"/>
          <w:sz w:val="28"/>
        </w:rPr>
        <w:t>
      Абай көшесі: 39, 43, 45, 47, 49, 51, 53, 57, 59.</w:t>
      </w:r>
    </w:p>
    <w:bookmarkEnd w:id="201"/>
    <w:bookmarkStart w:name="z216" w:id="202"/>
    <w:p>
      <w:pPr>
        <w:spacing w:after="0"/>
        <w:ind w:left="0"/>
        <w:jc w:val="both"/>
      </w:pPr>
      <w:r>
        <w:rPr>
          <w:rFonts w:ascii="Times New Roman"/>
          <w:b w:val="false"/>
          <w:i w:val="false"/>
          <w:color w:val="000000"/>
          <w:sz w:val="28"/>
        </w:rPr>
        <w:t xml:space="preserve">
      № 583 сайлау учаскесі </w:t>
      </w:r>
    </w:p>
    <w:bookmarkEnd w:id="202"/>
    <w:bookmarkStart w:name="z217" w:id="203"/>
    <w:p>
      <w:pPr>
        <w:spacing w:after="0"/>
        <w:ind w:left="0"/>
        <w:jc w:val="both"/>
      </w:pPr>
      <w:r>
        <w:rPr>
          <w:rFonts w:ascii="Times New Roman"/>
          <w:b w:val="false"/>
          <w:i w:val="false"/>
          <w:color w:val="000000"/>
          <w:sz w:val="28"/>
        </w:rPr>
        <w:t>
      Сайлау учаскесінің орталығы: Интернациональная көшесі, 42, "Солтүстік Қазақстан облысы әкімдігінің білім басқармасы" коммуналдық мемлекеттік мекемесінің "Искандер Даутов атындағы Петропавл қаласының қызмет көрсету саласы колледжі" коммуналдық мемлекеттік мекемесінің ғимараты.</w:t>
      </w:r>
    </w:p>
    <w:bookmarkEnd w:id="203"/>
    <w:bookmarkStart w:name="z218" w:id="204"/>
    <w:p>
      <w:pPr>
        <w:spacing w:after="0"/>
        <w:ind w:left="0"/>
        <w:jc w:val="both"/>
      </w:pPr>
      <w:r>
        <w:rPr>
          <w:rFonts w:ascii="Times New Roman"/>
          <w:b w:val="false"/>
          <w:i w:val="false"/>
          <w:color w:val="000000"/>
          <w:sz w:val="28"/>
        </w:rPr>
        <w:t xml:space="preserve">
      Шекарасы: Бостандық көшесі: 17, 23, 27; </w:t>
      </w:r>
    </w:p>
    <w:bookmarkEnd w:id="204"/>
    <w:bookmarkStart w:name="z219" w:id="205"/>
    <w:p>
      <w:pPr>
        <w:spacing w:after="0"/>
        <w:ind w:left="0"/>
        <w:jc w:val="both"/>
      </w:pPr>
      <w:r>
        <w:rPr>
          <w:rFonts w:ascii="Times New Roman"/>
          <w:b w:val="false"/>
          <w:i w:val="false"/>
          <w:color w:val="000000"/>
          <w:sz w:val="28"/>
        </w:rPr>
        <w:t xml:space="preserve">
      Жамбыл атындағы көшесі: 188; </w:t>
      </w:r>
    </w:p>
    <w:bookmarkEnd w:id="205"/>
    <w:bookmarkStart w:name="z220" w:id="206"/>
    <w:p>
      <w:pPr>
        <w:spacing w:after="0"/>
        <w:ind w:left="0"/>
        <w:jc w:val="both"/>
      </w:pPr>
      <w:r>
        <w:rPr>
          <w:rFonts w:ascii="Times New Roman"/>
          <w:b w:val="false"/>
          <w:i w:val="false"/>
          <w:color w:val="000000"/>
          <w:sz w:val="28"/>
        </w:rPr>
        <w:t xml:space="preserve">
      Ыбырай Алтынсарин атындағы көшесі: 165; </w:t>
      </w:r>
    </w:p>
    <w:bookmarkEnd w:id="206"/>
    <w:bookmarkStart w:name="z221" w:id="207"/>
    <w:p>
      <w:pPr>
        <w:spacing w:after="0"/>
        <w:ind w:left="0"/>
        <w:jc w:val="both"/>
      </w:pPr>
      <w:r>
        <w:rPr>
          <w:rFonts w:ascii="Times New Roman"/>
          <w:b w:val="false"/>
          <w:i w:val="false"/>
          <w:color w:val="000000"/>
          <w:sz w:val="28"/>
        </w:rPr>
        <w:t xml:space="preserve">
      Интернациональная көшесі: 38, 40, 44, 46, 48, 50, 52, 54; </w:t>
      </w:r>
    </w:p>
    <w:bookmarkEnd w:id="207"/>
    <w:bookmarkStart w:name="z222" w:id="208"/>
    <w:p>
      <w:pPr>
        <w:spacing w:after="0"/>
        <w:ind w:left="0"/>
        <w:jc w:val="both"/>
      </w:pPr>
      <w:r>
        <w:rPr>
          <w:rFonts w:ascii="Times New Roman"/>
          <w:b w:val="false"/>
          <w:i w:val="false"/>
          <w:color w:val="000000"/>
          <w:sz w:val="28"/>
        </w:rPr>
        <w:t>
      Нұрсұлтан Назарбаев көшесі: 107.</w:t>
      </w:r>
    </w:p>
    <w:bookmarkEnd w:id="208"/>
    <w:bookmarkStart w:name="z223" w:id="209"/>
    <w:p>
      <w:pPr>
        <w:spacing w:after="0"/>
        <w:ind w:left="0"/>
        <w:jc w:val="both"/>
      </w:pPr>
      <w:r>
        <w:rPr>
          <w:rFonts w:ascii="Times New Roman"/>
          <w:b w:val="false"/>
          <w:i w:val="false"/>
          <w:color w:val="000000"/>
          <w:sz w:val="28"/>
        </w:rPr>
        <w:t xml:space="preserve">
      № 584 сайлау учаскесі </w:t>
      </w:r>
    </w:p>
    <w:bookmarkEnd w:id="209"/>
    <w:bookmarkStart w:name="z224" w:id="21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10"/>
    <w:bookmarkStart w:name="z225" w:id="211"/>
    <w:p>
      <w:pPr>
        <w:spacing w:after="0"/>
        <w:ind w:left="0"/>
        <w:jc w:val="both"/>
      </w:pPr>
      <w:r>
        <w:rPr>
          <w:rFonts w:ascii="Times New Roman"/>
          <w:b w:val="false"/>
          <w:i w:val="false"/>
          <w:color w:val="000000"/>
          <w:sz w:val="28"/>
        </w:rPr>
        <w:t>
      Шекарасы: Амангелді көшесі: 159, 160, 172, 174;</w:t>
      </w:r>
    </w:p>
    <w:bookmarkEnd w:id="211"/>
    <w:bookmarkStart w:name="z226" w:id="212"/>
    <w:p>
      <w:pPr>
        <w:spacing w:after="0"/>
        <w:ind w:left="0"/>
        <w:jc w:val="both"/>
      </w:pPr>
      <w:r>
        <w:rPr>
          <w:rFonts w:ascii="Times New Roman"/>
          <w:b w:val="false"/>
          <w:i w:val="false"/>
          <w:color w:val="000000"/>
          <w:sz w:val="28"/>
        </w:rPr>
        <w:t>
      Евгений Брусиловский атындағы көшесі: 34;</w:t>
      </w:r>
    </w:p>
    <w:bookmarkEnd w:id="212"/>
    <w:bookmarkStart w:name="z227" w:id="213"/>
    <w:p>
      <w:pPr>
        <w:spacing w:after="0"/>
        <w:ind w:left="0"/>
        <w:jc w:val="both"/>
      </w:pPr>
      <w:r>
        <w:rPr>
          <w:rFonts w:ascii="Times New Roman"/>
          <w:b w:val="false"/>
          <w:i w:val="false"/>
          <w:color w:val="000000"/>
          <w:sz w:val="28"/>
        </w:rPr>
        <w:t>
      Евней Букетов атындағы көшесі: 9, 18, 20, 30, 32, 38;</w:t>
      </w:r>
    </w:p>
    <w:bookmarkEnd w:id="213"/>
    <w:bookmarkStart w:name="z228" w:id="214"/>
    <w:p>
      <w:pPr>
        <w:spacing w:after="0"/>
        <w:ind w:left="0"/>
        <w:jc w:val="both"/>
      </w:pPr>
      <w:r>
        <w:rPr>
          <w:rFonts w:ascii="Times New Roman"/>
          <w:b w:val="false"/>
          <w:i w:val="false"/>
          <w:color w:val="000000"/>
          <w:sz w:val="28"/>
        </w:rPr>
        <w:t>
      Жамбыл атындағы көшесі: 180, 182;</w:t>
      </w:r>
    </w:p>
    <w:bookmarkEnd w:id="214"/>
    <w:bookmarkStart w:name="z229" w:id="215"/>
    <w:p>
      <w:pPr>
        <w:spacing w:after="0"/>
        <w:ind w:left="0"/>
        <w:jc w:val="both"/>
      </w:pPr>
      <w:r>
        <w:rPr>
          <w:rFonts w:ascii="Times New Roman"/>
          <w:b w:val="false"/>
          <w:i w:val="false"/>
          <w:color w:val="000000"/>
          <w:sz w:val="28"/>
        </w:rPr>
        <w:t>
      Ыбырай Алтынсарин атындағы көшесі: 161, 172;</w:t>
      </w:r>
    </w:p>
    <w:bookmarkEnd w:id="215"/>
    <w:bookmarkStart w:name="z230" w:id="216"/>
    <w:p>
      <w:pPr>
        <w:spacing w:after="0"/>
        <w:ind w:left="0"/>
        <w:jc w:val="both"/>
      </w:pPr>
      <w:r>
        <w:rPr>
          <w:rFonts w:ascii="Times New Roman"/>
          <w:b w:val="false"/>
          <w:i w:val="false"/>
          <w:color w:val="000000"/>
          <w:sz w:val="28"/>
        </w:rPr>
        <w:t>
      Интернациональная көшесі: 29, 31, 33, 35, 39, 41, 43, 47, 49;</w:t>
      </w:r>
    </w:p>
    <w:bookmarkEnd w:id="216"/>
    <w:bookmarkStart w:name="z231" w:id="217"/>
    <w:p>
      <w:pPr>
        <w:spacing w:after="0"/>
        <w:ind w:left="0"/>
        <w:jc w:val="both"/>
      </w:pPr>
      <w:r>
        <w:rPr>
          <w:rFonts w:ascii="Times New Roman"/>
          <w:b w:val="false"/>
          <w:i w:val="false"/>
          <w:color w:val="000000"/>
          <w:sz w:val="28"/>
        </w:rPr>
        <w:t>
      М.Жұмабаев көшесі: 101;</w:t>
      </w:r>
    </w:p>
    <w:bookmarkEnd w:id="217"/>
    <w:bookmarkStart w:name="z232" w:id="218"/>
    <w:p>
      <w:pPr>
        <w:spacing w:after="0"/>
        <w:ind w:left="0"/>
        <w:jc w:val="both"/>
      </w:pPr>
      <w:r>
        <w:rPr>
          <w:rFonts w:ascii="Times New Roman"/>
          <w:b w:val="false"/>
          <w:i w:val="false"/>
          <w:color w:val="000000"/>
          <w:sz w:val="28"/>
        </w:rPr>
        <w:t>
      Нұрсұлтан Назарбаев көшесі: 124, 126.</w:t>
      </w:r>
    </w:p>
    <w:bookmarkEnd w:id="218"/>
    <w:bookmarkStart w:name="z233" w:id="219"/>
    <w:p>
      <w:pPr>
        <w:spacing w:after="0"/>
        <w:ind w:left="0"/>
        <w:jc w:val="both"/>
      </w:pPr>
      <w:r>
        <w:rPr>
          <w:rFonts w:ascii="Times New Roman"/>
          <w:b w:val="false"/>
          <w:i w:val="false"/>
          <w:color w:val="000000"/>
          <w:sz w:val="28"/>
        </w:rPr>
        <w:t xml:space="preserve">
      № 585 сайлау учаскесі </w:t>
      </w:r>
    </w:p>
    <w:bookmarkEnd w:id="219"/>
    <w:bookmarkStart w:name="z234" w:id="22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20"/>
    <w:bookmarkStart w:name="z235" w:id="221"/>
    <w:p>
      <w:pPr>
        <w:spacing w:after="0"/>
        <w:ind w:left="0"/>
        <w:jc w:val="both"/>
      </w:pPr>
      <w:r>
        <w:rPr>
          <w:rFonts w:ascii="Times New Roman"/>
          <w:b w:val="false"/>
          <w:i w:val="false"/>
          <w:color w:val="000000"/>
          <w:sz w:val="28"/>
        </w:rPr>
        <w:t>
      Шекарасы: Амангелді көшесі: 137;</w:t>
      </w:r>
    </w:p>
    <w:bookmarkEnd w:id="221"/>
    <w:bookmarkStart w:name="z236" w:id="222"/>
    <w:p>
      <w:pPr>
        <w:spacing w:after="0"/>
        <w:ind w:left="0"/>
        <w:jc w:val="both"/>
      </w:pPr>
      <w:r>
        <w:rPr>
          <w:rFonts w:ascii="Times New Roman"/>
          <w:b w:val="false"/>
          <w:i w:val="false"/>
          <w:color w:val="000000"/>
          <w:sz w:val="28"/>
        </w:rPr>
        <w:t>
      Евгений Брусиловский атындағы көшесі: 15;</w:t>
      </w:r>
    </w:p>
    <w:bookmarkEnd w:id="222"/>
    <w:bookmarkStart w:name="z237" w:id="223"/>
    <w:p>
      <w:pPr>
        <w:spacing w:after="0"/>
        <w:ind w:left="0"/>
        <w:jc w:val="both"/>
      </w:pPr>
      <w:r>
        <w:rPr>
          <w:rFonts w:ascii="Times New Roman"/>
          <w:b w:val="false"/>
          <w:i w:val="false"/>
          <w:color w:val="000000"/>
          <w:sz w:val="28"/>
        </w:rPr>
        <w:t>
      М.Жұмабаев көшесі: 93, 95;</w:t>
      </w:r>
    </w:p>
    <w:bookmarkEnd w:id="223"/>
    <w:bookmarkStart w:name="z238" w:id="224"/>
    <w:p>
      <w:pPr>
        <w:spacing w:after="0"/>
        <w:ind w:left="0"/>
        <w:jc w:val="both"/>
      </w:pPr>
      <w:r>
        <w:rPr>
          <w:rFonts w:ascii="Times New Roman"/>
          <w:b w:val="false"/>
          <w:i w:val="false"/>
          <w:color w:val="000000"/>
          <w:sz w:val="28"/>
        </w:rPr>
        <w:t>
      Карим Сутюшев көшесі: 23, 43, 47, 49, 51, 53, 54, 56, 58;</w:t>
      </w:r>
    </w:p>
    <w:bookmarkEnd w:id="224"/>
    <w:bookmarkStart w:name="z239" w:id="225"/>
    <w:p>
      <w:pPr>
        <w:spacing w:after="0"/>
        <w:ind w:left="0"/>
        <w:jc w:val="both"/>
      </w:pPr>
      <w:r>
        <w:rPr>
          <w:rFonts w:ascii="Times New Roman"/>
          <w:b w:val="false"/>
          <w:i w:val="false"/>
          <w:color w:val="000000"/>
          <w:sz w:val="28"/>
        </w:rPr>
        <w:t>
      Қазақстан Конституциясы көшесі: 16, 21;</w:t>
      </w:r>
    </w:p>
    <w:bookmarkEnd w:id="225"/>
    <w:bookmarkStart w:name="z240" w:id="226"/>
    <w:p>
      <w:pPr>
        <w:spacing w:after="0"/>
        <w:ind w:left="0"/>
        <w:jc w:val="both"/>
      </w:pPr>
      <w:r>
        <w:rPr>
          <w:rFonts w:ascii="Times New Roman"/>
          <w:b w:val="false"/>
          <w:i w:val="false"/>
          <w:color w:val="000000"/>
          <w:sz w:val="28"/>
        </w:rPr>
        <w:t>
      Нұрсұлтан Назарбаев көшесі: 75,81, 83, 85, 87, 110, 112А, 114, 122;</w:t>
      </w:r>
    </w:p>
    <w:bookmarkEnd w:id="226"/>
    <w:bookmarkStart w:name="z241" w:id="227"/>
    <w:p>
      <w:pPr>
        <w:spacing w:after="0"/>
        <w:ind w:left="0"/>
        <w:jc w:val="both"/>
      </w:pPr>
      <w:r>
        <w:rPr>
          <w:rFonts w:ascii="Times New Roman"/>
          <w:b w:val="false"/>
          <w:i w:val="false"/>
          <w:color w:val="000000"/>
          <w:sz w:val="28"/>
        </w:rPr>
        <w:t>
      Ульянов көшесі: 56, 64.</w:t>
      </w:r>
    </w:p>
    <w:bookmarkEnd w:id="227"/>
    <w:bookmarkStart w:name="z242" w:id="228"/>
    <w:p>
      <w:pPr>
        <w:spacing w:after="0"/>
        <w:ind w:left="0"/>
        <w:jc w:val="both"/>
      </w:pPr>
      <w:r>
        <w:rPr>
          <w:rFonts w:ascii="Times New Roman"/>
          <w:b w:val="false"/>
          <w:i w:val="false"/>
          <w:color w:val="000000"/>
          <w:sz w:val="28"/>
        </w:rPr>
        <w:t xml:space="preserve">
      № 586 сайлау учаскесі </w:t>
      </w:r>
    </w:p>
    <w:bookmarkEnd w:id="228"/>
    <w:bookmarkStart w:name="z243" w:id="229"/>
    <w:p>
      <w:pPr>
        <w:spacing w:after="0"/>
        <w:ind w:left="0"/>
        <w:jc w:val="both"/>
      </w:pPr>
      <w:r>
        <w:rPr>
          <w:rFonts w:ascii="Times New Roman"/>
          <w:b w:val="false"/>
          <w:i w:val="false"/>
          <w:color w:val="000000"/>
          <w:sz w:val="28"/>
        </w:rPr>
        <w:t>
      Сайлау учаскесінің орталығы: Қазақстан Конституциясы көшесі, 25, "Солтүстік Қазақстан облысы әкімдігінің мәдениет, тілдерді дамыту және мұрағат ісі басқармасының "Сәбит Мұқанов атындағы облыстық әмбебап ғылыми кітапханасы" коммуналдық мемлекеттік мекемесінің ғимараты.</w:t>
      </w:r>
    </w:p>
    <w:bookmarkEnd w:id="229"/>
    <w:bookmarkStart w:name="z244" w:id="230"/>
    <w:p>
      <w:pPr>
        <w:spacing w:after="0"/>
        <w:ind w:left="0"/>
        <w:jc w:val="both"/>
      </w:pPr>
      <w:r>
        <w:rPr>
          <w:rFonts w:ascii="Times New Roman"/>
          <w:b w:val="false"/>
          <w:i w:val="false"/>
          <w:color w:val="000000"/>
          <w:sz w:val="28"/>
        </w:rPr>
        <w:t xml:space="preserve">
      Шекарасы: Амангелді көшесі: 141, 143, 149, 151, 151Б, 153; </w:t>
      </w:r>
    </w:p>
    <w:bookmarkEnd w:id="230"/>
    <w:bookmarkStart w:name="z245" w:id="231"/>
    <w:p>
      <w:pPr>
        <w:spacing w:after="0"/>
        <w:ind w:left="0"/>
        <w:jc w:val="both"/>
      </w:pPr>
      <w:r>
        <w:rPr>
          <w:rFonts w:ascii="Times New Roman"/>
          <w:b w:val="false"/>
          <w:i w:val="false"/>
          <w:color w:val="000000"/>
          <w:sz w:val="28"/>
        </w:rPr>
        <w:t xml:space="preserve">
      М. Горький көшесі: 166, 172; </w:t>
      </w:r>
    </w:p>
    <w:bookmarkEnd w:id="231"/>
    <w:bookmarkStart w:name="z246" w:id="232"/>
    <w:p>
      <w:pPr>
        <w:spacing w:after="0"/>
        <w:ind w:left="0"/>
        <w:jc w:val="both"/>
      </w:pPr>
      <w:r>
        <w:rPr>
          <w:rFonts w:ascii="Times New Roman"/>
          <w:b w:val="false"/>
          <w:i w:val="false"/>
          <w:color w:val="000000"/>
          <w:sz w:val="28"/>
        </w:rPr>
        <w:t>
      Евгений Брусиловский атындағы көшесі: 46;</w:t>
      </w:r>
    </w:p>
    <w:bookmarkEnd w:id="232"/>
    <w:bookmarkStart w:name="z247" w:id="233"/>
    <w:p>
      <w:pPr>
        <w:spacing w:after="0"/>
        <w:ind w:left="0"/>
        <w:jc w:val="both"/>
      </w:pPr>
      <w:r>
        <w:rPr>
          <w:rFonts w:ascii="Times New Roman"/>
          <w:b w:val="false"/>
          <w:i w:val="false"/>
          <w:color w:val="000000"/>
          <w:sz w:val="28"/>
        </w:rPr>
        <w:t xml:space="preserve">
      Евней Букетов атындағы көшесі: 27, 29, 31, 35; </w:t>
      </w:r>
    </w:p>
    <w:bookmarkEnd w:id="233"/>
    <w:bookmarkStart w:name="z248" w:id="234"/>
    <w:p>
      <w:pPr>
        <w:spacing w:after="0"/>
        <w:ind w:left="0"/>
        <w:jc w:val="both"/>
      </w:pPr>
      <w:r>
        <w:rPr>
          <w:rFonts w:ascii="Times New Roman"/>
          <w:b w:val="false"/>
          <w:i w:val="false"/>
          <w:color w:val="000000"/>
          <w:sz w:val="28"/>
        </w:rPr>
        <w:t xml:space="preserve">
      Жамбыл атындағы көшесі: 162,164, 170, 172, 176; </w:t>
      </w:r>
    </w:p>
    <w:bookmarkEnd w:id="234"/>
    <w:bookmarkStart w:name="z249" w:id="235"/>
    <w:p>
      <w:pPr>
        <w:spacing w:after="0"/>
        <w:ind w:left="0"/>
        <w:jc w:val="both"/>
      </w:pPr>
      <w:r>
        <w:rPr>
          <w:rFonts w:ascii="Times New Roman"/>
          <w:b w:val="false"/>
          <w:i w:val="false"/>
          <w:color w:val="000000"/>
          <w:sz w:val="28"/>
        </w:rPr>
        <w:t xml:space="preserve">
      Карим Сутюшев көшесі: 55, 57, 59, 65; </w:t>
      </w:r>
    </w:p>
    <w:bookmarkEnd w:id="235"/>
    <w:bookmarkStart w:name="z250" w:id="236"/>
    <w:p>
      <w:pPr>
        <w:spacing w:after="0"/>
        <w:ind w:left="0"/>
        <w:jc w:val="both"/>
      </w:pPr>
      <w:r>
        <w:rPr>
          <w:rFonts w:ascii="Times New Roman"/>
          <w:b w:val="false"/>
          <w:i w:val="false"/>
          <w:color w:val="000000"/>
          <w:sz w:val="28"/>
        </w:rPr>
        <w:t>
      Қазақстан Конституциясы көшесі: 23, 30, 32, 34, 38.</w:t>
      </w:r>
    </w:p>
    <w:bookmarkEnd w:id="236"/>
    <w:bookmarkStart w:name="z251" w:id="237"/>
    <w:p>
      <w:pPr>
        <w:spacing w:after="0"/>
        <w:ind w:left="0"/>
        <w:jc w:val="both"/>
      </w:pPr>
      <w:r>
        <w:rPr>
          <w:rFonts w:ascii="Times New Roman"/>
          <w:b w:val="false"/>
          <w:i w:val="false"/>
          <w:color w:val="000000"/>
          <w:sz w:val="28"/>
        </w:rPr>
        <w:t>
      № 587 сайлау учаскесі</w:t>
      </w:r>
    </w:p>
    <w:bookmarkEnd w:id="237"/>
    <w:bookmarkStart w:name="z252" w:id="238"/>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38"/>
    <w:bookmarkStart w:name="z253" w:id="239"/>
    <w:p>
      <w:pPr>
        <w:spacing w:after="0"/>
        <w:ind w:left="0"/>
        <w:jc w:val="both"/>
      </w:pPr>
      <w:r>
        <w:rPr>
          <w:rFonts w:ascii="Times New Roman"/>
          <w:b w:val="false"/>
          <w:i w:val="false"/>
          <w:color w:val="000000"/>
          <w:sz w:val="28"/>
        </w:rPr>
        <w:t>
      Шекарасы: М. Горький көшесі: 147, 173, 175, 179;</w:t>
      </w:r>
    </w:p>
    <w:bookmarkEnd w:id="239"/>
    <w:bookmarkStart w:name="z254" w:id="240"/>
    <w:p>
      <w:pPr>
        <w:spacing w:after="0"/>
        <w:ind w:left="0"/>
        <w:jc w:val="both"/>
      </w:pPr>
      <w:r>
        <w:rPr>
          <w:rFonts w:ascii="Times New Roman"/>
          <w:b w:val="false"/>
          <w:i w:val="false"/>
          <w:color w:val="000000"/>
          <w:sz w:val="28"/>
        </w:rPr>
        <w:t>
      Жамбыл атындағы көшесі: 150, 152, 154, 156, 158, 160;</w:t>
      </w:r>
    </w:p>
    <w:bookmarkEnd w:id="240"/>
    <w:bookmarkStart w:name="z255" w:id="241"/>
    <w:p>
      <w:pPr>
        <w:spacing w:after="0"/>
        <w:ind w:left="0"/>
        <w:jc w:val="both"/>
      </w:pPr>
      <w:r>
        <w:rPr>
          <w:rFonts w:ascii="Times New Roman"/>
          <w:b w:val="false"/>
          <w:i w:val="false"/>
          <w:color w:val="000000"/>
          <w:sz w:val="28"/>
        </w:rPr>
        <w:t>
      Маяковский көшесі: 24, 26, 28, 30, 46, 48, 50;</w:t>
      </w:r>
    </w:p>
    <w:bookmarkEnd w:id="241"/>
    <w:bookmarkStart w:name="z256" w:id="242"/>
    <w:p>
      <w:pPr>
        <w:spacing w:after="0"/>
        <w:ind w:left="0"/>
        <w:jc w:val="both"/>
      </w:pPr>
      <w:r>
        <w:rPr>
          <w:rFonts w:ascii="Times New Roman"/>
          <w:b w:val="false"/>
          <w:i w:val="false"/>
          <w:color w:val="000000"/>
          <w:sz w:val="28"/>
        </w:rPr>
        <w:t>
      Амангелді көшесі: 118, 119, 119/2, 120, 121, 122, 123, 124, 125, 127, 128, 129, 130, 131, 132, 134, 136;</w:t>
      </w:r>
    </w:p>
    <w:bookmarkEnd w:id="242"/>
    <w:bookmarkStart w:name="z257" w:id="243"/>
    <w:p>
      <w:pPr>
        <w:spacing w:after="0"/>
        <w:ind w:left="0"/>
        <w:jc w:val="both"/>
      </w:pPr>
      <w:r>
        <w:rPr>
          <w:rFonts w:ascii="Times New Roman"/>
          <w:b w:val="false"/>
          <w:i w:val="false"/>
          <w:color w:val="000000"/>
          <w:sz w:val="28"/>
        </w:rPr>
        <w:t xml:space="preserve">
      С. Мұқанов көшесі: 52, 54, 58; </w:t>
      </w:r>
    </w:p>
    <w:bookmarkEnd w:id="243"/>
    <w:bookmarkStart w:name="z258" w:id="244"/>
    <w:p>
      <w:pPr>
        <w:spacing w:after="0"/>
        <w:ind w:left="0"/>
        <w:jc w:val="both"/>
      </w:pPr>
      <w:r>
        <w:rPr>
          <w:rFonts w:ascii="Times New Roman"/>
          <w:b w:val="false"/>
          <w:i w:val="false"/>
          <w:color w:val="000000"/>
          <w:sz w:val="28"/>
        </w:rPr>
        <w:t>
      Ульянов көшесі: 55, 59А, 59В, 61А;</w:t>
      </w:r>
    </w:p>
    <w:bookmarkEnd w:id="244"/>
    <w:bookmarkStart w:name="z259" w:id="245"/>
    <w:p>
      <w:pPr>
        <w:spacing w:after="0"/>
        <w:ind w:left="0"/>
        <w:jc w:val="both"/>
      </w:pPr>
      <w:r>
        <w:rPr>
          <w:rFonts w:ascii="Times New Roman"/>
          <w:b w:val="false"/>
          <w:i w:val="false"/>
          <w:color w:val="000000"/>
          <w:sz w:val="28"/>
        </w:rPr>
        <w:t>
      Ыбырай Алтынсарин атындағы көшесі: 152А, 154, 154/1;</w:t>
      </w:r>
    </w:p>
    <w:bookmarkEnd w:id="245"/>
    <w:bookmarkStart w:name="z260" w:id="246"/>
    <w:p>
      <w:pPr>
        <w:spacing w:after="0"/>
        <w:ind w:left="0"/>
        <w:jc w:val="both"/>
      </w:pPr>
      <w:r>
        <w:rPr>
          <w:rFonts w:ascii="Times New Roman"/>
          <w:b w:val="false"/>
          <w:i w:val="false"/>
          <w:color w:val="000000"/>
          <w:sz w:val="28"/>
        </w:rPr>
        <w:t>
      Нұрсұлтан Назарбаев көшесі: 51, 53, 55, 57, 59, 60, 61, 62, 63, 64, 65, 66, 68, 68А, 69, 69А, 70, 72, 73, 74, 76, 78, 80, 82, 84, 86, 90, 92, 94, 98А, 100;</w:t>
      </w:r>
    </w:p>
    <w:bookmarkEnd w:id="246"/>
    <w:bookmarkStart w:name="z261" w:id="247"/>
    <w:p>
      <w:pPr>
        <w:spacing w:after="0"/>
        <w:ind w:left="0"/>
        <w:jc w:val="both"/>
      </w:pPr>
      <w:r>
        <w:rPr>
          <w:rFonts w:ascii="Times New Roman"/>
          <w:b w:val="false"/>
          <w:i w:val="false"/>
          <w:color w:val="000000"/>
          <w:sz w:val="28"/>
        </w:rPr>
        <w:t>
      Партизанская көшесі: 21, 23, 25, 27, 48, 51, 53, 55, 57, 59, 61, 63, 67, 69, 71, 73, 75, 81, 83, 85, 87, 89, 91, 105, 113, 115, 117, 119, 121;</w:t>
      </w:r>
    </w:p>
    <w:bookmarkEnd w:id="247"/>
    <w:bookmarkStart w:name="z262" w:id="248"/>
    <w:p>
      <w:pPr>
        <w:spacing w:after="0"/>
        <w:ind w:left="0"/>
        <w:jc w:val="both"/>
      </w:pPr>
      <w:r>
        <w:rPr>
          <w:rFonts w:ascii="Times New Roman"/>
          <w:b w:val="false"/>
          <w:i w:val="false"/>
          <w:color w:val="000000"/>
          <w:sz w:val="28"/>
        </w:rPr>
        <w:t>
      Казахстанская правда көшесі: 17, 19, 21, 23, 27, 29, 31;</w:t>
      </w:r>
    </w:p>
    <w:bookmarkEnd w:id="248"/>
    <w:bookmarkStart w:name="z263" w:id="249"/>
    <w:p>
      <w:pPr>
        <w:spacing w:after="0"/>
        <w:ind w:left="0"/>
        <w:jc w:val="both"/>
      </w:pPr>
      <w:r>
        <w:rPr>
          <w:rFonts w:ascii="Times New Roman"/>
          <w:b w:val="false"/>
          <w:i w:val="false"/>
          <w:color w:val="000000"/>
          <w:sz w:val="28"/>
        </w:rPr>
        <w:t>
      М. Жұмабаев көшесі: 8, 10, 12, 14, 16, 18, 20, 22, 24, 26, 28.</w:t>
      </w:r>
    </w:p>
    <w:bookmarkEnd w:id="249"/>
    <w:bookmarkStart w:name="z264" w:id="250"/>
    <w:p>
      <w:pPr>
        <w:spacing w:after="0"/>
        <w:ind w:left="0"/>
        <w:jc w:val="both"/>
      </w:pPr>
      <w:r>
        <w:rPr>
          <w:rFonts w:ascii="Times New Roman"/>
          <w:b w:val="false"/>
          <w:i w:val="false"/>
          <w:color w:val="000000"/>
          <w:sz w:val="28"/>
        </w:rPr>
        <w:t xml:space="preserve">
      № 588 сайлау учаскесі </w:t>
      </w:r>
    </w:p>
    <w:bookmarkEnd w:id="250"/>
    <w:bookmarkStart w:name="z265" w:id="251"/>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51"/>
    <w:bookmarkStart w:name="z266" w:id="252"/>
    <w:p>
      <w:pPr>
        <w:spacing w:after="0"/>
        <w:ind w:left="0"/>
        <w:jc w:val="both"/>
      </w:pPr>
      <w:r>
        <w:rPr>
          <w:rFonts w:ascii="Times New Roman"/>
          <w:b w:val="false"/>
          <w:i w:val="false"/>
          <w:color w:val="000000"/>
          <w:sz w:val="28"/>
        </w:rPr>
        <w:t xml:space="preserve">
      Шекарасы: Амангелді 1-ші өтпе жолы: 57, 59, 61, 63, 65, 67, 69, 71, 73, 75, 78, 80, 82, 84, 86, 88, 90, 92, 94, 96, 98; </w:t>
      </w:r>
    </w:p>
    <w:bookmarkEnd w:id="252"/>
    <w:bookmarkStart w:name="z267" w:id="253"/>
    <w:p>
      <w:pPr>
        <w:spacing w:after="0"/>
        <w:ind w:left="0"/>
        <w:jc w:val="both"/>
      </w:pPr>
      <w:r>
        <w:rPr>
          <w:rFonts w:ascii="Times New Roman"/>
          <w:b w:val="false"/>
          <w:i w:val="false"/>
          <w:color w:val="000000"/>
          <w:sz w:val="28"/>
        </w:rPr>
        <w:t xml:space="preserve">
      Амангелді 2-і өтпе жолы: 6, 8, 10, 12, 12/1, 14, 16, 17, 18, 19, 20, 21, 22, 23, 24, 25, 26, 27, 28, 29, 30, 31, 32, 32А, 33, 35, 37, 39, 41, 43, 45; </w:t>
      </w:r>
    </w:p>
    <w:bookmarkEnd w:id="253"/>
    <w:bookmarkStart w:name="z268" w:id="254"/>
    <w:p>
      <w:pPr>
        <w:spacing w:after="0"/>
        <w:ind w:left="0"/>
        <w:jc w:val="both"/>
      </w:pPr>
      <w:r>
        <w:rPr>
          <w:rFonts w:ascii="Times New Roman"/>
          <w:b w:val="false"/>
          <w:i w:val="false"/>
          <w:color w:val="000000"/>
          <w:sz w:val="28"/>
        </w:rPr>
        <w:t>
      Мир 1-ші өтпе жолы: 5, 6, 7, 8, 9, 10, 11, 12, 13, 14, 15, 16, 17, 20, 21, 22, 23, 24, 25, 27;</w:t>
      </w:r>
    </w:p>
    <w:bookmarkEnd w:id="254"/>
    <w:bookmarkStart w:name="z269" w:id="255"/>
    <w:p>
      <w:pPr>
        <w:spacing w:after="0"/>
        <w:ind w:left="0"/>
        <w:jc w:val="both"/>
      </w:pPr>
      <w:r>
        <w:rPr>
          <w:rFonts w:ascii="Times New Roman"/>
          <w:b w:val="false"/>
          <w:i w:val="false"/>
          <w:color w:val="000000"/>
          <w:sz w:val="28"/>
        </w:rPr>
        <w:t>
      Амангелді көшесі: 18, 20, 22, 24, 26, 28, 30, 32, 34, 36, 38, 40, 42, 44, 48, 50, 52, 54, 56, 58, 60, 62, 64, 66, 68, 70, 72, 74, 78, 80, 82, 84, 86, 87, 87А, 88, 89, 90, 91, 92, 93, 94, 95, 96, 97, 98, 99, 100, 101, 102, 103, 104, 105, 106, 107, 108, 110, 111, 112, 113, 114, 115, 116;</w:t>
      </w:r>
    </w:p>
    <w:bookmarkEnd w:id="255"/>
    <w:bookmarkStart w:name="z270" w:id="256"/>
    <w:p>
      <w:pPr>
        <w:spacing w:after="0"/>
        <w:ind w:left="0"/>
        <w:jc w:val="both"/>
      </w:pPr>
      <w:r>
        <w:rPr>
          <w:rFonts w:ascii="Times New Roman"/>
          <w:b w:val="false"/>
          <w:i w:val="false"/>
          <w:color w:val="000000"/>
          <w:sz w:val="28"/>
        </w:rPr>
        <w:t>
      М. Горький көшесі: 76, 78, 80, 84, 86, 88, 90, 92, 94, 96, 98, 103, 104, 105, 106, 109, 110, 112, 114, 116, 117, 118, 119, 120, 121, 122, 123, 124, 125, 126, 127, 128, 131, 132, 133, 134, 135, 136, 138, 141, 143;</w:t>
      </w:r>
    </w:p>
    <w:bookmarkEnd w:id="256"/>
    <w:bookmarkStart w:name="z271" w:id="257"/>
    <w:p>
      <w:pPr>
        <w:spacing w:after="0"/>
        <w:ind w:left="0"/>
        <w:jc w:val="both"/>
      </w:pPr>
      <w:r>
        <w:rPr>
          <w:rFonts w:ascii="Times New Roman"/>
          <w:b w:val="false"/>
          <w:i w:val="false"/>
          <w:color w:val="000000"/>
          <w:sz w:val="28"/>
        </w:rPr>
        <w:t>
      Жамбыл атындағы көшесі: 136, 142, 142А, 142Б, 142В;</w:t>
      </w:r>
    </w:p>
    <w:bookmarkEnd w:id="257"/>
    <w:bookmarkStart w:name="z272" w:id="258"/>
    <w:p>
      <w:pPr>
        <w:spacing w:after="0"/>
        <w:ind w:left="0"/>
        <w:jc w:val="both"/>
      </w:pPr>
      <w:r>
        <w:rPr>
          <w:rFonts w:ascii="Times New Roman"/>
          <w:b w:val="false"/>
          <w:i w:val="false"/>
          <w:color w:val="000000"/>
          <w:sz w:val="28"/>
        </w:rPr>
        <w:t>
      Ыбырай Алтынсарин атындағы көшесі: 92, 94, 95, 96, 98, 99, 100, 101, 102, 103, 104, 105, 106, 107, 108, 110, 112, 113, 114, 115, 116, 117, 118, 119, 120, 121, 122, 123, 124, 125, 126, 127, 128, 129, 130, 131, 132, 133, 134, 135, 136, 137, 138, 139, 140, 141, 142, 144, 146, 148;</w:t>
      </w:r>
    </w:p>
    <w:bookmarkEnd w:id="258"/>
    <w:bookmarkStart w:name="z273" w:id="259"/>
    <w:p>
      <w:pPr>
        <w:spacing w:after="0"/>
        <w:ind w:left="0"/>
        <w:jc w:val="both"/>
      </w:pPr>
      <w:r>
        <w:rPr>
          <w:rFonts w:ascii="Times New Roman"/>
          <w:b w:val="false"/>
          <w:i w:val="false"/>
          <w:color w:val="000000"/>
          <w:sz w:val="28"/>
        </w:rPr>
        <w:t>
      Әубәкір Ысмайылов атындағы көшесі: 1, 3, 4, 5, 5/1, 5/2, 6, 7, 8, 10, 12, 14, 18, 20, 22, 24, 28, 30, 32, 34, 36, 40, 42А, 48, 52;</w:t>
      </w:r>
    </w:p>
    <w:bookmarkEnd w:id="259"/>
    <w:bookmarkStart w:name="z274" w:id="260"/>
    <w:p>
      <w:pPr>
        <w:spacing w:after="0"/>
        <w:ind w:left="0"/>
        <w:jc w:val="both"/>
      </w:pPr>
      <w:r>
        <w:rPr>
          <w:rFonts w:ascii="Times New Roman"/>
          <w:b w:val="false"/>
          <w:i w:val="false"/>
          <w:color w:val="000000"/>
          <w:sz w:val="28"/>
        </w:rPr>
        <w:t>
      Маяковский көшесі: 53, 53А, 54, 55, 56, 57, 58, 59, 60, 61, 62, 64, 65, 66, 67, 68, 70, 71, 73, 73А, 74, 75, 76, 77, 78, 79, 80, 82, 83, 84, 85, 87, 88, 89, 90, 91, 96, 98;</w:t>
      </w:r>
    </w:p>
    <w:bookmarkEnd w:id="260"/>
    <w:bookmarkStart w:name="z275" w:id="261"/>
    <w:p>
      <w:pPr>
        <w:spacing w:after="0"/>
        <w:ind w:left="0"/>
        <w:jc w:val="both"/>
      </w:pPr>
      <w:r>
        <w:rPr>
          <w:rFonts w:ascii="Times New Roman"/>
          <w:b w:val="false"/>
          <w:i w:val="false"/>
          <w:color w:val="000000"/>
          <w:sz w:val="28"/>
        </w:rPr>
        <w:t>
      Нұрсұлтан Назарбаев көшесі: 1, 2, 3, 4, 5, 7, 8, 10, 11, 12, 13, 14, 15, 16, 17, 18, 19, 20, 21, 23, 25, 27, 29, 31, 33, 35, 37, 39, 41, 43, 45, 47, 49;</w:t>
      </w:r>
    </w:p>
    <w:bookmarkEnd w:id="261"/>
    <w:bookmarkStart w:name="z276" w:id="262"/>
    <w:p>
      <w:pPr>
        <w:spacing w:after="0"/>
        <w:ind w:left="0"/>
        <w:jc w:val="both"/>
      </w:pPr>
      <w:r>
        <w:rPr>
          <w:rFonts w:ascii="Times New Roman"/>
          <w:b w:val="false"/>
          <w:i w:val="false"/>
          <w:color w:val="000000"/>
          <w:sz w:val="28"/>
        </w:rPr>
        <w:t>
      Партизанская көшесі: 65, 79, 99, 101;</w:t>
      </w:r>
    </w:p>
    <w:bookmarkEnd w:id="262"/>
    <w:bookmarkStart w:name="z277" w:id="263"/>
    <w:p>
      <w:pPr>
        <w:spacing w:after="0"/>
        <w:ind w:left="0"/>
        <w:jc w:val="both"/>
      </w:pPr>
      <w:r>
        <w:rPr>
          <w:rFonts w:ascii="Times New Roman"/>
          <w:b w:val="false"/>
          <w:i w:val="false"/>
          <w:color w:val="000000"/>
          <w:sz w:val="28"/>
        </w:rPr>
        <w:t xml:space="preserve">
      Перминовтар атындағы көшесі: 77, 79, 81, 83, 85, 87, 89, 91, 93, 95, 97, 99, 101, 103, 104, 105, 106, 108, 109, 110, 112, 113, 114, 115, 116, 117, 118, 120, 121, 122, 123, 124, 125, 125А, 126, 127, 128, 129, 130, 131, 132, 133А, 134, 135, 136, 138, 139, 140, 141А, 142, 143, 144, 145, 146, 147, 148, 149, 150, 153, 154, 155, 157, 160, 162, 166, 168, 170, 172, 176, 180, 182, 184, 186, 188, 190, 192, 194, 196, 198, 200, 202, 204; </w:t>
      </w:r>
    </w:p>
    <w:bookmarkEnd w:id="263"/>
    <w:bookmarkStart w:name="z278" w:id="264"/>
    <w:p>
      <w:pPr>
        <w:spacing w:after="0"/>
        <w:ind w:left="0"/>
        <w:jc w:val="both"/>
      </w:pPr>
      <w:r>
        <w:rPr>
          <w:rFonts w:ascii="Times New Roman"/>
          <w:b w:val="false"/>
          <w:i w:val="false"/>
          <w:color w:val="000000"/>
          <w:sz w:val="28"/>
        </w:rPr>
        <w:t xml:space="preserve">
      Перминовтар атындағы 1-ші өтпе жолы: 24, 26, 28, 30, 32, 34, 35, 36, 37, 38, 39А, 39Б, 40, 41, 42, 43, 44, 45, 46, 47, 48, 49, 50, 51, 52, 53, 54, 55, 56, 57, 58, 59, 60, 61, 62, 63, 64, 65, 66, 67, 68, 69, 71, 73, 75, 77, 79, 81, 85, 85А, 87, 89, 91, 93, 95, 97, 99; </w:t>
      </w:r>
    </w:p>
    <w:bookmarkEnd w:id="264"/>
    <w:bookmarkStart w:name="z279" w:id="265"/>
    <w:p>
      <w:pPr>
        <w:spacing w:after="0"/>
        <w:ind w:left="0"/>
        <w:jc w:val="both"/>
      </w:pPr>
      <w:r>
        <w:rPr>
          <w:rFonts w:ascii="Times New Roman"/>
          <w:b w:val="false"/>
          <w:i w:val="false"/>
          <w:color w:val="000000"/>
          <w:sz w:val="28"/>
        </w:rPr>
        <w:t xml:space="preserve">
      Нығмет Сарғабеков көшесі: 2, 4, 6, 8, 10, 12, 14, 16, 16А; </w:t>
      </w:r>
    </w:p>
    <w:bookmarkEnd w:id="265"/>
    <w:bookmarkStart w:name="z280" w:id="266"/>
    <w:p>
      <w:pPr>
        <w:spacing w:after="0"/>
        <w:ind w:left="0"/>
        <w:jc w:val="both"/>
      </w:pPr>
      <w:r>
        <w:rPr>
          <w:rFonts w:ascii="Times New Roman"/>
          <w:b w:val="false"/>
          <w:i w:val="false"/>
          <w:color w:val="000000"/>
          <w:sz w:val="28"/>
        </w:rPr>
        <w:t>
      Челюскинская көшесі: 17, 19, 21, 23, 24, 24А, 25, 26, 28, 29, 29А, 30, 32, 33, 35, 36, 37, 39, 40, 41, 42, 44, 45, 46, 47, 48, 49, 51, 52, 53, 54, 55, 60, 62, 63, 64, 65, 66, 68, 70.</w:t>
      </w:r>
    </w:p>
    <w:bookmarkEnd w:id="266"/>
    <w:bookmarkStart w:name="z281" w:id="267"/>
    <w:p>
      <w:pPr>
        <w:spacing w:after="0"/>
        <w:ind w:left="0"/>
        <w:jc w:val="both"/>
      </w:pPr>
      <w:r>
        <w:rPr>
          <w:rFonts w:ascii="Times New Roman"/>
          <w:b w:val="false"/>
          <w:i w:val="false"/>
          <w:color w:val="000000"/>
          <w:sz w:val="28"/>
        </w:rPr>
        <w:t xml:space="preserve">
      № 589 сайлау учаскесі </w:t>
      </w:r>
    </w:p>
    <w:bookmarkEnd w:id="267"/>
    <w:bookmarkStart w:name="z282" w:id="268"/>
    <w:p>
      <w:pPr>
        <w:spacing w:after="0"/>
        <w:ind w:left="0"/>
        <w:jc w:val="both"/>
      </w:pPr>
      <w:r>
        <w:rPr>
          <w:rFonts w:ascii="Times New Roman"/>
          <w:b w:val="false"/>
          <w:i w:val="false"/>
          <w:color w:val="000000"/>
          <w:sz w:val="28"/>
        </w:rPr>
        <w:t>
      Сайлау учаскесінің орталығы: Борис Петров атындағы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"Д.М. Карбышев атындағы № 40 орта мектеп" коммуналдық мемлекеттік мекемесінің ғимараты.</w:t>
      </w:r>
    </w:p>
    <w:bookmarkEnd w:id="268"/>
    <w:bookmarkStart w:name="z283" w:id="269"/>
    <w:p>
      <w:pPr>
        <w:spacing w:after="0"/>
        <w:ind w:left="0"/>
        <w:jc w:val="both"/>
      </w:pPr>
      <w:r>
        <w:rPr>
          <w:rFonts w:ascii="Times New Roman"/>
          <w:b w:val="false"/>
          <w:i w:val="false"/>
          <w:color w:val="000000"/>
          <w:sz w:val="28"/>
        </w:rPr>
        <w:t xml:space="preserve">
      Шекарасы: 2617 километр: 1, 2, 3, 3А; </w:t>
      </w:r>
    </w:p>
    <w:bookmarkEnd w:id="269"/>
    <w:bookmarkStart w:name="z284" w:id="270"/>
    <w:p>
      <w:pPr>
        <w:spacing w:after="0"/>
        <w:ind w:left="0"/>
        <w:jc w:val="both"/>
      </w:pPr>
      <w:r>
        <w:rPr>
          <w:rFonts w:ascii="Times New Roman"/>
          <w:b w:val="false"/>
          <w:i w:val="false"/>
          <w:color w:val="000000"/>
          <w:sz w:val="28"/>
        </w:rPr>
        <w:t xml:space="preserve">
      2618 километр: 1, 2, 3, 4, 5, 6, 7, 8, 9, 10, 11, 12, 13, 14, 15; </w:t>
      </w:r>
    </w:p>
    <w:bookmarkEnd w:id="270"/>
    <w:bookmarkStart w:name="z285" w:id="271"/>
    <w:p>
      <w:pPr>
        <w:spacing w:after="0"/>
        <w:ind w:left="0"/>
        <w:jc w:val="both"/>
      </w:pPr>
      <w:r>
        <w:rPr>
          <w:rFonts w:ascii="Times New Roman"/>
          <w:b w:val="false"/>
          <w:i w:val="false"/>
          <w:color w:val="000000"/>
          <w:sz w:val="28"/>
        </w:rPr>
        <w:t>
      314-і атқыштар дивизиясы көшесі: 1, 4, 8, 10, 12, 14, 18, 20;</w:t>
      </w:r>
    </w:p>
    <w:bookmarkEnd w:id="271"/>
    <w:bookmarkStart w:name="z286" w:id="272"/>
    <w:p>
      <w:pPr>
        <w:spacing w:after="0"/>
        <w:ind w:left="0"/>
        <w:jc w:val="both"/>
      </w:pPr>
      <w:r>
        <w:rPr>
          <w:rFonts w:ascii="Times New Roman"/>
          <w:b w:val="false"/>
          <w:i w:val="false"/>
          <w:color w:val="000000"/>
          <w:sz w:val="28"/>
        </w:rPr>
        <w:t xml:space="preserve">
      Борис Петров атындағы көшесі: 26, 27А, 28, 34, 40, 42, 46, 48, 50; </w:t>
      </w:r>
    </w:p>
    <w:bookmarkEnd w:id="272"/>
    <w:bookmarkStart w:name="z287" w:id="273"/>
    <w:p>
      <w:pPr>
        <w:spacing w:after="0"/>
        <w:ind w:left="0"/>
        <w:jc w:val="both"/>
      </w:pPr>
      <w:r>
        <w:rPr>
          <w:rFonts w:ascii="Times New Roman"/>
          <w:b w:val="false"/>
          <w:i w:val="false"/>
          <w:color w:val="000000"/>
          <w:sz w:val="28"/>
        </w:rPr>
        <w:t xml:space="preserve">
      Жамбыл атындағы көшесі: 1, 1А, 7, 11, 13, 15, 19, 29, 31, 41, 49А, 49Б, 53, 55; </w:t>
      </w:r>
    </w:p>
    <w:bookmarkEnd w:id="273"/>
    <w:bookmarkStart w:name="z288" w:id="274"/>
    <w:p>
      <w:pPr>
        <w:spacing w:after="0"/>
        <w:ind w:left="0"/>
        <w:jc w:val="both"/>
      </w:pPr>
      <w:r>
        <w:rPr>
          <w:rFonts w:ascii="Times New Roman"/>
          <w:b w:val="false"/>
          <w:i w:val="false"/>
          <w:color w:val="000000"/>
          <w:sz w:val="28"/>
        </w:rPr>
        <w:t xml:space="preserve">
      Иртышская көшесі: 2, 3, 4, 5, 6, 7, 8, 9, 10, 11, 12, 14, 17, 19, 20, 29, 36, 37, 38, 39, 40, 41, 42, 44, 46, 48, 50, 52; </w:t>
      </w:r>
    </w:p>
    <w:bookmarkEnd w:id="274"/>
    <w:bookmarkStart w:name="z289" w:id="275"/>
    <w:p>
      <w:pPr>
        <w:spacing w:after="0"/>
        <w:ind w:left="0"/>
        <w:jc w:val="both"/>
      </w:pPr>
      <w:r>
        <w:rPr>
          <w:rFonts w:ascii="Times New Roman"/>
          <w:b w:val="false"/>
          <w:i w:val="false"/>
          <w:color w:val="000000"/>
          <w:sz w:val="28"/>
        </w:rPr>
        <w:t xml:space="preserve">
      Крылов көшесі: 24, 25, 28, 36, 37, 41, 43, 45, 47, 49, 51, 53, 54/1, 55, 57, 59, 61, 62, 63, 64, 69, 80, 80/1, 84, 86, 88, 90; </w:t>
      </w:r>
    </w:p>
    <w:bookmarkEnd w:id="275"/>
    <w:bookmarkStart w:name="z290" w:id="276"/>
    <w:p>
      <w:pPr>
        <w:spacing w:after="0"/>
        <w:ind w:left="0"/>
        <w:jc w:val="both"/>
      </w:pPr>
      <w:r>
        <w:rPr>
          <w:rFonts w:ascii="Times New Roman"/>
          <w:b w:val="false"/>
          <w:i w:val="false"/>
          <w:color w:val="000000"/>
          <w:sz w:val="28"/>
        </w:rPr>
        <w:t>
      Куйбышевское лесничество көшесі: 1, 2, 3, 4, 5, 6, 7, 8, 9, 10, 11, 12, 13, 14, 15, 16, 17, 18, 18А;</w:t>
      </w:r>
    </w:p>
    <w:bookmarkEnd w:id="276"/>
    <w:bookmarkStart w:name="z291" w:id="277"/>
    <w:p>
      <w:pPr>
        <w:spacing w:after="0"/>
        <w:ind w:left="0"/>
        <w:jc w:val="both"/>
      </w:pPr>
      <w:r>
        <w:rPr>
          <w:rFonts w:ascii="Times New Roman"/>
          <w:b w:val="false"/>
          <w:i w:val="false"/>
          <w:color w:val="000000"/>
          <w:sz w:val="28"/>
        </w:rPr>
        <w:t>
      Куйбышевское лесничество 2-ші тұйық көшесі: 3, 8;</w:t>
      </w:r>
    </w:p>
    <w:bookmarkEnd w:id="277"/>
    <w:bookmarkStart w:name="z292" w:id="278"/>
    <w:p>
      <w:pPr>
        <w:spacing w:after="0"/>
        <w:ind w:left="0"/>
        <w:jc w:val="both"/>
      </w:pPr>
      <w:r>
        <w:rPr>
          <w:rFonts w:ascii="Times New Roman"/>
          <w:b w:val="false"/>
          <w:i w:val="false"/>
          <w:color w:val="000000"/>
          <w:sz w:val="28"/>
        </w:rPr>
        <w:t>
      Куйбышевское лесничество 3-ші тұйық көшесі: 7;</w:t>
      </w:r>
    </w:p>
    <w:bookmarkEnd w:id="278"/>
    <w:bookmarkStart w:name="z293" w:id="279"/>
    <w:p>
      <w:pPr>
        <w:spacing w:after="0"/>
        <w:ind w:left="0"/>
        <w:jc w:val="both"/>
      </w:pPr>
      <w:r>
        <w:rPr>
          <w:rFonts w:ascii="Times New Roman"/>
          <w:b w:val="false"/>
          <w:i w:val="false"/>
          <w:color w:val="000000"/>
          <w:sz w:val="28"/>
        </w:rPr>
        <w:t>
      Куйбышевская роща 1-ші тұйық көшесі: 1, 2, 3, 4, 5, 6, 7, 8, 8А, 8Б, 8В, 9, 10, 10А, 11, 12, 12А, 13, 14, 14А, 14Б, 15, 16, 18;</w:t>
      </w:r>
    </w:p>
    <w:bookmarkEnd w:id="279"/>
    <w:bookmarkStart w:name="z294" w:id="280"/>
    <w:p>
      <w:pPr>
        <w:spacing w:after="0"/>
        <w:ind w:left="0"/>
        <w:jc w:val="both"/>
      </w:pPr>
      <w:r>
        <w:rPr>
          <w:rFonts w:ascii="Times New Roman"/>
          <w:b w:val="false"/>
          <w:i w:val="false"/>
          <w:color w:val="000000"/>
          <w:sz w:val="28"/>
        </w:rPr>
        <w:t>
      Куйбышевская роща 2-ші тұйық көшесі: 2, 3, 4, 6, 8, 9, 10, 10А, 11, 12, 12А, 14, 15, 16, 16А, 17, 18, 18А, 18Б, 19, 20, 20В, 21, 22, 24, 24А, 27Г, 30, 33Г, 34, 36, 48, 167;</w:t>
      </w:r>
    </w:p>
    <w:bookmarkEnd w:id="280"/>
    <w:bookmarkStart w:name="z295" w:id="281"/>
    <w:p>
      <w:pPr>
        <w:spacing w:after="0"/>
        <w:ind w:left="0"/>
        <w:jc w:val="both"/>
      </w:pPr>
      <w:r>
        <w:rPr>
          <w:rFonts w:ascii="Times New Roman"/>
          <w:b w:val="false"/>
          <w:i w:val="false"/>
          <w:color w:val="000000"/>
          <w:sz w:val="28"/>
        </w:rPr>
        <w:t>
      Куйбышевская роща 3-ші тұйық көшесі: 1, 2, 2А, 2Б, 2В, 2Г, 3, 4, 5, 6, 7, 8, 8В, 9, 11;</w:t>
      </w:r>
    </w:p>
    <w:bookmarkEnd w:id="281"/>
    <w:bookmarkStart w:name="z296" w:id="282"/>
    <w:p>
      <w:pPr>
        <w:spacing w:after="0"/>
        <w:ind w:left="0"/>
        <w:jc w:val="both"/>
      </w:pPr>
      <w:r>
        <w:rPr>
          <w:rFonts w:ascii="Times New Roman"/>
          <w:b w:val="false"/>
          <w:i w:val="false"/>
          <w:color w:val="000000"/>
          <w:sz w:val="28"/>
        </w:rPr>
        <w:t>
      Куйбышевское лесничество 2-ші өтпе жолы: 6;</w:t>
      </w:r>
    </w:p>
    <w:bookmarkEnd w:id="282"/>
    <w:bookmarkStart w:name="z297" w:id="283"/>
    <w:p>
      <w:pPr>
        <w:spacing w:after="0"/>
        <w:ind w:left="0"/>
        <w:jc w:val="both"/>
      </w:pPr>
      <w:r>
        <w:rPr>
          <w:rFonts w:ascii="Times New Roman"/>
          <w:b w:val="false"/>
          <w:i w:val="false"/>
          <w:color w:val="000000"/>
          <w:sz w:val="28"/>
        </w:rPr>
        <w:t>
      Куйбышевская роща 2-ші өтпе жолы: 5, 9, 18, 24;</w:t>
      </w:r>
    </w:p>
    <w:bookmarkEnd w:id="283"/>
    <w:bookmarkStart w:name="z298" w:id="284"/>
    <w:p>
      <w:pPr>
        <w:spacing w:after="0"/>
        <w:ind w:left="0"/>
        <w:jc w:val="both"/>
      </w:pPr>
      <w:r>
        <w:rPr>
          <w:rFonts w:ascii="Times New Roman"/>
          <w:b w:val="false"/>
          <w:i w:val="false"/>
          <w:color w:val="000000"/>
          <w:sz w:val="28"/>
        </w:rPr>
        <w:t xml:space="preserve">
      Куйбышевская роща 3-ші өтпе жолы: 2Б, 4, 6, 8; </w:t>
      </w:r>
    </w:p>
    <w:bookmarkEnd w:id="284"/>
    <w:bookmarkStart w:name="z299" w:id="285"/>
    <w:p>
      <w:pPr>
        <w:spacing w:after="0"/>
        <w:ind w:left="0"/>
        <w:jc w:val="both"/>
      </w:pPr>
      <w:r>
        <w:rPr>
          <w:rFonts w:ascii="Times New Roman"/>
          <w:b w:val="false"/>
          <w:i w:val="false"/>
          <w:color w:val="000000"/>
          <w:sz w:val="28"/>
        </w:rPr>
        <w:t xml:space="preserve">
      Куйбышев өтпе жолы: 8, 10, 12, 16, 18; </w:t>
      </w:r>
    </w:p>
    <w:bookmarkEnd w:id="285"/>
    <w:bookmarkStart w:name="z300" w:id="286"/>
    <w:p>
      <w:pPr>
        <w:spacing w:after="0"/>
        <w:ind w:left="0"/>
        <w:jc w:val="both"/>
      </w:pPr>
      <w:r>
        <w:rPr>
          <w:rFonts w:ascii="Times New Roman"/>
          <w:b w:val="false"/>
          <w:i w:val="false"/>
          <w:color w:val="000000"/>
          <w:sz w:val="28"/>
        </w:rPr>
        <w:t xml:space="preserve">
      Мұхтар Әуезов атындағы көшесі: 2, 2А, 3, 4, 5, 7, 9, 11, 12, 13, 15, 16, 17, 19, 20, 21; </w:t>
      </w:r>
    </w:p>
    <w:bookmarkEnd w:id="286"/>
    <w:bookmarkStart w:name="z301" w:id="287"/>
    <w:p>
      <w:pPr>
        <w:spacing w:after="0"/>
        <w:ind w:left="0"/>
        <w:jc w:val="both"/>
      </w:pPr>
      <w:r>
        <w:rPr>
          <w:rFonts w:ascii="Times New Roman"/>
          <w:b w:val="false"/>
          <w:i w:val="false"/>
          <w:color w:val="000000"/>
          <w:sz w:val="28"/>
        </w:rPr>
        <w:t>
      Куйбышевская роща көшесі: 1/1, 1/2, 1А, 2, 2А, 2В, 3, 3А, 4, 5, 6, 7, 7А, 8, 9, 9А, 9Б, 10, 10Г, 11Г, 12, 14, 16, 19Г, 20, 22, 30Г, 33Г, 36Г, 41Г, 42Г, 44Г;</w:t>
      </w:r>
    </w:p>
    <w:bookmarkEnd w:id="287"/>
    <w:bookmarkStart w:name="z302" w:id="288"/>
    <w:p>
      <w:pPr>
        <w:spacing w:after="0"/>
        <w:ind w:left="0"/>
        <w:jc w:val="both"/>
      </w:pPr>
      <w:r>
        <w:rPr>
          <w:rFonts w:ascii="Times New Roman"/>
          <w:b w:val="false"/>
          <w:i w:val="false"/>
          <w:color w:val="000000"/>
          <w:sz w:val="28"/>
        </w:rPr>
        <w:t>
      Парковая көшесі: 2, 5, 7, 15, 16, 19, 22, 24;</w:t>
      </w:r>
    </w:p>
    <w:bookmarkEnd w:id="288"/>
    <w:bookmarkStart w:name="z303" w:id="289"/>
    <w:p>
      <w:pPr>
        <w:spacing w:after="0"/>
        <w:ind w:left="0"/>
        <w:jc w:val="both"/>
      </w:pPr>
      <w:r>
        <w:rPr>
          <w:rFonts w:ascii="Times New Roman"/>
          <w:b w:val="false"/>
          <w:i w:val="false"/>
          <w:color w:val="000000"/>
          <w:sz w:val="28"/>
        </w:rPr>
        <w:t xml:space="preserve">
      И. Порфирьев атындағы көшесі: 37, 39, 45, 49, 51, 53, 57, 59, 61, 65, 67, 69, 71; </w:t>
      </w:r>
    </w:p>
    <w:bookmarkEnd w:id="289"/>
    <w:bookmarkStart w:name="z304" w:id="290"/>
    <w:p>
      <w:pPr>
        <w:spacing w:after="0"/>
        <w:ind w:left="0"/>
        <w:jc w:val="both"/>
      </w:pPr>
      <w:r>
        <w:rPr>
          <w:rFonts w:ascii="Times New Roman"/>
          <w:b w:val="false"/>
          <w:i w:val="false"/>
          <w:color w:val="000000"/>
          <w:sz w:val="28"/>
        </w:rPr>
        <w:t>
      Қожаберген жырау атындағы көшесі: 2, 4, 6, 8, 10, 12, 14, 16, 18, 20, 22, 24, 26, 28, 34, 36, 38;</w:t>
      </w:r>
    </w:p>
    <w:bookmarkEnd w:id="290"/>
    <w:bookmarkStart w:name="z305" w:id="291"/>
    <w:p>
      <w:pPr>
        <w:spacing w:after="0"/>
        <w:ind w:left="0"/>
        <w:jc w:val="both"/>
      </w:pPr>
      <w:r>
        <w:rPr>
          <w:rFonts w:ascii="Times New Roman"/>
          <w:b w:val="false"/>
          <w:i w:val="false"/>
          <w:color w:val="000000"/>
          <w:sz w:val="28"/>
        </w:rPr>
        <w:t>
       "Восток" бағбаншылық серіктестігі: 231;</w:t>
      </w:r>
    </w:p>
    <w:bookmarkEnd w:id="291"/>
    <w:bookmarkStart w:name="z306" w:id="292"/>
    <w:p>
      <w:pPr>
        <w:spacing w:after="0"/>
        <w:ind w:left="0"/>
        <w:jc w:val="both"/>
      </w:pPr>
      <w:r>
        <w:rPr>
          <w:rFonts w:ascii="Times New Roman"/>
          <w:b w:val="false"/>
          <w:i w:val="false"/>
          <w:color w:val="000000"/>
          <w:sz w:val="28"/>
        </w:rPr>
        <w:t>
      "Голубой берег" бағбаншылық серіктестігі: 3, 33;</w:t>
      </w:r>
    </w:p>
    <w:bookmarkEnd w:id="292"/>
    <w:bookmarkStart w:name="z307" w:id="293"/>
    <w:p>
      <w:pPr>
        <w:spacing w:after="0"/>
        <w:ind w:left="0"/>
        <w:jc w:val="both"/>
      </w:pPr>
      <w:r>
        <w:rPr>
          <w:rFonts w:ascii="Times New Roman"/>
          <w:b w:val="false"/>
          <w:i w:val="false"/>
          <w:color w:val="000000"/>
          <w:sz w:val="28"/>
        </w:rPr>
        <w:t>
      "Голубой берег" бағбаншылық серіктестігі, Южная көшесі: 6;</w:t>
      </w:r>
    </w:p>
    <w:bookmarkEnd w:id="293"/>
    <w:bookmarkStart w:name="z308" w:id="294"/>
    <w:p>
      <w:pPr>
        <w:spacing w:after="0"/>
        <w:ind w:left="0"/>
        <w:jc w:val="both"/>
      </w:pPr>
      <w:r>
        <w:rPr>
          <w:rFonts w:ascii="Times New Roman"/>
          <w:b w:val="false"/>
          <w:i w:val="false"/>
          <w:color w:val="000000"/>
          <w:sz w:val="28"/>
        </w:rPr>
        <w:t>
      "Каштан" бағбаншылық серіктестігі: 306;</w:t>
      </w:r>
    </w:p>
    <w:bookmarkEnd w:id="294"/>
    <w:bookmarkStart w:name="z309" w:id="295"/>
    <w:p>
      <w:pPr>
        <w:spacing w:after="0"/>
        <w:ind w:left="0"/>
        <w:jc w:val="both"/>
      </w:pPr>
      <w:r>
        <w:rPr>
          <w:rFonts w:ascii="Times New Roman"/>
          <w:b w:val="false"/>
          <w:i w:val="false"/>
          <w:color w:val="000000"/>
          <w:sz w:val="28"/>
        </w:rPr>
        <w:t>
      "Коммунальник-2" бағбаншылық серіктестігі: 42;</w:t>
      </w:r>
    </w:p>
    <w:bookmarkEnd w:id="295"/>
    <w:bookmarkStart w:name="z310" w:id="296"/>
    <w:p>
      <w:pPr>
        <w:spacing w:after="0"/>
        <w:ind w:left="0"/>
        <w:jc w:val="both"/>
      </w:pPr>
      <w:r>
        <w:rPr>
          <w:rFonts w:ascii="Times New Roman"/>
          <w:b w:val="false"/>
          <w:i w:val="false"/>
          <w:color w:val="000000"/>
          <w:sz w:val="28"/>
        </w:rPr>
        <w:t>
      "Насосная" бағбаншылық серіктестігі: 69;</w:t>
      </w:r>
    </w:p>
    <w:bookmarkEnd w:id="296"/>
    <w:bookmarkStart w:name="z311" w:id="297"/>
    <w:p>
      <w:pPr>
        <w:spacing w:after="0"/>
        <w:ind w:left="0"/>
        <w:jc w:val="both"/>
      </w:pPr>
      <w:r>
        <w:rPr>
          <w:rFonts w:ascii="Times New Roman"/>
          <w:b w:val="false"/>
          <w:i w:val="false"/>
          <w:color w:val="000000"/>
          <w:sz w:val="28"/>
        </w:rPr>
        <w:t>
      "Пламя" бағбаншылық серіктестігі, 131 километр көшесі: 69.</w:t>
      </w:r>
    </w:p>
    <w:bookmarkEnd w:id="297"/>
    <w:bookmarkStart w:name="z312" w:id="298"/>
    <w:p>
      <w:pPr>
        <w:spacing w:after="0"/>
        <w:ind w:left="0"/>
        <w:jc w:val="both"/>
      </w:pPr>
      <w:r>
        <w:rPr>
          <w:rFonts w:ascii="Times New Roman"/>
          <w:b w:val="false"/>
          <w:i w:val="false"/>
          <w:color w:val="000000"/>
          <w:sz w:val="28"/>
        </w:rPr>
        <w:t xml:space="preserve">
      № 590 сайлау учаскесі </w:t>
      </w:r>
    </w:p>
    <w:bookmarkEnd w:id="298"/>
    <w:bookmarkStart w:name="z313" w:id="299"/>
    <w:p>
      <w:pPr>
        <w:spacing w:after="0"/>
        <w:ind w:left="0"/>
        <w:jc w:val="both"/>
      </w:pPr>
      <w:r>
        <w:rPr>
          <w:rFonts w:ascii="Times New Roman"/>
          <w:b w:val="false"/>
          <w:i w:val="false"/>
          <w:color w:val="000000"/>
          <w:sz w:val="28"/>
        </w:rPr>
        <w:t>
      Сайлау учаскесінің орталығы: Евней Букетов атындағы көшесі, 35А,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"Сафуан Шаймерденов атындағы қалалық классикалық гимназиясы" коммуналдық мемлекеттік мекемесінің ғимараты.</w:t>
      </w:r>
    </w:p>
    <w:bookmarkEnd w:id="299"/>
    <w:bookmarkStart w:name="z314" w:id="300"/>
    <w:p>
      <w:pPr>
        <w:spacing w:after="0"/>
        <w:ind w:left="0"/>
        <w:jc w:val="both"/>
      </w:pPr>
      <w:r>
        <w:rPr>
          <w:rFonts w:ascii="Times New Roman"/>
          <w:b w:val="false"/>
          <w:i w:val="false"/>
          <w:color w:val="000000"/>
          <w:sz w:val="28"/>
        </w:rPr>
        <w:t xml:space="preserve">
      Шекарасы: Евней Букетов атындағы көшесі: 49; </w:t>
      </w:r>
    </w:p>
    <w:bookmarkEnd w:id="300"/>
    <w:bookmarkStart w:name="z315" w:id="301"/>
    <w:p>
      <w:pPr>
        <w:spacing w:after="0"/>
        <w:ind w:left="0"/>
        <w:jc w:val="both"/>
      </w:pPr>
      <w:r>
        <w:rPr>
          <w:rFonts w:ascii="Times New Roman"/>
          <w:b w:val="false"/>
          <w:i w:val="false"/>
          <w:color w:val="000000"/>
          <w:sz w:val="28"/>
        </w:rPr>
        <w:t xml:space="preserve">
      Жамбыл атындағы көшесі: 115, 117, 121, 123, 125, 127, 129, 131, 133, 137, 141, 143; </w:t>
      </w:r>
    </w:p>
    <w:bookmarkEnd w:id="301"/>
    <w:bookmarkStart w:name="z316" w:id="302"/>
    <w:p>
      <w:pPr>
        <w:spacing w:after="0"/>
        <w:ind w:left="0"/>
        <w:jc w:val="both"/>
      </w:pPr>
      <w:r>
        <w:rPr>
          <w:rFonts w:ascii="Times New Roman"/>
          <w:b w:val="false"/>
          <w:i w:val="false"/>
          <w:color w:val="000000"/>
          <w:sz w:val="28"/>
        </w:rPr>
        <w:t>
      Карим Сутюшев көшесі: 77;</w:t>
      </w:r>
    </w:p>
    <w:bookmarkEnd w:id="302"/>
    <w:bookmarkStart w:name="z317" w:id="303"/>
    <w:p>
      <w:pPr>
        <w:spacing w:after="0"/>
        <w:ind w:left="0"/>
        <w:jc w:val="both"/>
      </w:pPr>
      <w:r>
        <w:rPr>
          <w:rFonts w:ascii="Times New Roman"/>
          <w:b w:val="false"/>
          <w:i w:val="false"/>
          <w:color w:val="000000"/>
          <w:sz w:val="28"/>
        </w:rPr>
        <w:t xml:space="preserve">
      Қазақстан Конституциясы көшесі: 29, 46; </w:t>
      </w:r>
    </w:p>
    <w:bookmarkEnd w:id="303"/>
    <w:bookmarkStart w:name="z318" w:id="304"/>
    <w:p>
      <w:pPr>
        <w:spacing w:after="0"/>
        <w:ind w:left="0"/>
        <w:jc w:val="both"/>
      </w:pPr>
      <w:r>
        <w:rPr>
          <w:rFonts w:ascii="Times New Roman"/>
          <w:b w:val="false"/>
          <w:i w:val="false"/>
          <w:color w:val="000000"/>
          <w:sz w:val="28"/>
        </w:rPr>
        <w:t xml:space="preserve">
      Парковая көшесі: 104, 118, 126, 130, 132, 134, 140; </w:t>
      </w:r>
    </w:p>
    <w:bookmarkEnd w:id="304"/>
    <w:bookmarkStart w:name="z319" w:id="305"/>
    <w:p>
      <w:pPr>
        <w:spacing w:after="0"/>
        <w:ind w:left="0"/>
        <w:jc w:val="both"/>
      </w:pPr>
      <w:r>
        <w:rPr>
          <w:rFonts w:ascii="Times New Roman"/>
          <w:b w:val="false"/>
          <w:i w:val="false"/>
          <w:color w:val="000000"/>
          <w:sz w:val="28"/>
        </w:rPr>
        <w:t xml:space="preserve">
      А. Попов көшесі: 75, 76, 78, 80, 84; </w:t>
      </w:r>
    </w:p>
    <w:bookmarkEnd w:id="305"/>
    <w:bookmarkStart w:name="z320" w:id="306"/>
    <w:p>
      <w:pPr>
        <w:spacing w:after="0"/>
        <w:ind w:left="0"/>
        <w:jc w:val="both"/>
      </w:pPr>
      <w:r>
        <w:rPr>
          <w:rFonts w:ascii="Times New Roman"/>
          <w:b w:val="false"/>
          <w:i w:val="false"/>
          <w:color w:val="000000"/>
          <w:sz w:val="28"/>
        </w:rPr>
        <w:t xml:space="preserve">
      С. Мұқанов көшесі: 68, 91. </w:t>
      </w:r>
    </w:p>
    <w:bookmarkEnd w:id="306"/>
    <w:bookmarkStart w:name="z321" w:id="307"/>
    <w:p>
      <w:pPr>
        <w:spacing w:after="0"/>
        <w:ind w:left="0"/>
        <w:jc w:val="both"/>
      </w:pPr>
      <w:r>
        <w:rPr>
          <w:rFonts w:ascii="Times New Roman"/>
          <w:b w:val="false"/>
          <w:i w:val="false"/>
          <w:color w:val="000000"/>
          <w:sz w:val="28"/>
        </w:rPr>
        <w:t xml:space="preserve">
      № 591 сайлау учаскесі </w:t>
      </w:r>
    </w:p>
    <w:bookmarkEnd w:id="307"/>
    <w:bookmarkStart w:name="z322" w:id="308"/>
    <w:p>
      <w:pPr>
        <w:spacing w:after="0"/>
        <w:ind w:left="0"/>
        <w:jc w:val="both"/>
      </w:pPr>
      <w:r>
        <w:rPr>
          <w:rFonts w:ascii="Times New Roman"/>
          <w:b w:val="false"/>
          <w:i w:val="false"/>
          <w:color w:val="000000"/>
          <w:sz w:val="28"/>
        </w:rPr>
        <w:t>
      Сайлау учаскесінің орталығы: Парковая көшесі, 57Б, "Солтүстік Қазақстан облысы әкімдігінің ауыл шаруашылығы басқармасы" коммуналдық мемлекеттік мекемесінің ғимараты.</w:t>
      </w:r>
    </w:p>
    <w:bookmarkEnd w:id="308"/>
    <w:bookmarkStart w:name="z323" w:id="309"/>
    <w:p>
      <w:pPr>
        <w:spacing w:after="0"/>
        <w:ind w:left="0"/>
        <w:jc w:val="both"/>
      </w:pPr>
      <w:r>
        <w:rPr>
          <w:rFonts w:ascii="Times New Roman"/>
          <w:b w:val="false"/>
          <w:i w:val="false"/>
          <w:color w:val="000000"/>
          <w:sz w:val="28"/>
        </w:rPr>
        <w:t>
      Шекарасы: 314-і атқыштар дивизиясы көшесі: 13, 15, 17, 19, 21, 23, 25, 27, 29, 30, 31, 32, 33, 34, 35, 36, 37, 38, 41, 42, 43, 44, 45, 46, 47, 48, 50, 52, 54, 56, 56А, 58, 58/1, 60А, 62, 64, 74, 76, 78, 80, 82, 84, 86, 90, 92, 94, 96, 98, 100, 102, 104, 106, 108, 110, 112;</w:t>
      </w:r>
    </w:p>
    <w:bookmarkEnd w:id="309"/>
    <w:bookmarkStart w:name="z324" w:id="310"/>
    <w:p>
      <w:pPr>
        <w:spacing w:after="0"/>
        <w:ind w:left="0"/>
        <w:jc w:val="both"/>
      </w:pPr>
      <w:r>
        <w:rPr>
          <w:rFonts w:ascii="Times New Roman"/>
          <w:b w:val="false"/>
          <w:i w:val="false"/>
          <w:color w:val="000000"/>
          <w:sz w:val="28"/>
        </w:rPr>
        <w:t>
      Әубәкір Ысмайылов атындағы көшесі: 39, 41, 43, 56, 58;</w:t>
      </w:r>
    </w:p>
    <w:bookmarkEnd w:id="310"/>
    <w:bookmarkStart w:name="z325" w:id="311"/>
    <w:p>
      <w:pPr>
        <w:spacing w:after="0"/>
        <w:ind w:left="0"/>
        <w:jc w:val="both"/>
      </w:pPr>
      <w:r>
        <w:rPr>
          <w:rFonts w:ascii="Times New Roman"/>
          <w:b w:val="false"/>
          <w:i w:val="false"/>
          <w:color w:val="000000"/>
          <w:sz w:val="28"/>
        </w:rPr>
        <w:t xml:space="preserve">
      Тоқсан би көшесі: 2, 4, 6, 8, 10, 12, 14, 16, 20, 22, 24, 30, 32, 34, 36, 38, 42, 44, 46, 48, 50; </w:t>
      </w:r>
    </w:p>
    <w:bookmarkEnd w:id="311"/>
    <w:bookmarkStart w:name="z326" w:id="312"/>
    <w:p>
      <w:pPr>
        <w:spacing w:after="0"/>
        <w:ind w:left="0"/>
        <w:jc w:val="both"/>
      </w:pPr>
      <w:r>
        <w:rPr>
          <w:rFonts w:ascii="Times New Roman"/>
          <w:b w:val="false"/>
          <w:i w:val="false"/>
          <w:color w:val="000000"/>
          <w:sz w:val="28"/>
        </w:rPr>
        <w:t xml:space="preserve">
      Жамбыл атындағы көшесі: 59, 61, 63, 65, 67, 69, 73, 81, 85, 87, 89, 91, 93, 95, 103, 107, 109; </w:t>
      </w:r>
    </w:p>
    <w:bookmarkEnd w:id="312"/>
    <w:bookmarkStart w:name="z327" w:id="313"/>
    <w:p>
      <w:pPr>
        <w:spacing w:after="0"/>
        <w:ind w:left="0"/>
        <w:jc w:val="both"/>
      </w:pPr>
      <w:r>
        <w:rPr>
          <w:rFonts w:ascii="Times New Roman"/>
          <w:b w:val="false"/>
          <w:i w:val="false"/>
          <w:color w:val="000000"/>
          <w:sz w:val="28"/>
        </w:rPr>
        <w:t>
      Мұхтар Әуезов атындағы көшесі: 24, 25, 27, 29, 31, 34, 39, 40, 41, 43, 45, 47, 49, 50, 51, 53, 56, 60, 61, 62, 63, 64, 65, 67, 68, 69, 71, 73, 75, 77, 78, 79, 80, 81, 82, 83, 84, 85, 86, 87, 88, 90, 92, 93, 94, 95, 96, 97, 98, 99, 100, 101, 102, 103, 104, 105, 106, 107, 109, 111;</w:t>
      </w:r>
    </w:p>
    <w:bookmarkEnd w:id="313"/>
    <w:bookmarkStart w:name="z328" w:id="314"/>
    <w:p>
      <w:pPr>
        <w:spacing w:after="0"/>
        <w:ind w:left="0"/>
        <w:jc w:val="both"/>
      </w:pPr>
      <w:r>
        <w:rPr>
          <w:rFonts w:ascii="Times New Roman"/>
          <w:b w:val="false"/>
          <w:i w:val="false"/>
          <w:color w:val="000000"/>
          <w:sz w:val="28"/>
        </w:rPr>
        <w:t xml:space="preserve">
      Маяковский көшесі: 93, 95, 102, 106, 108, 110, 116, 118, 120, 122, 124, 126, 128, 130, 132, 134, 134А, 136, 138, 140, 142, 144, 146, 148, 150, 152; </w:t>
      </w:r>
    </w:p>
    <w:bookmarkEnd w:id="314"/>
    <w:bookmarkStart w:name="z329" w:id="315"/>
    <w:p>
      <w:pPr>
        <w:spacing w:after="0"/>
        <w:ind w:left="0"/>
        <w:jc w:val="both"/>
      </w:pPr>
      <w:r>
        <w:rPr>
          <w:rFonts w:ascii="Times New Roman"/>
          <w:b w:val="false"/>
          <w:i w:val="false"/>
          <w:color w:val="000000"/>
          <w:sz w:val="28"/>
        </w:rPr>
        <w:t>
      Парковая көшесі: 37, 39, 41, 42, 43, 45, 50, 53, 57А, 60, 61, 62, 63, 65, 67, 68, 70, 71, 72, 73, 74, 75, 76, 77, 79, 80, 81, 83, 84, 85, 86, 90, 91, 92, 95, 96, 98, 100;</w:t>
      </w:r>
    </w:p>
    <w:bookmarkEnd w:id="315"/>
    <w:bookmarkStart w:name="z330" w:id="316"/>
    <w:p>
      <w:pPr>
        <w:spacing w:after="0"/>
        <w:ind w:left="0"/>
        <w:jc w:val="both"/>
      </w:pPr>
      <w:r>
        <w:rPr>
          <w:rFonts w:ascii="Times New Roman"/>
          <w:b w:val="false"/>
          <w:i w:val="false"/>
          <w:color w:val="000000"/>
          <w:sz w:val="28"/>
        </w:rPr>
        <w:t xml:space="preserve">
      Партизанская көшесі: 74, 76, 78, 80, 82, 84, 86, 90, 92, 94А, 98, 100, 102, 104, 106, 114, 116, 118, 120, 122, 124, 126, 128, 129, 130, 134, 137, 139, 143, 145, 147, 149, 151, 153, 155, 157, 161, 163, 165, 167, 169, 173, 175, 177, 179; </w:t>
      </w:r>
    </w:p>
    <w:bookmarkEnd w:id="316"/>
    <w:bookmarkStart w:name="z331" w:id="317"/>
    <w:p>
      <w:pPr>
        <w:spacing w:after="0"/>
        <w:ind w:left="0"/>
        <w:jc w:val="both"/>
      </w:pPr>
      <w:r>
        <w:rPr>
          <w:rFonts w:ascii="Times New Roman"/>
          <w:b w:val="false"/>
          <w:i w:val="false"/>
          <w:color w:val="000000"/>
          <w:sz w:val="28"/>
        </w:rPr>
        <w:t xml:space="preserve">
      И. Порфирьев атындағы көшесі: 44, 56, 60, 62, 70, 72, 74; </w:t>
      </w:r>
    </w:p>
    <w:bookmarkEnd w:id="317"/>
    <w:bookmarkStart w:name="z332" w:id="318"/>
    <w:p>
      <w:pPr>
        <w:spacing w:after="0"/>
        <w:ind w:left="0"/>
        <w:jc w:val="both"/>
      </w:pPr>
      <w:r>
        <w:rPr>
          <w:rFonts w:ascii="Times New Roman"/>
          <w:b w:val="false"/>
          <w:i w:val="false"/>
          <w:color w:val="000000"/>
          <w:sz w:val="28"/>
        </w:rPr>
        <w:t xml:space="preserve">
      Т.С. Позолотин көшесі: 53, 54, 56, 69, 73, 79, 83, 85; </w:t>
      </w:r>
    </w:p>
    <w:bookmarkEnd w:id="318"/>
    <w:bookmarkStart w:name="z333" w:id="319"/>
    <w:p>
      <w:pPr>
        <w:spacing w:after="0"/>
        <w:ind w:left="0"/>
        <w:jc w:val="both"/>
      </w:pPr>
      <w:r>
        <w:rPr>
          <w:rFonts w:ascii="Times New Roman"/>
          <w:b w:val="false"/>
          <w:i w:val="false"/>
          <w:color w:val="000000"/>
          <w:sz w:val="28"/>
        </w:rPr>
        <w:t xml:space="preserve">
      А. Попов көшесі: 77, 83, 85, 87, 89, 91, 93, 95, 97, 99, 99А, 101, 103, 105, 109, 115, 117, 119, 121, 123, 125; </w:t>
      </w:r>
    </w:p>
    <w:bookmarkEnd w:id="319"/>
    <w:bookmarkStart w:name="z334" w:id="320"/>
    <w:p>
      <w:pPr>
        <w:spacing w:after="0"/>
        <w:ind w:left="0"/>
        <w:jc w:val="both"/>
      </w:pPr>
      <w:r>
        <w:rPr>
          <w:rFonts w:ascii="Times New Roman"/>
          <w:b w:val="false"/>
          <w:i w:val="false"/>
          <w:color w:val="000000"/>
          <w:sz w:val="28"/>
        </w:rPr>
        <w:t>
      Қайсар Таштитов көшесі: 40, 57, 66, 68, 78, 80, 82, 84, 93, 95, 97, 107;</w:t>
      </w:r>
    </w:p>
    <w:bookmarkEnd w:id="320"/>
    <w:bookmarkStart w:name="z335" w:id="321"/>
    <w:p>
      <w:pPr>
        <w:spacing w:after="0"/>
        <w:ind w:left="0"/>
        <w:jc w:val="both"/>
      </w:pPr>
      <w:r>
        <w:rPr>
          <w:rFonts w:ascii="Times New Roman"/>
          <w:b w:val="false"/>
          <w:i w:val="false"/>
          <w:color w:val="000000"/>
          <w:sz w:val="28"/>
        </w:rPr>
        <w:t xml:space="preserve">
      Труд көшесі: 30, 34, 43, 49. </w:t>
      </w:r>
    </w:p>
    <w:bookmarkEnd w:id="321"/>
    <w:bookmarkStart w:name="z336" w:id="322"/>
    <w:p>
      <w:pPr>
        <w:spacing w:after="0"/>
        <w:ind w:left="0"/>
        <w:jc w:val="both"/>
      </w:pPr>
      <w:r>
        <w:rPr>
          <w:rFonts w:ascii="Times New Roman"/>
          <w:b w:val="false"/>
          <w:i w:val="false"/>
          <w:color w:val="000000"/>
          <w:sz w:val="28"/>
        </w:rPr>
        <w:t xml:space="preserve">
      № 592 сайлау учаскесі </w:t>
      </w:r>
    </w:p>
    <w:bookmarkEnd w:id="322"/>
    <w:bookmarkStart w:name="z337" w:id="323"/>
    <w:p>
      <w:pPr>
        <w:spacing w:after="0"/>
        <w:ind w:left="0"/>
        <w:jc w:val="both"/>
      </w:pPr>
      <w:r>
        <w:rPr>
          <w:rFonts w:ascii="Times New Roman"/>
          <w:b w:val="false"/>
          <w:i w:val="false"/>
          <w:color w:val="000000"/>
          <w:sz w:val="28"/>
        </w:rPr>
        <w:t>
      Сайлау учаскесінің орталығы: Парковая көшесі, 141,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балалар-жасөспірімдер спорт мектебі" коммуналдық мемлекеттік мекемесінің ғимараты.</w:t>
      </w:r>
    </w:p>
    <w:bookmarkEnd w:id="323"/>
    <w:bookmarkStart w:name="z338" w:id="324"/>
    <w:p>
      <w:pPr>
        <w:spacing w:after="0"/>
        <w:ind w:left="0"/>
        <w:jc w:val="both"/>
      </w:pPr>
      <w:r>
        <w:rPr>
          <w:rFonts w:ascii="Times New Roman"/>
          <w:b w:val="false"/>
          <w:i w:val="false"/>
          <w:color w:val="000000"/>
          <w:sz w:val="28"/>
        </w:rPr>
        <w:t>
      Шекарасы: 314-ші атқыштар дивизиясы көшесі: 138;</w:t>
      </w:r>
    </w:p>
    <w:bookmarkEnd w:id="324"/>
    <w:bookmarkStart w:name="z339" w:id="325"/>
    <w:p>
      <w:pPr>
        <w:spacing w:after="0"/>
        <w:ind w:left="0"/>
        <w:jc w:val="both"/>
      </w:pPr>
      <w:r>
        <w:rPr>
          <w:rFonts w:ascii="Times New Roman"/>
          <w:b w:val="false"/>
          <w:i w:val="false"/>
          <w:color w:val="000000"/>
          <w:sz w:val="28"/>
        </w:rPr>
        <w:t xml:space="preserve">
      Евгений Брусиловский атындағы көшесі: 49, 51, 55, 57, 58, 61, 63; </w:t>
      </w:r>
    </w:p>
    <w:bookmarkEnd w:id="325"/>
    <w:bookmarkStart w:name="z340" w:id="326"/>
    <w:p>
      <w:pPr>
        <w:spacing w:after="0"/>
        <w:ind w:left="0"/>
        <w:jc w:val="both"/>
      </w:pPr>
      <w:r>
        <w:rPr>
          <w:rFonts w:ascii="Times New Roman"/>
          <w:b w:val="false"/>
          <w:i w:val="false"/>
          <w:color w:val="000000"/>
          <w:sz w:val="28"/>
        </w:rPr>
        <w:t xml:space="preserve">
      Евней Букетов атындағы көшесі: 51, 53, 57, 59, 61; </w:t>
      </w:r>
    </w:p>
    <w:bookmarkEnd w:id="326"/>
    <w:bookmarkStart w:name="z341" w:id="327"/>
    <w:p>
      <w:pPr>
        <w:spacing w:after="0"/>
        <w:ind w:left="0"/>
        <w:jc w:val="both"/>
      </w:pPr>
      <w:r>
        <w:rPr>
          <w:rFonts w:ascii="Times New Roman"/>
          <w:b w:val="false"/>
          <w:i w:val="false"/>
          <w:color w:val="000000"/>
          <w:sz w:val="28"/>
        </w:rPr>
        <w:t xml:space="preserve">
      Карим Сутюшевкөшесі: 68А, 68Б, 83, 85; </w:t>
      </w:r>
    </w:p>
    <w:bookmarkEnd w:id="327"/>
    <w:bookmarkStart w:name="z342" w:id="328"/>
    <w:p>
      <w:pPr>
        <w:spacing w:after="0"/>
        <w:ind w:left="0"/>
        <w:jc w:val="both"/>
      </w:pPr>
      <w:r>
        <w:rPr>
          <w:rFonts w:ascii="Times New Roman"/>
          <w:b w:val="false"/>
          <w:i w:val="false"/>
          <w:color w:val="000000"/>
          <w:sz w:val="28"/>
        </w:rPr>
        <w:t xml:space="preserve">
      Астана көшесі: 1, 2/1, 2/2, 4, 7, 10, 12А, 14, 18; </w:t>
      </w:r>
    </w:p>
    <w:bookmarkEnd w:id="328"/>
    <w:bookmarkStart w:name="z343" w:id="329"/>
    <w:p>
      <w:pPr>
        <w:spacing w:after="0"/>
        <w:ind w:left="0"/>
        <w:jc w:val="both"/>
      </w:pPr>
      <w:r>
        <w:rPr>
          <w:rFonts w:ascii="Times New Roman"/>
          <w:b w:val="false"/>
          <w:i w:val="false"/>
          <w:color w:val="000000"/>
          <w:sz w:val="28"/>
        </w:rPr>
        <w:t>
      Қазақстан Конституциясы көшесі: 49, 50, 51, 54, 58, 60, 70, 72;</w:t>
      </w:r>
    </w:p>
    <w:bookmarkEnd w:id="329"/>
    <w:bookmarkStart w:name="z344" w:id="330"/>
    <w:p>
      <w:pPr>
        <w:spacing w:after="0"/>
        <w:ind w:left="0"/>
        <w:jc w:val="both"/>
      </w:pPr>
      <w:r>
        <w:rPr>
          <w:rFonts w:ascii="Times New Roman"/>
          <w:b w:val="false"/>
          <w:i w:val="false"/>
          <w:color w:val="000000"/>
          <w:sz w:val="28"/>
        </w:rPr>
        <w:t xml:space="preserve">
      Мұхтар Әуезов атындағы көшесі: 128, 138, 140, 142, 144, 147, 150, 152, 156; </w:t>
      </w:r>
    </w:p>
    <w:bookmarkEnd w:id="330"/>
    <w:bookmarkStart w:name="z345" w:id="331"/>
    <w:p>
      <w:pPr>
        <w:spacing w:after="0"/>
        <w:ind w:left="0"/>
        <w:jc w:val="both"/>
      </w:pPr>
      <w:r>
        <w:rPr>
          <w:rFonts w:ascii="Times New Roman"/>
          <w:b w:val="false"/>
          <w:i w:val="false"/>
          <w:color w:val="000000"/>
          <w:sz w:val="28"/>
        </w:rPr>
        <w:t>
      П. Васильев көшесі: 61В, 63, 69;</w:t>
      </w:r>
    </w:p>
    <w:bookmarkEnd w:id="331"/>
    <w:bookmarkStart w:name="z346" w:id="332"/>
    <w:p>
      <w:pPr>
        <w:spacing w:after="0"/>
        <w:ind w:left="0"/>
        <w:jc w:val="both"/>
      </w:pPr>
      <w:r>
        <w:rPr>
          <w:rFonts w:ascii="Times New Roman"/>
          <w:b w:val="false"/>
          <w:i w:val="false"/>
          <w:color w:val="000000"/>
          <w:sz w:val="28"/>
        </w:rPr>
        <w:t xml:space="preserve">
      Парковая көшесі: 117, 119, 121, 137, 139, 145; </w:t>
      </w:r>
    </w:p>
    <w:bookmarkEnd w:id="332"/>
    <w:bookmarkStart w:name="z347" w:id="333"/>
    <w:p>
      <w:pPr>
        <w:spacing w:after="0"/>
        <w:ind w:left="0"/>
        <w:jc w:val="both"/>
      </w:pPr>
      <w:r>
        <w:rPr>
          <w:rFonts w:ascii="Times New Roman"/>
          <w:b w:val="false"/>
          <w:i w:val="false"/>
          <w:color w:val="000000"/>
          <w:sz w:val="28"/>
        </w:rPr>
        <w:t>
      Ульянов көшесі: 92, 98;</w:t>
      </w:r>
    </w:p>
    <w:bookmarkEnd w:id="333"/>
    <w:bookmarkStart w:name="z348" w:id="334"/>
    <w:p>
      <w:pPr>
        <w:spacing w:after="0"/>
        <w:ind w:left="0"/>
        <w:jc w:val="both"/>
      </w:pPr>
      <w:r>
        <w:rPr>
          <w:rFonts w:ascii="Times New Roman"/>
          <w:b w:val="false"/>
          <w:i w:val="false"/>
          <w:color w:val="000000"/>
          <w:sz w:val="28"/>
        </w:rPr>
        <w:t>
      С. Мұқанов көшесі: 72.</w:t>
      </w:r>
    </w:p>
    <w:bookmarkEnd w:id="334"/>
    <w:bookmarkStart w:name="z349" w:id="335"/>
    <w:p>
      <w:pPr>
        <w:spacing w:after="0"/>
        <w:ind w:left="0"/>
        <w:jc w:val="both"/>
      </w:pPr>
      <w:r>
        <w:rPr>
          <w:rFonts w:ascii="Times New Roman"/>
          <w:b w:val="false"/>
          <w:i w:val="false"/>
          <w:color w:val="000000"/>
          <w:sz w:val="28"/>
        </w:rPr>
        <w:t xml:space="preserve">
      № 593 сайлау учаскесі </w:t>
      </w:r>
    </w:p>
    <w:bookmarkEnd w:id="335"/>
    <w:bookmarkStart w:name="z350" w:id="336"/>
    <w:p>
      <w:pPr>
        <w:spacing w:after="0"/>
        <w:ind w:left="0"/>
        <w:jc w:val="both"/>
      </w:pPr>
      <w:r>
        <w:rPr>
          <w:rFonts w:ascii="Times New Roman"/>
          <w:b w:val="false"/>
          <w:i w:val="false"/>
          <w:color w:val="000000"/>
          <w:sz w:val="28"/>
        </w:rPr>
        <w:t>
      Сайлау учаскесінің орталығы: Мұхтар Әуезов атындағы көшесі, 157, Солтүстік Қазақстан облысы бойынша "Азаматтарға арналған үкімет" мемлекеттік корпорациясы" коммерциялық емес акционерлік қоғамының филиалының ғимараты.</w:t>
      </w:r>
    </w:p>
    <w:bookmarkEnd w:id="336"/>
    <w:bookmarkStart w:name="z351" w:id="337"/>
    <w:p>
      <w:pPr>
        <w:spacing w:after="0"/>
        <w:ind w:left="0"/>
        <w:jc w:val="both"/>
      </w:pPr>
      <w:r>
        <w:rPr>
          <w:rFonts w:ascii="Times New Roman"/>
          <w:b w:val="false"/>
          <w:i w:val="false"/>
          <w:color w:val="000000"/>
          <w:sz w:val="28"/>
        </w:rPr>
        <w:t>
      Шекарасы: Бостандық көшесі: 41, 54, 56;</w:t>
      </w:r>
    </w:p>
    <w:bookmarkEnd w:id="337"/>
    <w:bookmarkStart w:name="z352" w:id="338"/>
    <w:p>
      <w:pPr>
        <w:spacing w:after="0"/>
        <w:ind w:left="0"/>
        <w:jc w:val="both"/>
      </w:pPr>
      <w:r>
        <w:rPr>
          <w:rFonts w:ascii="Times New Roman"/>
          <w:b w:val="false"/>
          <w:i w:val="false"/>
          <w:color w:val="000000"/>
          <w:sz w:val="28"/>
        </w:rPr>
        <w:t>
      Евней Букетов атындағы көшесі: 42, 44, 46;</w:t>
      </w:r>
    </w:p>
    <w:bookmarkEnd w:id="338"/>
    <w:bookmarkStart w:name="z353" w:id="339"/>
    <w:p>
      <w:pPr>
        <w:spacing w:after="0"/>
        <w:ind w:left="0"/>
        <w:jc w:val="both"/>
      </w:pPr>
      <w:r>
        <w:rPr>
          <w:rFonts w:ascii="Times New Roman"/>
          <w:b w:val="false"/>
          <w:i w:val="false"/>
          <w:color w:val="000000"/>
          <w:sz w:val="28"/>
        </w:rPr>
        <w:t>
      Жамбыл атындағы көшесі: 147, 149, 151, 153, 157, 161;</w:t>
      </w:r>
    </w:p>
    <w:bookmarkEnd w:id="339"/>
    <w:bookmarkStart w:name="z354" w:id="340"/>
    <w:p>
      <w:pPr>
        <w:spacing w:after="0"/>
        <w:ind w:left="0"/>
        <w:jc w:val="both"/>
      </w:pPr>
      <w:r>
        <w:rPr>
          <w:rFonts w:ascii="Times New Roman"/>
          <w:b w:val="false"/>
          <w:i w:val="false"/>
          <w:color w:val="000000"/>
          <w:sz w:val="28"/>
        </w:rPr>
        <w:t>
      Интернациональная көшесі: 53, 55, 56, 57, 58, 60,62,64;</w:t>
      </w:r>
    </w:p>
    <w:bookmarkEnd w:id="340"/>
    <w:bookmarkStart w:name="z355" w:id="341"/>
    <w:p>
      <w:pPr>
        <w:spacing w:after="0"/>
        <w:ind w:left="0"/>
        <w:jc w:val="both"/>
      </w:pPr>
      <w:r>
        <w:rPr>
          <w:rFonts w:ascii="Times New Roman"/>
          <w:b w:val="false"/>
          <w:i w:val="false"/>
          <w:color w:val="000000"/>
          <w:sz w:val="28"/>
        </w:rPr>
        <w:t>
      Мұхтар Әуезов атындағы көшесі: 157, 160, 160А, 161, 162, 168, 174;</w:t>
      </w:r>
    </w:p>
    <w:bookmarkEnd w:id="341"/>
    <w:bookmarkStart w:name="z356" w:id="342"/>
    <w:p>
      <w:pPr>
        <w:spacing w:after="0"/>
        <w:ind w:left="0"/>
        <w:jc w:val="both"/>
      </w:pPr>
      <w:r>
        <w:rPr>
          <w:rFonts w:ascii="Times New Roman"/>
          <w:b w:val="false"/>
          <w:i w:val="false"/>
          <w:color w:val="000000"/>
          <w:sz w:val="28"/>
        </w:rPr>
        <w:t>
      Абай көшесі: 61, 63.</w:t>
      </w:r>
    </w:p>
    <w:bookmarkEnd w:id="342"/>
    <w:bookmarkStart w:name="z357" w:id="343"/>
    <w:p>
      <w:pPr>
        <w:spacing w:after="0"/>
        <w:ind w:left="0"/>
        <w:jc w:val="both"/>
      </w:pPr>
      <w:r>
        <w:rPr>
          <w:rFonts w:ascii="Times New Roman"/>
          <w:b w:val="false"/>
          <w:i w:val="false"/>
          <w:color w:val="000000"/>
          <w:sz w:val="28"/>
        </w:rPr>
        <w:t xml:space="preserve">
      № 594 сайлау учаскесі </w:t>
      </w:r>
    </w:p>
    <w:bookmarkEnd w:id="343"/>
    <w:bookmarkStart w:name="z358" w:id="344"/>
    <w:p>
      <w:pPr>
        <w:spacing w:after="0"/>
        <w:ind w:left="0"/>
        <w:jc w:val="both"/>
      </w:pPr>
      <w:r>
        <w:rPr>
          <w:rFonts w:ascii="Times New Roman"/>
          <w:b w:val="false"/>
          <w:i w:val="false"/>
          <w:color w:val="000000"/>
          <w:sz w:val="28"/>
        </w:rPr>
        <w:t>
      Сайлау учаскесінің орталығы: П. Васильев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"Мұрат Айтхожин атындағы № 1 орта мектеп" коммуналдық мемлекеттік мекемесінің ғимараты.</w:t>
      </w:r>
    </w:p>
    <w:bookmarkEnd w:id="344"/>
    <w:bookmarkStart w:name="z359" w:id="345"/>
    <w:p>
      <w:pPr>
        <w:spacing w:after="0"/>
        <w:ind w:left="0"/>
        <w:jc w:val="both"/>
      </w:pPr>
      <w:r>
        <w:rPr>
          <w:rFonts w:ascii="Times New Roman"/>
          <w:b w:val="false"/>
          <w:i w:val="false"/>
          <w:color w:val="000000"/>
          <w:sz w:val="28"/>
        </w:rPr>
        <w:t>
      Шекарасы: 314-ші атқыштар дивизиясы көшесі: 142;</w:t>
      </w:r>
    </w:p>
    <w:bookmarkEnd w:id="345"/>
    <w:bookmarkStart w:name="z360" w:id="346"/>
    <w:p>
      <w:pPr>
        <w:spacing w:after="0"/>
        <w:ind w:left="0"/>
        <w:jc w:val="both"/>
      </w:pPr>
      <w:r>
        <w:rPr>
          <w:rFonts w:ascii="Times New Roman"/>
          <w:b w:val="false"/>
          <w:i w:val="false"/>
          <w:color w:val="000000"/>
          <w:sz w:val="28"/>
        </w:rPr>
        <w:t>
      Гоголь көшесі: 14;</w:t>
      </w:r>
    </w:p>
    <w:bookmarkEnd w:id="346"/>
    <w:bookmarkStart w:name="z361" w:id="347"/>
    <w:p>
      <w:pPr>
        <w:spacing w:after="0"/>
        <w:ind w:left="0"/>
        <w:jc w:val="both"/>
      </w:pPr>
      <w:r>
        <w:rPr>
          <w:rFonts w:ascii="Times New Roman"/>
          <w:b w:val="false"/>
          <w:i w:val="false"/>
          <w:color w:val="000000"/>
          <w:sz w:val="28"/>
        </w:rPr>
        <w:t>
      Евгений Брусиловский атындағы көшесі: 65, 68, 70, 74, 74А;</w:t>
      </w:r>
    </w:p>
    <w:bookmarkEnd w:id="347"/>
    <w:bookmarkStart w:name="z362" w:id="348"/>
    <w:p>
      <w:pPr>
        <w:spacing w:after="0"/>
        <w:ind w:left="0"/>
        <w:jc w:val="both"/>
      </w:pPr>
      <w:r>
        <w:rPr>
          <w:rFonts w:ascii="Times New Roman"/>
          <w:b w:val="false"/>
          <w:i w:val="false"/>
          <w:color w:val="000000"/>
          <w:sz w:val="28"/>
        </w:rPr>
        <w:t>
      Евней Букетов атындағы көшесі: 48, 54, 65, 77, 79;</w:t>
      </w:r>
    </w:p>
    <w:bookmarkEnd w:id="348"/>
    <w:bookmarkStart w:name="z363" w:id="349"/>
    <w:p>
      <w:pPr>
        <w:spacing w:after="0"/>
        <w:ind w:left="0"/>
        <w:jc w:val="both"/>
      </w:pPr>
      <w:r>
        <w:rPr>
          <w:rFonts w:ascii="Times New Roman"/>
          <w:b w:val="false"/>
          <w:i w:val="false"/>
          <w:color w:val="000000"/>
          <w:sz w:val="28"/>
        </w:rPr>
        <w:t>
      Интернациональная көшесі: 59, 61, 71, 75, 77;</w:t>
      </w:r>
    </w:p>
    <w:bookmarkEnd w:id="349"/>
    <w:bookmarkStart w:name="z364" w:id="350"/>
    <w:p>
      <w:pPr>
        <w:spacing w:after="0"/>
        <w:ind w:left="0"/>
        <w:jc w:val="both"/>
      </w:pPr>
      <w:r>
        <w:rPr>
          <w:rFonts w:ascii="Times New Roman"/>
          <w:b w:val="false"/>
          <w:i w:val="false"/>
          <w:color w:val="000000"/>
          <w:sz w:val="28"/>
        </w:rPr>
        <w:t>
      Астана көшесі: 9, 11, 17;</w:t>
      </w:r>
    </w:p>
    <w:bookmarkEnd w:id="350"/>
    <w:bookmarkStart w:name="z365" w:id="351"/>
    <w:p>
      <w:pPr>
        <w:spacing w:after="0"/>
        <w:ind w:left="0"/>
        <w:jc w:val="both"/>
      </w:pPr>
      <w:r>
        <w:rPr>
          <w:rFonts w:ascii="Times New Roman"/>
          <w:b w:val="false"/>
          <w:i w:val="false"/>
          <w:color w:val="000000"/>
          <w:sz w:val="28"/>
        </w:rPr>
        <w:t>
      Мұхтар Әуезов атындағы көшесі: 153.</w:t>
      </w:r>
    </w:p>
    <w:bookmarkEnd w:id="351"/>
    <w:bookmarkStart w:name="z366" w:id="352"/>
    <w:p>
      <w:pPr>
        <w:spacing w:after="0"/>
        <w:ind w:left="0"/>
        <w:jc w:val="both"/>
      </w:pPr>
      <w:r>
        <w:rPr>
          <w:rFonts w:ascii="Times New Roman"/>
          <w:b w:val="false"/>
          <w:i w:val="false"/>
          <w:color w:val="000000"/>
          <w:sz w:val="28"/>
        </w:rPr>
        <w:t xml:space="preserve">
      № 595 сайлау учаскесі </w:t>
      </w:r>
    </w:p>
    <w:bookmarkEnd w:id="352"/>
    <w:bookmarkStart w:name="z367" w:id="353"/>
    <w:p>
      <w:pPr>
        <w:spacing w:after="0"/>
        <w:ind w:left="0"/>
        <w:jc w:val="both"/>
      </w:pPr>
      <w:r>
        <w:rPr>
          <w:rFonts w:ascii="Times New Roman"/>
          <w:b w:val="false"/>
          <w:i w:val="false"/>
          <w:color w:val="000000"/>
          <w:sz w:val="28"/>
        </w:rPr>
        <w:t>
      Сайлау учаскесінің орталығы: Қазақстан Конституциясы көшесі, 60, "Солтүстік Қазақстан облысы әкімдігінің білім басқармасы" коммуналдық мемлекеттік мекемесінің "Балалар мен жасөспірімдер шығармашылығыныңоблыстық орталығы" коммуналдық мемлекеттік мекемесінің ғимараты.</w:t>
      </w:r>
    </w:p>
    <w:bookmarkEnd w:id="353"/>
    <w:bookmarkStart w:name="z368" w:id="354"/>
    <w:p>
      <w:pPr>
        <w:spacing w:after="0"/>
        <w:ind w:left="0"/>
        <w:jc w:val="both"/>
      </w:pPr>
      <w:r>
        <w:rPr>
          <w:rFonts w:ascii="Times New Roman"/>
          <w:b w:val="false"/>
          <w:i w:val="false"/>
          <w:color w:val="000000"/>
          <w:sz w:val="28"/>
        </w:rPr>
        <w:t>
      Шекарасы: Тоқсан би көшесі: 21, 23, 25, 27, 80, 82, 84;</w:t>
      </w:r>
    </w:p>
    <w:bookmarkEnd w:id="354"/>
    <w:bookmarkStart w:name="z369" w:id="355"/>
    <w:p>
      <w:pPr>
        <w:spacing w:after="0"/>
        <w:ind w:left="0"/>
        <w:jc w:val="both"/>
      </w:pPr>
      <w:r>
        <w:rPr>
          <w:rFonts w:ascii="Times New Roman"/>
          <w:b w:val="false"/>
          <w:i w:val="false"/>
          <w:color w:val="000000"/>
          <w:sz w:val="28"/>
        </w:rPr>
        <w:t>
      Интернациональная көшесі: 68, 70,74, 76, 78;</w:t>
      </w:r>
    </w:p>
    <w:bookmarkEnd w:id="355"/>
    <w:bookmarkStart w:name="z370" w:id="356"/>
    <w:p>
      <w:pPr>
        <w:spacing w:after="0"/>
        <w:ind w:left="0"/>
        <w:jc w:val="both"/>
      </w:pPr>
      <w:r>
        <w:rPr>
          <w:rFonts w:ascii="Times New Roman"/>
          <w:b w:val="false"/>
          <w:i w:val="false"/>
          <w:color w:val="000000"/>
          <w:sz w:val="28"/>
        </w:rPr>
        <w:t>
      Астана көшесі: 34, 36, 38, 40;</w:t>
      </w:r>
    </w:p>
    <w:bookmarkEnd w:id="356"/>
    <w:bookmarkStart w:name="z371" w:id="357"/>
    <w:p>
      <w:pPr>
        <w:spacing w:after="0"/>
        <w:ind w:left="0"/>
        <w:jc w:val="both"/>
      </w:pPr>
      <w:r>
        <w:rPr>
          <w:rFonts w:ascii="Times New Roman"/>
          <w:b w:val="false"/>
          <w:i w:val="false"/>
          <w:color w:val="000000"/>
          <w:sz w:val="28"/>
        </w:rPr>
        <w:t>
      Бостандық көшесі: 51, 70;</w:t>
      </w:r>
    </w:p>
    <w:bookmarkEnd w:id="357"/>
    <w:bookmarkStart w:name="z372" w:id="358"/>
    <w:p>
      <w:pPr>
        <w:spacing w:after="0"/>
        <w:ind w:left="0"/>
        <w:jc w:val="both"/>
      </w:pPr>
      <w:r>
        <w:rPr>
          <w:rFonts w:ascii="Times New Roman"/>
          <w:b w:val="false"/>
          <w:i w:val="false"/>
          <w:color w:val="000000"/>
          <w:sz w:val="28"/>
        </w:rPr>
        <w:t>
      Абай көшесі: 65, 67, 69, 71;</w:t>
      </w:r>
    </w:p>
    <w:bookmarkEnd w:id="358"/>
    <w:bookmarkStart w:name="z373" w:id="359"/>
    <w:p>
      <w:pPr>
        <w:spacing w:after="0"/>
        <w:ind w:left="0"/>
        <w:jc w:val="both"/>
      </w:pPr>
      <w:r>
        <w:rPr>
          <w:rFonts w:ascii="Times New Roman"/>
          <w:b w:val="false"/>
          <w:i w:val="false"/>
          <w:color w:val="000000"/>
          <w:sz w:val="28"/>
        </w:rPr>
        <w:t xml:space="preserve">
      № 596 сайлау учаскесі </w:t>
      </w:r>
    </w:p>
    <w:bookmarkEnd w:id="359"/>
    <w:bookmarkStart w:name="z374" w:id="360"/>
    <w:p>
      <w:pPr>
        <w:spacing w:after="0"/>
        <w:ind w:left="0"/>
        <w:jc w:val="both"/>
      </w:pPr>
      <w:r>
        <w:rPr>
          <w:rFonts w:ascii="Times New Roman"/>
          <w:b w:val="false"/>
          <w:i w:val="false"/>
          <w:color w:val="000000"/>
          <w:sz w:val="28"/>
        </w:rPr>
        <w:t>
      Сайлау учаскесінің орталығы: Егемен Қазақстан көшесі, 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17 ұлттық өркендеу орта мектеп-кешені" коммуналдық мемлекеттік мекемесінің ғимараты.</w:t>
      </w:r>
    </w:p>
    <w:bookmarkEnd w:id="360"/>
    <w:bookmarkStart w:name="z375" w:id="361"/>
    <w:p>
      <w:pPr>
        <w:spacing w:after="0"/>
        <w:ind w:left="0"/>
        <w:jc w:val="both"/>
      </w:pPr>
      <w:r>
        <w:rPr>
          <w:rFonts w:ascii="Times New Roman"/>
          <w:b w:val="false"/>
          <w:i w:val="false"/>
          <w:color w:val="000000"/>
          <w:sz w:val="28"/>
        </w:rPr>
        <w:t>
      Шекарасы: Бостандық көшесі: 78, 86;</w:t>
      </w:r>
    </w:p>
    <w:bookmarkEnd w:id="361"/>
    <w:bookmarkStart w:name="z376" w:id="362"/>
    <w:p>
      <w:pPr>
        <w:spacing w:after="0"/>
        <w:ind w:left="0"/>
        <w:jc w:val="both"/>
      </w:pPr>
      <w:r>
        <w:rPr>
          <w:rFonts w:ascii="Times New Roman"/>
          <w:b w:val="false"/>
          <w:i w:val="false"/>
          <w:color w:val="000000"/>
          <w:sz w:val="28"/>
        </w:rPr>
        <w:t>
      Гоголь көшесі: 20, 25, 31;</w:t>
      </w:r>
    </w:p>
    <w:bookmarkEnd w:id="362"/>
    <w:bookmarkStart w:name="z377" w:id="363"/>
    <w:p>
      <w:pPr>
        <w:spacing w:after="0"/>
        <w:ind w:left="0"/>
        <w:jc w:val="both"/>
      </w:pPr>
      <w:r>
        <w:rPr>
          <w:rFonts w:ascii="Times New Roman"/>
          <w:b w:val="false"/>
          <w:i w:val="false"/>
          <w:color w:val="000000"/>
          <w:sz w:val="28"/>
        </w:rPr>
        <w:t>
      Интернациональная көшесі: 84, 88, 92, 94, 94А;</w:t>
      </w:r>
    </w:p>
    <w:bookmarkEnd w:id="363"/>
    <w:bookmarkStart w:name="z378" w:id="364"/>
    <w:p>
      <w:pPr>
        <w:spacing w:after="0"/>
        <w:ind w:left="0"/>
        <w:jc w:val="both"/>
      </w:pPr>
      <w:r>
        <w:rPr>
          <w:rFonts w:ascii="Times New Roman"/>
          <w:b w:val="false"/>
          <w:i w:val="false"/>
          <w:color w:val="000000"/>
          <w:sz w:val="28"/>
        </w:rPr>
        <w:t>
      Астана көшесі: 23;</w:t>
      </w:r>
    </w:p>
    <w:bookmarkEnd w:id="364"/>
    <w:bookmarkStart w:name="z379" w:id="365"/>
    <w:p>
      <w:pPr>
        <w:spacing w:after="0"/>
        <w:ind w:left="0"/>
        <w:jc w:val="both"/>
      </w:pPr>
      <w:r>
        <w:rPr>
          <w:rFonts w:ascii="Times New Roman"/>
          <w:b w:val="false"/>
          <w:i w:val="false"/>
          <w:color w:val="000000"/>
          <w:sz w:val="28"/>
        </w:rPr>
        <w:t>
      Московская көшесі: 1, 2, 5, 7, 9;</w:t>
      </w:r>
    </w:p>
    <w:bookmarkEnd w:id="365"/>
    <w:bookmarkStart w:name="z380" w:id="366"/>
    <w:p>
      <w:pPr>
        <w:spacing w:after="0"/>
        <w:ind w:left="0"/>
        <w:jc w:val="both"/>
      </w:pPr>
      <w:r>
        <w:rPr>
          <w:rFonts w:ascii="Times New Roman"/>
          <w:b w:val="false"/>
          <w:i w:val="false"/>
          <w:color w:val="000000"/>
          <w:sz w:val="28"/>
        </w:rPr>
        <w:t>
      Егемен Қазақстан көшесі: 40, 40А, 46;</w:t>
      </w:r>
    </w:p>
    <w:bookmarkEnd w:id="366"/>
    <w:bookmarkStart w:name="z381" w:id="367"/>
    <w:p>
      <w:pPr>
        <w:spacing w:after="0"/>
        <w:ind w:left="0"/>
        <w:jc w:val="both"/>
      </w:pPr>
      <w:r>
        <w:rPr>
          <w:rFonts w:ascii="Times New Roman"/>
          <w:b w:val="false"/>
          <w:i w:val="false"/>
          <w:color w:val="000000"/>
          <w:sz w:val="28"/>
        </w:rPr>
        <w:t xml:space="preserve">
      Батыр Баян көшесі: 2, 4, 8, 10, 24, 26; </w:t>
      </w:r>
    </w:p>
    <w:bookmarkEnd w:id="367"/>
    <w:bookmarkStart w:name="z382" w:id="368"/>
    <w:p>
      <w:pPr>
        <w:spacing w:after="0"/>
        <w:ind w:left="0"/>
        <w:jc w:val="both"/>
      </w:pPr>
      <w:r>
        <w:rPr>
          <w:rFonts w:ascii="Times New Roman"/>
          <w:b w:val="false"/>
          <w:i w:val="false"/>
          <w:color w:val="000000"/>
          <w:sz w:val="28"/>
        </w:rPr>
        <w:t>
      Абай көшесі: 81.</w:t>
      </w:r>
    </w:p>
    <w:bookmarkEnd w:id="368"/>
    <w:bookmarkStart w:name="z383" w:id="369"/>
    <w:p>
      <w:pPr>
        <w:spacing w:after="0"/>
        <w:ind w:left="0"/>
        <w:jc w:val="both"/>
      </w:pPr>
      <w:r>
        <w:rPr>
          <w:rFonts w:ascii="Times New Roman"/>
          <w:b w:val="false"/>
          <w:i w:val="false"/>
          <w:color w:val="000000"/>
          <w:sz w:val="28"/>
        </w:rPr>
        <w:t xml:space="preserve">
      № 597 сайлау учаскесі </w:t>
      </w:r>
    </w:p>
    <w:bookmarkEnd w:id="369"/>
    <w:bookmarkStart w:name="z384" w:id="370"/>
    <w:p>
      <w:pPr>
        <w:spacing w:after="0"/>
        <w:ind w:left="0"/>
        <w:jc w:val="both"/>
      </w:pPr>
      <w:r>
        <w:rPr>
          <w:rFonts w:ascii="Times New Roman"/>
          <w:b w:val="false"/>
          <w:i w:val="false"/>
          <w:color w:val="000000"/>
          <w:sz w:val="28"/>
        </w:rPr>
        <w:t>
      Сайлау учаскесінің орталығы: Егемен Қазақстан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370"/>
    <w:bookmarkStart w:name="z385" w:id="371"/>
    <w:p>
      <w:pPr>
        <w:spacing w:after="0"/>
        <w:ind w:left="0"/>
        <w:jc w:val="both"/>
      </w:pPr>
      <w:r>
        <w:rPr>
          <w:rFonts w:ascii="Times New Roman"/>
          <w:b w:val="false"/>
          <w:i w:val="false"/>
          <w:color w:val="000000"/>
          <w:sz w:val="28"/>
        </w:rPr>
        <w:t xml:space="preserve">
      Шекарасы: Гоголь көшесі: 9, 13, 19; </w:t>
      </w:r>
    </w:p>
    <w:bookmarkEnd w:id="371"/>
    <w:bookmarkStart w:name="z386" w:id="372"/>
    <w:p>
      <w:pPr>
        <w:spacing w:after="0"/>
        <w:ind w:left="0"/>
        <w:jc w:val="both"/>
      </w:pPr>
      <w:r>
        <w:rPr>
          <w:rFonts w:ascii="Times New Roman"/>
          <w:b w:val="false"/>
          <w:i w:val="false"/>
          <w:color w:val="000000"/>
          <w:sz w:val="28"/>
        </w:rPr>
        <w:t>
      Евней Букетов атындағы көшесі: 58, 83, 85, 87, 89, 91;</w:t>
      </w:r>
    </w:p>
    <w:bookmarkEnd w:id="372"/>
    <w:bookmarkStart w:name="z387" w:id="373"/>
    <w:p>
      <w:pPr>
        <w:spacing w:after="0"/>
        <w:ind w:left="0"/>
        <w:jc w:val="both"/>
      </w:pPr>
      <w:r>
        <w:rPr>
          <w:rFonts w:ascii="Times New Roman"/>
          <w:b w:val="false"/>
          <w:i w:val="false"/>
          <w:color w:val="000000"/>
          <w:sz w:val="28"/>
        </w:rPr>
        <w:t>
      Евгений Брусиловский атындағы көшесі: 63А;</w:t>
      </w:r>
    </w:p>
    <w:bookmarkEnd w:id="373"/>
    <w:bookmarkStart w:name="z388" w:id="374"/>
    <w:p>
      <w:pPr>
        <w:spacing w:after="0"/>
        <w:ind w:left="0"/>
        <w:jc w:val="both"/>
      </w:pPr>
      <w:r>
        <w:rPr>
          <w:rFonts w:ascii="Times New Roman"/>
          <w:b w:val="false"/>
          <w:i w:val="false"/>
          <w:color w:val="000000"/>
          <w:sz w:val="28"/>
        </w:rPr>
        <w:t>
      Интернациональная көшесі: 79, 81, 83;</w:t>
      </w:r>
    </w:p>
    <w:bookmarkEnd w:id="374"/>
    <w:bookmarkStart w:name="z389" w:id="375"/>
    <w:p>
      <w:pPr>
        <w:spacing w:after="0"/>
        <w:ind w:left="0"/>
        <w:jc w:val="both"/>
      </w:pPr>
      <w:r>
        <w:rPr>
          <w:rFonts w:ascii="Times New Roman"/>
          <w:b w:val="false"/>
          <w:i w:val="false"/>
          <w:color w:val="000000"/>
          <w:sz w:val="28"/>
        </w:rPr>
        <w:t xml:space="preserve">
      Қаныш Сәтбаев атындағы көшесі: 2; </w:t>
      </w:r>
    </w:p>
    <w:bookmarkEnd w:id="375"/>
    <w:bookmarkStart w:name="z390" w:id="376"/>
    <w:p>
      <w:pPr>
        <w:spacing w:after="0"/>
        <w:ind w:left="0"/>
        <w:jc w:val="both"/>
      </w:pPr>
      <w:r>
        <w:rPr>
          <w:rFonts w:ascii="Times New Roman"/>
          <w:b w:val="false"/>
          <w:i w:val="false"/>
          <w:color w:val="000000"/>
          <w:sz w:val="28"/>
        </w:rPr>
        <w:t>
      Карим Сутюшевкөшесі: 70А, 70;</w:t>
      </w:r>
    </w:p>
    <w:bookmarkEnd w:id="376"/>
    <w:bookmarkStart w:name="z391" w:id="377"/>
    <w:p>
      <w:pPr>
        <w:spacing w:after="0"/>
        <w:ind w:left="0"/>
        <w:jc w:val="both"/>
      </w:pPr>
      <w:r>
        <w:rPr>
          <w:rFonts w:ascii="Times New Roman"/>
          <w:b w:val="false"/>
          <w:i w:val="false"/>
          <w:color w:val="000000"/>
          <w:sz w:val="28"/>
        </w:rPr>
        <w:t xml:space="preserve">
      Қазақстан Конституциясы көшесі: 53, 55, 72, 76; </w:t>
      </w:r>
    </w:p>
    <w:bookmarkEnd w:id="377"/>
    <w:bookmarkStart w:name="z392" w:id="378"/>
    <w:p>
      <w:pPr>
        <w:spacing w:after="0"/>
        <w:ind w:left="0"/>
        <w:jc w:val="both"/>
      </w:pPr>
      <w:r>
        <w:rPr>
          <w:rFonts w:ascii="Times New Roman"/>
          <w:b w:val="false"/>
          <w:i w:val="false"/>
          <w:color w:val="000000"/>
          <w:sz w:val="28"/>
        </w:rPr>
        <w:t xml:space="preserve">
      Некрасов көшесі: 1; </w:t>
      </w:r>
    </w:p>
    <w:bookmarkEnd w:id="378"/>
    <w:bookmarkStart w:name="z393" w:id="379"/>
    <w:p>
      <w:pPr>
        <w:spacing w:after="0"/>
        <w:ind w:left="0"/>
        <w:jc w:val="both"/>
      </w:pPr>
      <w:r>
        <w:rPr>
          <w:rFonts w:ascii="Times New Roman"/>
          <w:b w:val="false"/>
          <w:i w:val="false"/>
          <w:color w:val="000000"/>
          <w:sz w:val="28"/>
        </w:rPr>
        <w:t>
      Егемен Қазақстан көшесі: 1, 3, 4, 5, 9, 11, 13, 17, 20, 27, 28, 30;</w:t>
      </w:r>
    </w:p>
    <w:bookmarkEnd w:id="379"/>
    <w:bookmarkStart w:name="z394" w:id="380"/>
    <w:p>
      <w:pPr>
        <w:spacing w:after="0"/>
        <w:ind w:left="0"/>
        <w:jc w:val="both"/>
      </w:pPr>
      <w:r>
        <w:rPr>
          <w:rFonts w:ascii="Times New Roman"/>
          <w:b w:val="false"/>
          <w:i w:val="false"/>
          <w:color w:val="000000"/>
          <w:sz w:val="28"/>
        </w:rPr>
        <w:t xml:space="preserve">
      Красноармейский өтпе жолы: 1, 3, 4, 5, 6, 8, 10; </w:t>
      </w:r>
    </w:p>
    <w:bookmarkEnd w:id="380"/>
    <w:bookmarkStart w:name="z395" w:id="381"/>
    <w:p>
      <w:pPr>
        <w:spacing w:after="0"/>
        <w:ind w:left="0"/>
        <w:jc w:val="both"/>
      </w:pPr>
      <w:r>
        <w:rPr>
          <w:rFonts w:ascii="Times New Roman"/>
          <w:b w:val="false"/>
          <w:i w:val="false"/>
          <w:color w:val="000000"/>
          <w:sz w:val="28"/>
        </w:rPr>
        <w:t>
      Егемен Қазақстан өтпе жолы: 1, 3, 4, 6, 8, 10, 16.</w:t>
      </w:r>
    </w:p>
    <w:bookmarkEnd w:id="381"/>
    <w:bookmarkStart w:name="z396" w:id="382"/>
    <w:p>
      <w:pPr>
        <w:spacing w:after="0"/>
        <w:ind w:left="0"/>
        <w:jc w:val="both"/>
      </w:pPr>
      <w:r>
        <w:rPr>
          <w:rFonts w:ascii="Times New Roman"/>
          <w:b w:val="false"/>
          <w:i w:val="false"/>
          <w:color w:val="000000"/>
          <w:sz w:val="28"/>
        </w:rPr>
        <w:t xml:space="preserve">
      № 598 сайлау учаскесі </w:t>
      </w:r>
    </w:p>
    <w:bookmarkEnd w:id="382"/>
    <w:bookmarkStart w:name="z397" w:id="383"/>
    <w:p>
      <w:pPr>
        <w:spacing w:after="0"/>
        <w:ind w:left="0"/>
        <w:jc w:val="both"/>
      </w:pPr>
      <w:r>
        <w:rPr>
          <w:rFonts w:ascii="Times New Roman"/>
          <w:b w:val="false"/>
          <w:i w:val="false"/>
          <w:color w:val="000000"/>
          <w:sz w:val="28"/>
        </w:rPr>
        <w:t>
      Сайлау учаскесінің орталығы: Партизанская көшесі, 160, "Азық-түлік келісімшарт корпорациясы" Ұлттық компаниясы" акционерлік қоғамының Солтүстік Қазақстан облыстық өкілдігінің ғимараты.</w:t>
      </w:r>
    </w:p>
    <w:bookmarkEnd w:id="383"/>
    <w:bookmarkStart w:name="z398" w:id="384"/>
    <w:p>
      <w:pPr>
        <w:spacing w:after="0"/>
        <w:ind w:left="0"/>
        <w:jc w:val="both"/>
      </w:pPr>
      <w:r>
        <w:rPr>
          <w:rFonts w:ascii="Times New Roman"/>
          <w:b w:val="false"/>
          <w:i w:val="false"/>
          <w:color w:val="000000"/>
          <w:sz w:val="28"/>
        </w:rPr>
        <w:t>
      Шекарасы: Универсальная көшесі: 1Б; 21, 21А; 23А; 30Б; 33; 36; 70;</w:t>
      </w:r>
    </w:p>
    <w:bookmarkEnd w:id="384"/>
    <w:bookmarkStart w:name="z399" w:id="385"/>
    <w:p>
      <w:pPr>
        <w:spacing w:after="0"/>
        <w:ind w:left="0"/>
        <w:jc w:val="both"/>
      </w:pPr>
      <w:r>
        <w:rPr>
          <w:rFonts w:ascii="Times New Roman"/>
          <w:b w:val="false"/>
          <w:i w:val="false"/>
          <w:color w:val="000000"/>
          <w:sz w:val="28"/>
        </w:rPr>
        <w:t>
      Универсальный өтпе жолы: 1А; 3;</w:t>
      </w:r>
    </w:p>
    <w:bookmarkEnd w:id="385"/>
    <w:bookmarkStart w:name="z400" w:id="386"/>
    <w:p>
      <w:pPr>
        <w:spacing w:after="0"/>
        <w:ind w:left="0"/>
        <w:jc w:val="both"/>
      </w:pPr>
      <w:r>
        <w:rPr>
          <w:rFonts w:ascii="Times New Roman"/>
          <w:b w:val="false"/>
          <w:i w:val="false"/>
          <w:color w:val="000000"/>
          <w:sz w:val="28"/>
        </w:rPr>
        <w:t>
      Универсальный1-ші өтпе жолы: 1;</w:t>
      </w:r>
    </w:p>
    <w:bookmarkEnd w:id="386"/>
    <w:bookmarkStart w:name="z401" w:id="387"/>
    <w:p>
      <w:pPr>
        <w:spacing w:after="0"/>
        <w:ind w:left="0"/>
        <w:jc w:val="both"/>
      </w:pPr>
      <w:r>
        <w:rPr>
          <w:rFonts w:ascii="Times New Roman"/>
          <w:b w:val="false"/>
          <w:i w:val="false"/>
          <w:color w:val="000000"/>
          <w:sz w:val="28"/>
        </w:rPr>
        <w:t>
      Универсальный 2-ші өтпе жолы: 8; 34;</w:t>
      </w:r>
    </w:p>
    <w:bookmarkEnd w:id="387"/>
    <w:bookmarkStart w:name="z402" w:id="388"/>
    <w:p>
      <w:pPr>
        <w:spacing w:after="0"/>
        <w:ind w:left="0"/>
        <w:jc w:val="both"/>
      </w:pPr>
      <w:r>
        <w:rPr>
          <w:rFonts w:ascii="Times New Roman"/>
          <w:b w:val="false"/>
          <w:i w:val="false"/>
          <w:color w:val="000000"/>
          <w:sz w:val="28"/>
        </w:rPr>
        <w:t>
      Маяковский 2-ші өтпе жолы: 4, 6;</w:t>
      </w:r>
    </w:p>
    <w:bookmarkEnd w:id="388"/>
    <w:bookmarkStart w:name="z403" w:id="389"/>
    <w:p>
      <w:pPr>
        <w:spacing w:after="0"/>
        <w:ind w:left="0"/>
        <w:jc w:val="both"/>
      </w:pPr>
      <w:r>
        <w:rPr>
          <w:rFonts w:ascii="Times New Roman"/>
          <w:b w:val="false"/>
          <w:i w:val="false"/>
          <w:color w:val="000000"/>
          <w:sz w:val="28"/>
        </w:rPr>
        <w:t xml:space="preserve">
      137 километр: 52, 53, 56, 60; </w:t>
      </w:r>
    </w:p>
    <w:bookmarkEnd w:id="389"/>
    <w:bookmarkStart w:name="z404" w:id="390"/>
    <w:p>
      <w:pPr>
        <w:spacing w:after="0"/>
        <w:ind w:left="0"/>
        <w:jc w:val="both"/>
      </w:pPr>
      <w:r>
        <w:rPr>
          <w:rFonts w:ascii="Times New Roman"/>
          <w:b w:val="false"/>
          <w:i w:val="false"/>
          <w:color w:val="000000"/>
          <w:sz w:val="28"/>
        </w:rPr>
        <w:t xml:space="preserve">
      314-ші атқыштар дивизиясы көшесі: 5, 7, 49, 51, 53, 55, 56А, 57, 59, 61, 63, 65, 67, 69, 71, 73, 114, 118, 120, 122, 124, 126, 128, 130, 132; </w:t>
      </w:r>
    </w:p>
    <w:bookmarkEnd w:id="390"/>
    <w:bookmarkStart w:name="z405" w:id="391"/>
    <w:p>
      <w:pPr>
        <w:spacing w:after="0"/>
        <w:ind w:left="0"/>
        <w:jc w:val="both"/>
      </w:pPr>
      <w:r>
        <w:rPr>
          <w:rFonts w:ascii="Times New Roman"/>
          <w:b w:val="false"/>
          <w:i w:val="false"/>
          <w:color w:val="000000"/>
          <w:sz w:val="28"/>
        </w:rPr>
        <w:t xml:space="preserve">
      Тоқсан би көшесі: 1, 1А, 1В, 3, 5, 7, 9, 54, 58, 60, 64, 66, 68; </w:t>
      </w:r>
    </w:p>
    <w:bookmarkEnd w:id="391"/>
    <w:bookmarkStart w:name="z406" w:id="392"/>
    <w:p>
      <w:pPr>
        <w:spacing w:after="0"/>
        <w:ind w:left="0"/>
        <w:jc w:val="both"/>
      </w:pPr>
      <w:r>
        <w:rPr>
          <w:rFonts w:ascii="Times New Roman"/>
          <w:b w:val="false"/>
          <w:i w:val="false"/>
          <w:color w:val="000000"/>
          <w:sz w:val="28"/>
        </w:rPr>
        <w:t xml:space="preserve">
      Мұхтар Әуезов атындағы көшесі: 108, 110, 112, 113, 114, 115, 115А, 115В, 116, 117, 118, 119, 120, 121, 122, 123, 124, 125, 126, 127, 129, 133, 133\1, 133А, 133В, 133Г, 133Д; </w:t>
      </w:r>
    </w:p>
    <w:bookmarkEnd w:id="392"/>
    <w:bookmarkStart w:name="z407" w:id="393"/>
    <w:p>
      <w:pPr>
        <w:spacing w:after="0"/>
        <w:ind w:left="0"/>
        <w:jc w:val="both"/>
      </w:pPr>
      <w:r>
        <w:rPr>
          <w:rFonts w:ascii="Times New Roman"/>
          <w:b w:val="false"/>
          <w:i w:val="false"/>
          <w:color w:val="000000"/>
          <w:sz w:val="28"/>
        </w:rPr>
        <w:t xml:space="preserve">
      Маяковский көшесі: 97, 162, 164; </w:t>
      </w:r>
    </w:p>
    <w:bookmarkEnd w:id="393"/>
    <w:bookmarkStart w:name="z408" w:id="394"/>
    <w:p>
      <w:pPr>
        <w:spacing w:after="0"/>
        <w:ind w:left="0"/>
        <w:jc w:val="both"/>
      </w:pPr>
      <w:r>
        <w:rPr>
          <w:rFonts w:ascii="Times New Roman"/>
          <w:b w:val="false"/>
          <w:i w:val="false"/>
          <w:color w:val="000000"/>
          <w:sz w:val="28"/>
        </w:rPr>
        <w:t xml:space="preserve">
      П. Васильев көшесі: 2, 3, 4, 5, 7, 9, 10, 11, 12, 13, 14, 16, 18, 28, 30, 30А, 32, 33, 34, 35, 36, 37, 39, 39А, 41, 43, 45, 47, 51, 53, 55, 57; </w:t>
      </w:r>
    </w:p>
    <w:bookmarkEnd w:id="394"/>
    <w:bookmarkStart w:name="z409" w:id="395"/>
    <w:p>
      <w:pPr>
        <w:spacing w:after="0"/>
        <w:ind w:left="0"/>
        <w:jc w:val="both"/>
      </w:pPr>
      <w:r>
        <w:rPr>
          <w:rFonts w:ascii="Times New Roman"/>
          <w:b w:val="false"/>
          <w:i w:val="false"/>
          <w:color w:val="000000"/>
          <w:sz w:val="28"/>
        </w:rPr>
        <w:t>
      Парковая көшесі: 101, 103, 105, 107, 109, 111, 113, 115;</w:t>
      </w:r>
    </w:p>
    <w:bookmarkEnd w:id="395"/>
    <w:bookmarkStart w:name="z410" w:id="396"/>
    <w:p>
      <w:pPr>
        <w:spacing w:after="0"/>
        <w:ind w:left="0"/>
        <w:jc w:val="both"/>
      </w:pPr>
      <w:r>
        <w:rPr>
          <w:rFonts w:ascii="Times New Roman"/>
          <w:b w:val="false"/>
          <w:i w:val="false"/>
          <w:color w:val="000000"/>
          <w:sz w:val="28"/>
        </w:rPr>
        <w:t xml:space="preserve">
      Партизанская көшесі: 144, 148, 150, 152, 154, 156, 158, 158А, 158Б, 185, 193А; </w:t>
      </w:r>
    </w:p>
    <w:bookmarkEnd w:id="396"/>
    <w:bookmarkStart w:name="z411" w:id="397"/>
    <w:p>
      <w:pPr>
        <w:spacing w:after="0"/>
        <w:ind w:left="0"/>
        <w:jc w:val="both"/>
      </w:pPr>
      <w:r>
        <w:rPr>
          <w:rFonts w:ascii="Times New Roman"/>
          <w:b w:val="false"/>
          <w:i w:val="false"/>
          <w:color w:val="000000"/>
          <w:sz w:val="28"/>
        </w:rPr>
        <w:t xml:space="preserve">
      А. Попов көшесі: 86, 88А, 90, 90А, 92, 94, 98, 100, 102, 106, 110, 112, 114, 116, 118, 120, 122, 131, 137, 145, 147, 149, 151; </w:t>
      </w:r>
    </w:p>
    <w:bookmarkEnd w:id="397"/>
    <w:bookmarkStart w:name="z412" w:id="398"/>
    <w:p>
      <w:pPr>
        <w:spacing w:after="0"/>
        <w:ind w:left="0"/>
        <w:jc w:val="both"/>
      </w:pPr>
      <w:r>
        <w:rPr>
          <w:rFonts w:ascii="Times New Roman"/>
          <w:b w:val="false"/>
          <w:i w:val="false"/>
          <w:color w:val="000000"/>
          <w:sz w:val="28"/>
        </w:rPr>
        <w:t>
      Абай өтпе жолы: 1, 2, 3, 4, 5, 6, 7, 8, 9, 10;</w:t>
      </w:r>
    </w:p>
    <w:bookmarkEnd w:id="398"/>
    <w:bookmarkStart w:name="z413" w:id="399"/>
    <w:p>
      <w:pPr>
        <w:spacing w:after="0"/>
        <w:ind w:left="0"/>
        <w:jc w:val="both"/>
      </w:pPr>
      <w:r>
        <w:rPr>
          <w:rFonts w:ascii="Times New Roman"/>
          <w:b w:val="false"/>
          <w:i w:val="false"/>
          <w:color w:val="000000"/>
          <w:sz w:val="28"/>
        </w:rPr>
        <w:t>
      Т.С. Позолотин өтпе жолы: 4, 6, 7, 8, 10, 12;</w:t>
      </w:r>
    </w:p>
    <w:bookmarkEnd w:id="399"/>
    <w:bookmarkStart w:name="z414" w:id="400"/>
    <w:p>
      <w:pPr>
        <w:spacing w:after="0"/>
        <w:ind w:left="0"/>
        <w:jc w:val="both"/>
      </w:pPr>
      <w:r>
        <w:rPr>
          <w:rFonts w:ascii="Times New Roman"/>
          <w:b w:val="false"/>
          <w:i w:val="false"/>
          <w:color w:val="000000"/>
          <w:sz w:val="28"/>
        </w:rPr>
        <w:t xml:space="preserve">
      Труда өтпе жолы: 5, 7, 15, 20, 24, 32, 34, 36, 38, 57; </w:t>
      </w:r>
    </w:p>
    <w:bookmarkEnd w:id="400"/>
    <w:bookmarkStart w:name="z415" w:id="401"/>
    <w:p>
      <w:pPr>
        <w:spacing w:after="0"/>
        <w:ind w:left="0"/>
        <w:jc w:val="both"/>
      </w:pPr>
      <w:r>
        <w:rPr>
          <w:rFonts w:ascii="Times New Roman"/>
          <w:b w:val="false"/>
          <w:i w:val="false"/>
          <w:color w:val="000000"/>
          <w:sz w:val="28"/>
        </w:rPr>
        <w:t xml:space="preserve">
      С. Мұқанов көшесі: 74, 76, 78, 80, 95, 97, 99, 101, 103, 105, 107, 109, 111, 115, 117, 121, 123, 125, 127, 129, 131, 133; </w:t>
      </w:r>
    </w:p>
    <w:bookmarkEnd w:id="401"/>
    <w:bookmarkStart w:name="z416" w:id="402"/>
    <w:p>
      <w:pPr>
        <w:spacing w:after="0"/>
        <w:ind w:left="0"/>
        <w:jc w:val="both"/>
      </w:pPr>
      <w:r>
        <w:rPr>
          <w:rFonts w:ascii="Times New Roman"/>
          <w:b w:val="false"/>
          <w:i w:val="false"/>
          <w:color w:val="000000"/>
          <w:sz w:val="28"/>
        </w:rPr>
        <w:t>
      Труд көшесі: 51, 53, 55, 55А, 57, 59.</w:t>
      </w:r>
    </w:p>
    <w:bookmarkEnd w:id="402"/>
    <w:bookmarkStart w:name="z417" w:id="403"/>
    <w:p>
      <w:pPr>
        <w:spacing w:after="0"/>
        <w:ind w:left="0"/>
        <w:jc w:val="both"/>
      </w:pPr>
      <w:r>
        <w:rPr>
          <w:rFonts w:ascii="Times New Roman"/>
          <w:b w:val="false"/>
          <w:i w:val="false"/>
          <w:color w:val="000000"/>
          <w:sz w:val="28"/>
        </w:rPr>
        <w:t xml:space="preserve">
      № 599 сайлау учаскесі </w:t>
      </w:r>
    </w:p>
    <w:bookmarkEnd w:id="403"/>
    <w:bookmarkStart w:name="z418" w:id="404"/>
    <w:p>
      <w:pPr>
        <w:spacing w:after="0"/>
        <w:ind w:left="0"/>
        <w:jc w:val="both"/>
      </w:pPr>
      <w:r>
        <w:rPr>
          <w:rFonts w:ascii="Times New Roman"/>
          <w:b w:val="false"/>
          <w:i w:val="false"/>
          <w:color w:val="000000"/>
          <w:sz w:val="28"/>
        </w:rPr>
        <w:t>
      Сайлау учаскесінің орталығы: Қаныш Сәтбаев атындағы көшесі, 13, "Ресей темір жолы" ашық акционерлік қоғамының Оңтүстік Орал темір жолыПетропавл бөлімшесінің филиалы – "Петропавл азаматтық құрылыс, сумен жабдықтау және су тарту дистанциясы" құрылымдық бөлімшесінің ғимараты.</w:t>
      </w:r>
    </w:p>
    <w:bookmarkEnd w:id="404"/>
    <w:bookmarkStart w:name="z419" w:id="405"/>
    <w:p>
      <w:pPr>
        <w:spacing w:after="0"/>
        <w:ind w:left="0"/>
        <w:jc w:val="both"/>
      </w:pPr>
      <w:r>
        <w:rPr>
          <w:rFonts w:ascii="Times New Roman"/>
          <w:b w:val="false"/>
          <w:i w:val="false"/>
          <w:color w:val="000000"/>
          <w:sz w:val="28"/>
        </w:rPr>
        <w:t>
      Шекарасы: Н.А. Ахременко көшесі: 3, 19, 21, 23, 27, 29, 29/1;</w:t>
      </w:r>
    </w:p>
    <w:bookmarkEnd w:id="405"/>
    <w:bookmarkStart w:name="z420" w:id="406"/>
    <w:p>
      <w:pPr>
        <w:spacing w:after="0"/>
        <w:ind w:left="0"/>
        <w:jc w:val="both"/>
      </w:pPr>
      <w:r>
        <w:rPr>
          <w:rFonts w:ascii="Times New Roman"/>
          <w:b w:val="false"/>
          <w:i w:val="false"/>
          <w:color w:val="000000"/>
          <w:sz w:val="28"/>
        </w:rPr>
        <w:t>
      Интернациональная көшесі: 98;</w:t>
      </w:r>
    </w:p>
    <w:bookmarkEnd w:id="406"/>
    <w:bookmarkStart w:name="z421" w:id="407"/>
    <w:p>
      <w:pPr>
        <w:spacing w:after="0"/>
        <w:ind w:left="0"/>
        <w:jc w:val="both"/>
      </w:pPr>
      <w:r>
        <w:rPr>
          <w:rFonts w:ascii="Times New Roman"/>
          <w:b w:val="false"/>
          <w:i w:val="false"/>
          <w:color w:val="000000"/>
          <w:sz w:val="28"/>
        </w:rPr>
        <w:t>
      Қаныш Сәтбаев атындағы көшесі: 1, 3, 3А, 3Б, 3Г, 3Д, 5, 7, 9, 15, 15А, 17, 28, 30, 34;</w:t>
      </w:r>
    </w:p>
    <w:bookmarkEnd w:id="407"/>
    <w:bookmarkStart w:name="z422" w:id="408"/>
    <w:p>
      <w:pPr>
        <w:spacing w:after="0"/>
        <w:ind w:left="0"/>
        <w:jc w:val="both"/>
      </w:pPr>
      <w:r>
        <w:rPr>
          <w:rFonts w:ascii="Times New Roman"/>
          <w:b w:val="false"/>
          <w:i w:val="false"/>
          <w:color w:val="000000"/>
          <w:sz w:val="28"/>
        </w:rPr>
        <w:t>
      Лесная көшесі: 3, 3А;</w:t>
      </w:r>
    </w:p>
    <w:bookmarkEnd w:id="408"/>
    <w:bookmarkStart w:name="z423" w:id="409"/>
    <w:p>
      <w:pPr>
        <w:spacing w:after="0"/>
        <w:ind w:left="0"/>
        <w:jc w:val="both"/>
      </w:pPr>
      <w:r>
        <w:rPr>
          <w:rFonts w:ascii="Times New Roman"/>
          <w:b w:val="false"/>
          <w:i w:val="false"/>
          <w:color w:val="000000"/>
          <w:sz w:val="28"/>
        </w:rPr>
        <w:t>
      Батыр Баян көшесі: 3, 7, 9;</w:t>
      </w:r>
    </w:p>
    <w:bookmarkEnd w:id="409"/>
    <w:bookmarkStart w:name="z424" w:id="410"/>
    <w:p>
      <w:pPr>
        <w:spacing w:after="0"/>
        <w:ind w:left="0"/>
        <w:jc w:val="both"/>
      </w:pPr>
      <w:r>
        <w:rPr>
          <w:rFonts w:ascii="Times New Roman"/>
          <w:b w:val="false"/>
          <w:i w:val="false"/>
          <w:color w:val="000000"/>
          <w:sz w:val="28"/>
        </w:rPr>
        <w:t>
      Н.А. Ахременко өтпе жолы: 3;</w:t>
      </w:r>
    </w:p>
    <w:bookmarkEnd w:id="410"/>
    <w:bookmarkStart w:name="z425" w:id="411"/>
    <w:p>
      <w:pPr>
        <w:spacing w:after="0"/>
        <w:ind w:left="0"/>
        <w:jc w:val="both"/>
      </w:pPr>
      <w:r>
        <w:rPr>
          <w:rFonts w:ascii="Times New Roman"/>
          <w:b w:val="false"/>
          <w:i w:val="false"/>
          <w:color w:val="000000"/>
          <w:sz w:val="28"/>
        </w:rPr>
        <w:t>
      Свердлов атындағы өтпе жолы: 1, 2, 3, 4, 5, 6, 7, 8, 9, 11;</w:t>
      </w:r>
    </w:p>
    <w:bookmarkEnd w:id="411"/>
    <w:bookmarkStart w:name="z426" w:id="412"/>
    <w:p>
      <w:pPr>
        <w:spacing w:after="0"/>
        <w:ind w:left="0"/>
        <w:jc w:val="both"/>
      </w:pPr>
      <w:r>
        <w:rPr>
          <w:rFonts w:ascii="Times New Roman"/>
          <w:b w:val="false"/>
          <w:i w:val="false"/>
          <w:color w:val="000000"/>
          <w:sz w:val="28"/>
        </w:rPr>
        <w:t xml:space="preserve">
      И.С. Ружейников көшесі: 95, 97. </w:t>
      </w:r>
    </w:p>
    <w:bookmarkEnd w:id="412"/>
    <w:bookmarkStart w:name="z427" w:id="413"/>
    <w:p>
      <w:pPr>
        <w:spacing w:after="0"/>
        <w:ind w:left="0"/>
        <w:jc w:val="both"/>
      </w:pPr>
      <w:r>
        <w:rPr>
          <w:rFonts w:ascii="Times New Roman"/>
          <w:b w:val="false"/>
          <w:i w:val="false"/>
          <w:color w:val="000000"/>
          <w:sz w:val="28"/>
        </w:rPr>
        <w:t xml:space="preserve">
      № 600 сайлау учаскесі </w:t>
      </w:r>
    </w:p>
    <w:bookmarkEnd w:id="413"/>
    <w:bookmarkStart w:name="z428" w:id="414"/>
    <w:p>
      <w:pPr>
        <w:spacing w:after="0"/>
        <w:ind w:left="0"/>
        <w:jc w:val="both"/>
      </w:pPr>
      <w:r>
        <w:rPr>
          <w:rFonts w:ascii="Times New Roman"/>
          <w:b w:val="false"/>
          <w:i w:val="false"/>
          <w:color w:val="000000"/>
          <w:sz w:val="28"/>
        </w:rPr>
        <w:t>
      Сайлау учаскесінің орталығы: 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кәсіпорнының ғимараты.</w:t>
      </w:r>
    </w:p>
    <w:bookmarkEnd w:id="414"/>
    <w:bookmarkStart w:name="z429" w:id="415"/>
    <w:p>
      <w:pPr>
        <w:spacing w:after="0"/>
        <w:ind w:left="0"/>
        <w:jc w:val="both"/>
      </w:pPr>
      <w:r>
        <w:rPr>
          <w:rFonts w:ascii="Times New Roman"/>
          <w:b w:val="false"/>
          <w:i w:val="false"/>
          <w:color w:val="000000"/>
          <w:sz w:val="28"/>
        </w:rPr>
        <w:t>
      Шекарасы: Воровский көшесі: 73;</w:t>
      </w:r>
    </w:p>
    <w:bookmarkEnd w:id="415"/>
    <w:bookmarkStart w:name="z430" w:id="416"/>
    <w:p>
      <w:pPr>
        <w:spacing w:after="0"/>
        <w:ind w:left="0"/>
        <w:jc w:val="both"/>
      </w:pPr>
      <w:r>
        <w:rPr>
          <w:rFonts w:ascii="Times New Roman"/>
          <w:b w:val="false"/>
          <w:i w:val="false"/>
          <w:color w:val="000000"/>
          <w:sz w:val="28"/>
        </w:rPr>
        <w:t xml:space="preserve">
      Қаныш Сәтбаев атындағы көшесі: 42А, 46, 48, 50; </w:t>
      </w:r>
    </w:p>
    <w:bookmarkEnd w:id="416"/>
    <w:bookmarkStart w:name="z431" w:id="417"/>
    <w:p>
      <w:pPr>
        <w:spacing w:after="0"/>
        <w:ind w:left="0"/>
        <w:jc w:val="both"/>
      </w:pPr>
      <w:r>
        <w:rPr>
          <w:rFonts w:ascii="Times New Roman"/>
          <w:b w:val="false"/>
          <w:i w:val="false"/>
          <w:color w:val="000000"/>
          <w:sz w:val="28"/>
        </w:rPr>
        <w:t xml:space="preserve">
      В.Б. Кошуков атындағы көшесі: 3, 7, 14А; </w:t>
      </w:r>
    </w:p>
    <w:bookmarkEnd w:id="417"/>
    <w:bookmarkStart w:name="z432" w:id="418"/>
    <w:p>
      <w:pPr>
        <w:spacing w:after="0"/>
        <w:ind w:left="0"/>
        <w:jc w:val="both"/>
      </w:pPr>
      <w:r>
        <w:rPr>
          <w:rFonts w:ascii="Times New Roman"/>
          <w:b w:val="false"/>
          <w:i w:val="false"/>
          <w:color w:val="000000"/>
          <w:sz w:val="28"/>
        </w:rPr>
        <w:t xml:space="preserve">
      Юрий Медведев атындағы көшесі: 10, 11; </w:t>
      </w:r>
    </w:p>
    <w:bookmarkEnd w:id="418"/>
    <w:bookmarkStart w:name="z433" w:id="419"/>
    <w:p>
      <w:pPr>
        <w:spacing w:after="0"/>
        <w:ind w:left="0"/>
        <w:jc w:val="both"/>
      </w:pPr>
      <w:r>
        <w:rPr>
          <w:rFonts w:ascii="Times New Roman"/>
          <w:b w:val="false"/>
          <w:i w:val="false"/>
          <w:color w:val="000000"/>
          <w:sz w:val="28"/>
        </w:rPr>
        <w:t>
      Батыр Баян көшесі: 11, 61, 63.</w:t>
      </w:r>
    </w:p>
    <w:bookmarkEnd w:id="419"/>
    <w:bookmarkStart w:name="z434" w:id="420"/>
    <w:p>
      <w:pPr>
        <w:spacing w:after="0"/>
        <w:ind w:left="0"/>
        <w:jc w:val="both"/>
      </w:pPr>
      <w:r>
        <w:rPr>
          <w:rFonts w:ascii="Times New Roman"/>
          <w:b w:val="false"/>
          <w:i w:val="false"/>
          <w:color w:val="000000"/>
          <w:sz w:val="28"/>
        </w:rPr>
        <w:t>
      № 601 сайлау учаскесі</w:t>
      </w:r>
    </w:p>
    <w:bookmarkEnd w:id="420"/>
    <w:bookmarkStart w:name="z435" w:id="421"/>
    <w:p>
      <w:pPr>
        <w:spacing w:after="0"/>
        <w:ind w:left="0"/>
        <w:jc w:val="both"/>
      </w:pPr>
      <w:r>
        <w:rPr>
          <w:rFonts w:ascii="Times New Roman"/>
          <w:b w:val="false"/>
          <w:i w:val="false"/>
          <w:color w:val="000000"/>
          <w:sz w:val="28"/>
        </w:rPr>
        <w:t>
      Сайлау учаскесінің орталығы: Қаныш Сәтбаев атындағы көшесі, 33,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"Жұмабек Тәшенов атындағы № 20 орта мектеп" коммуналдық мемлекеттік мекемесінің ғимараты.</w:t>
      </w:r>
    </w:p>
    <w:bookmarkEnd w:id="421"/>
    <w:bookmarkStart w:name="z436" w:id="422"/>
    <w:p>
      <w:pPr>
        <w:spacing w:after="0"/>
        <w:ind w:left="0"/>
        <w:jc w:val="both"/>
      </w:pPr>
      <w:r>
        <w:rPr>
          <w:rFonts w:ascii="Times New Roman"/>
          <w:b w:val="false"/>
          <w:i w:val="false"/>
          <w:color w:val="000000"/>
          <w:sz w:val="28"/>
        </w:rPr>
        <w:t>
      Шекарасы: Н.А. Ахременко көшесі: 2, 4, 16, 18, 26;</w:t>
      </w:r>
    </w:p>
    <w:bookmarkEnd w:id="422"/>
    <w:bookmarkStart w:name="z437" w:id="423"/>
    <w:p>
      <w:pPr>
        <w:spacing w:after="0"/>
        <w:ind w:left="0"/>
        <w:jc w:val="both"/>
      </w:pPr>
      <w:r>
        <w:rPr>
          <w:rFonts w:ascii="Times New Roman"/>
          <w:b w:val="false"/>
          <w:i w:val="false"/>
          <w:color w:val="000000"/>
          <w:sz w:val="28"/>
        </w:rPr>
        <w:t>
      Вагонная көшесі: 3, 4, 5, 9, 9А, 11, 18, 28;</w:t>
      </w:r>
    </w:p>
    <w:bookmarkEnd w:id="423"/>
    <w:bookmarkStart w:name="z438" w:id="424"/>
    <w:p>
      <w:pPr>
        <w:spacing w:after="0"/>
        <w:ind w:left="0"/>
        <w:jc w:val="both"/>
      </w:pPr>
      <w:r>
        <w:rPr>
          <w:rFonts w:ascii="Times New Roman"/>
          <w:b w:val="false"/>
          <w:i w:val="false"/>
          <w:color w:val="000000"/>
          <w:sz w:val="28"/>
        </w:rPr>
        <w:t>
      Волочаевская көшесі: 96, 98, 100, 115;</w:t>
      </w:r>
    </w:p>
    <w:bookmarkEnd w:id="424"/>
    <w:bookmarkStart w:name="z439" w:id="425"/>
    <w:p>
      <w:pPr>
        <w:spacing w:after="0"/>
        <w:ind w:left="0"/>
        <w:jc w:val="both"/>
      </w:pPr>
      <w:r>
        <w:rPr>
          <w:rFonts w:ascii="Times New Roman"/>
          <w:b w:val="false"/>
          <w:i w:val="false"/>
          <w:color w:val="000000"/>
          <w:sz w:val="28"/>
        </w:rPr>
        <w:t>
      Воровский көшесі: 79, 81, 83, 85, 87, 89, 91, 92, 93, 94, 95, 96, 96А, 97, 98, 99, 100, 101, 102, 103, 104, 105, 106, 107, 108, 109, 110, 111, 112, 114, 116, 116А, 118, 120, 122;</w:t>
      </w:r>
    </w:p>
    <w:bookmarkEnd w:id="425"/>
    <w:bookmarkStart w:name="z440" w:id="426"/>
    <w:p>
      <w:pPr>
        <w:spacing w:after="0"/>
        <w:ind w:left="0"/>
        <w:jc w:val="both"/>
      </w:pPr>
      <w:r>
        <w:rPr>
          <w:rFonts w:ascii="Times New Roman"/>
          <w:b w:val="false"/>
          <w:i w:val="false"/>
          <w:color w:val="000000"/>
          <w:sz w:val="28"/>
        </w:rPr>
        <w:t>
      Қаныш Сәтбаев атындағы көшесі: 23, 25, 39, 41, 47, 49, 51, 52, 53, 54, 55, 56, 57, 58, 59, 60, 62, 64, 66, 68, 74, 76, 78, 80, 81, 82, 84, 86;</w:t>
      </w:r>
    </w:p>
    <w:bookmarkEnd w:id="426"/>
    <w:bookmarkStart w:name="z441" w:id="427"/>
    <w:p>
      <w:pPr>
        <w:spacing w:after="0"/>
        <w:ind w:left="0"/>
        <w:jc w:val="both"/>
      </w:pPr>
      <w:r>
        <w:rPr>
          <w:rFonts w:ascii="Times New Roman"/>
          <w:b w:val="false"/>
          <w:i w:val="false"/>
          <w:color w:val="000000"/>
          <w:sz w:val="28"/>
        </w:rPr>
        <w:t>
      Калинин көшесі: 29, 31, 33, 35, 37, 41, 43, 45, 47, 49, 51, 53, 55, 57, 70, 72, 74, 76, 78, 80, 80/1, 82, 84, 86, 88, 90, 92, 94, 96, 98, 100, 102;</w:t>
      </w:r>
    </w:p>
    <w:bookmarkEnd w:id="427"/>
    <w:bookmarkStart w:name="z442" w:id="428"/>
    <w:p>
      <w:pPr>
        <w:spacing w:after="0"/>
        <w:ind w:left="0"/>
        <w:jc w:val="both"/>
      </w:pPr>
      <w:r>
        <w:rPr>
          <w:rFonts w:ascii="Times New Roman"/>
          <w:b w:val="false"/>
          <w:i w:val="false"/>
          <w:color w:val="000000"/>
          <w:sz w:val="28"/>
        </w:rPr>
        <w:t>
      Котовский көшесі: 4, 16;</w:t>
      </w:r>
    </w:p>
    <w:bookmarkEnd w:id="428"/>
    <w:bookmarkStart w:name="z443" w:id="429"/>
    <w:p>
      <w:pPr>
        <w:spacing w:after="0"/>
        <w:ind w:left="0"/>
        <w:jc w:val="both"/>
      </w:pPr>
      <w:r>
        <w:rPr>
          <w:rFonts w:ascii="Times New Roman"/>
          <w:b w:val="false"/>
          <w:i w:val="false"/>
          <w:color w:val="000000"/>
          <w:sz w:val="28"/>
        </w:rPr>
        <w:t>
      В.Б. Кошуков атындағы көшесі: 2, 4, 6, 10, 12, 14;</w:t>
      </w:r>
    </w:p>
    <w:bookmarkEnd w:id="429"/>
    <w:bookmarkStart w:name="z444" w:id="430"/>
    <w:p>
      <w:pPr>
        <w:spacing w:after="0"/>
        <w:ind w:left="0"/>
        <w:jc w:val="both"/>
      </w:pPr>
      <w:r>
        <w:rPr>
          <w:rFonts w:ascii="Times New Roman"/>
          <w:b w:val="false"/>
          <w:i w:val="false"/>
          <w:color w:val="000000"/>
          <w:sz w:val="28"/>
        </w:rPr>
        <w:t>
      Ленинградская көшесі: 85, 89, 90, 91, 92, 93, 94, 95, 96, 97, 98, 99, 100, 101, 102, 103, 104, 105, 106, 107, 108, 109, 110, 112, 114;</w:t>
      </w:r>
    </w:p>
    <w:bookmarkEnd w:id="430"/>
    <w:bookmarkStart w:name="z445" w:id="431"/>
    <w:p>
      <w:pPr>
        <w:spacing w:after="0"/>
        <w:ind w:left="0"/>
        <w:jc w:val="both"/>
      </w:pPr>
      <w:r>
        <w:rPr>
          <w:rFonts w:ascii="Times New Roman"/>
          <w:b w:val="false"/>
          <w:i w:val="false"/>
          <w:color w:val="000000"/>
          <w:sz w:val="28"/>
        </w:rPr>
        <w:t>
      Московская көшесі: 101, 103, 104, 105, 106, 107, 108, 109, 110, 111, 112, 113, 114, 115, 115А, 116, 117, 118, 119, 120, 121, 122, 123, 124, 126, 128;</w:t>
      </w:r>
    </w:p>
    <w:bookmarkEnd w:id="431"/>
    <w:bookmarkStart w:name="z446" w:id="432"/>
    <w:p>
      <w:pPr>
        <w:spacing w:after="0"/>
        <w:ind w:left="0"/>
        <w:jc w:val="both"/>
      </w:pPr>
      <w:r>
        <w:rPr>
          <w:rFonts w:ascii="Times New Roman"/>
          <w:b w:val="false"/>
          <w:i w:val="false"/>
          <w:color w:val="000000"/>
          <w:sz w:val="28"/>
        </w:rPr>
        <w:t>
      Батыр Баян көшесі: 65, 67, 69, 105, 107, 108, 109, 110, 111, 112, 113, 114, 115, 116, 117, 118, 119, 120, 121, 122, 123, 125, 124, 126, 127, 128, 129, 130, 131, 132, 133, 135;</w:t>
      </w:r>
    </w:p>
    <w:bookmarkEnd w:id="432"/>
    <w:bookmarkStart w:name="z447" w:id="433"/>
    <w:p>
      <w:pPr>
        <w:spacing w:after="0"/>
        <w:ind w:left="0"/>
        <w:jc w:val="both"/>
      </w:pPr>
      <w:r>
        <w:rPr>
          <w:rFonts w:ascii="Times New Roman"/>
          <w:b w:val="false"/>
          <w:i w:val="false"/>
          <w:color w:val="000000"/>
          <w:sz w:val="28"/>
        </w:rPr>
        <w:t>
      Толстой көшесі: 3, 17;</w:t>
      </w:r>
    </w:p>
    <w:bookmarkEnd w:id="433"/>
    <w:bookmarkStart w:name="z448" w:id="434"/>
    <w:p>
      <w:pPr>
        <w:spacing w:after="0"/>
        <w:ind w:left="0"/>
        <w:jc w:val="both"/>
      </w:pPr>
      <w:r>
        <w:rPr>
          <w:rFonts w:ascii="Times New Roman"/>
          <w:b w:val="false"/>
          <w:i w:val="false"/>
          <w:color w:val="000000"/>
          <w:sz w:val="28"/>
        </w:rPr>
        <w:t>
      Тургенев көшесі: 3, 10, 11, 25;</w:t>
      </w:r>
    </w:p>
    <w:bookmarkEnd w:id="434"/>
    <w:bookmarkStart w:name="z449" w:id="435"/>
    <w:p>
      <w:pPr>
        <w:spacing w:after="0"/>
        <w:ind w:left="0"/>
        <w:jc w:val="both"/>
      </w:pPr>
      <w:r>
        <w:rPr>
          <w:rFonts w:ascii="Times New Roman"/>
          <w:b w:val="false"/>
          <w:i w:val="false"/>
          <w:color w:val="000000"/>
          <w:sz w:val="28"/>
        </w:rPr>
        <w:t>
      Фрунзе көшесі: 3;</w:t>
      </w:r>
    </w:p>
    <w:bookmarkEnd w:id="435"/>
    <w:bookmarkStart w:name="z450" w:id="436"/>
    <w:p>
      <w:pPr>
        <w:spacing w:after="0"/>
        <w:ind w:left="0"/>
        <w:jc w:val="both"/>
      </w:pPr>
      <w:r>
        <w:rPr>
          <w:rFonts w:ascii="Times New Roman"/>
          <w:b w:val="false"/>
          <w:i w:val="false"/>
          <w:color w:val="000000"/>
          <w:sz w:val="28"/>
        </w:rPr>
        <w:t>
      Халтурин көшесі: 75, 77, 81, 83, 85, 87, 87А, 89, 112, 114, 116, 118;</w:t>
      </w:r>
    </w:p>
    <w:bookmarkEnd w:id="436"/>
    <w:bookmarkStart w:name="z451" w:id="437"/>
    <w:p>
      <w:pPr>
        <w:spacing w:after="0"/>
        <w:ind w:left="0"/>
        <w:jc w:val="both"/>
      </w:pPr>
      <w:r>
        <w:rPr>
          <w:rFonts w:ascii="Times New Roman"/>
          <w:b w:val="false"/>
          <w:i w:val="false"/>
          <w:color w:val="000000"/>
          <w:sz w:val="28"/>
        </w:rPr>
        <w:t>
      Юрий Медведев атындағы көшесі: 4.</w:t>
      </w:r>
    </w:p>
    <w:bookmarkEnd w:id="437"/>
    <w:bookmarkStart w:name="z452" w:id="438"/>
    <w:p>
      <w:pPr>
        <w:spacing w:after="0"/>
        <w:ind w:left="0"/>
        <w:jc w:val="both"/>
      </w:pPr>
      <w:r>
        <w:rPr>
          <w:rFonts w:ascii="Times New Roman"/>
          <w:b w:val="false"/>
          <w:i w:val="false"/>
          <w:color w:val="000000"/>
          <w:sz w:val="28"/>
        </w:rPr>
        <w:t xml:space="preserve">
      № 602 сайлау учаскесі </w:t>
      </w:r>
    </w:p>
    <w:bookmarkEnd w:id="438"/>
    <w:bookmarkStart w:name="z453" w:id="439"/>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439"/>
    <w:bookmarkStart w:name="z454" w:id="440"/>
    <w:p>
      <w:pPr>
        <w:spacing w:after="0"/>
        <w:ind w:left="0"/>
        <w:jc w:val="both"/>
      </w:pPr>
      <w:r>
        <w:rPr>
          <w:rFonts w:ascii="Times New Roman"/>
          <w:b w:val="false"/>
          <w:i w:val="false"/>
          <w:color w:val="000000"/>
          <w:sz w:val="28"/>
        </w:rPr>
        <w:t xml:space="preserve">
      Шекарасы: Войков көшесі: 1, 2, 3, 4, 5, 6, 7, 8, 9, 10, 12, 13, 15, 16, 17, 18, 19, 20,22, 23, 24, 25, 26; </w:t>
      </w:r>
    </w:p>
    <w:bookmarkEnd w:id="440"/>
    <w:bookmarkStart w:name="z455" w:id="441"/>
    <w:p>
      <w:pPr>
        <w:spacing w:after="0"/>
        <w:ind w:left="0"/>
        <w:jc w:val="both"/>
      </w:pPr>
      <w:r>
        <w:rPr>
          <w:rFonts w:ascii="Times New Roman"/>
          <w:b w:val="false"/>
          <w:i w:val="false"/>
          <w:color w:val="000000"/>
          <w:sz w:val="28"/>
        </w:rPr>
        <w:t>
      Демьян Бедный көшесі: 1, 7, 9, 11, 13, 15, 17, 18А, 19, 20, 21, 22, 23, 24, 25, 26, 27, 30, 31, 32, 33, 34, 35, 36, 37, 38, 39, 40, 41, 42, 44;</w:t>
      </w:r>
    </w:p>
    <w:bookmarkEnd w:id="441"/>
    <w:bookmarkStart w:name="z456" w:id="442"/>
    <w:p>
      <w:pPr>
        <w:spacing w:after="0"/>
        <w:ind w:left="0"/>
        <w:jc w:val="both"/>
      </w:pPr>
      <w:r>
        <w:rPr>
          <w:rFonts w:ascii="Times New Roman"/>
          <w:b w:val="false"/>
          <w:i w:val="false"/>
          <w:color w:val="000000"/>
          <w:sz w:val="28"/>
        </w:rPr>
        <w:t>
      Добролюбов көшесі: 1, 3, 3А, 4, 5, 6, 7, 8, 9, 10, 11, 12, 13, 14, 15, 17, 18, 19, 20, 21, 23, 24, 25, 27;</w:t>
      </w:r>
    </w:p>
    <w:bookmarkEnd w:id="442"/>
    <w:bookmarkStart w:name="z457" w:id="443"/>
    <w:p>
      <w:pPr>
        <w:spacing w:after="0"/>
        <w:ind w:left="0"/>
        <w:jc w:val="both"/>
      </w:pPr>
      <w:r>
        <w:rPr>
          <w:rFonts w:ascii="Times New Roman"/>
          <w:b w:val="false"/>
          <w:i w:val="false"/>
          <w:color w:val="000000"/>
          <w:sz w:val="28"/>
        </w:rPr>
        <w:t>
      Караванная көшесі: 1, 2, 2А, 3, 4, 5, 6, 7, 8, 9, 10, 11, 12, 15, 16, 17, 18, 19, 20, 21, 22, 23, 24, 25, 26, 27, 28, 29, 30, 31, 32, 33, 34, 35, 36, 37, 38, 39, 40, 41, 42, 43, 44, 45, 46, 47, 48, 50, 51, 52, 53, 54, 55, 56, 57, 58, 59, 60, 61, 62, 63, 64, 65, 66, 67, 68, 70, 72;</w:t>
      </w:r>
    </w:p>
    <w:bookmarkEnd w:id="443"/>
    <w:bookmarkStart w:name="z458" w:id="444"/>
    <w:p>
      <w:pPr>
        <w:spacing w:after="0"/>
        <w:ind w:left="0"/>
        <w:jc w:val="both"/>
      </w:pPr>
      <w:r>
        <w:rPr>
          <w:rFonts w:ascii="Times New Roman"/>
          <w:b w:val="false"/>
          <w:i w:val="false"/>
          <w:color w:val="000000"/>
          <w:sz w:val="28"/>
        </w:rPr>
        <w:t>
      Красин көшесі: 2, 3, 4, 5, 5Б, 6, 9, 10, 11, 12, 13, 14, 15, 16, 17, 21, 22, 23, 24, 25, 26, 27, 28, 29, 30, 32,33, 34, 35, 36, 37, 38, 39, 41, 42, 43, 44, 45, 47, 48, 49, 50, 51, 52, 54, 55, 56, 57, 58;</w:t>
      </w:r>
    </w:p>
    <w:bookmarkEnd w:id="444"/>
    <w:bookmarkStart w:name="z459" w:id="445"/>
    <w:p>
      <w:pPr>
        <w:spacing w:after="0"/>
        <w:ind w:left="0"/>
        <w:jc w:val="both"/>
      </w:pPr>
      <w:r>
        <w:rPr>
          <w:rFonts w:ascii="Times New Roman"/>
          <w:b w:val="false"/>
          <w:i w:val="false"/>
          <w:color w:val="000000"/>
          <w:sz w:val="28"/>
        </w:rPr>
        <w:t>
      Лозовский тұйық көшесі: 2, 2А, 3, 4, 5, 6, 7, 8, 12, 14, 16, 18, 20, 26, 28, 30, 32, 34, 36, 38, 40;</w:t>
      </w:r>
    </w:p>
    <w:bookmarkEnd w:id="445"/>
    <w:bookmarkStart w:name="z460" w:id="446"/>
    <w:p>
      <w:pPr>
        <w:spacing w:after="0"/>
        <w:ind w:left="0"/>
        <w:jc w:val="both"/>
      </w:pPr>
      <w:r>
        <w:rPr>
          <w:rFonts w:ascii="Times New Roman"/>
          <w:b w:val="false"/>
          <w:i w:val="false"/>
          <w:color w:val="000000"/>
          <w:sz w:val="28"/>
        </w:rPr>
        <w:t>
      М.В. Ломоносов атындағы көшесі: 1, 2, 3, 4, 5, 6, 7, 8, 9, 10, 11, 12, 13, 14, 15, 16, 17, 18, 19, 20, 21, 22, 23, 24, 25, 26, 27, 28, 29, 30, 31, 32, 33, 34, 35, 36, 37, 38, 40, 41, 43, 44, 45, 46, 47, 48, 49, 50, 51, 52, 53, 54, 55, 56, 57, 58, 59, 60, 61, 62, 63, 64, 65, 66, 67, 68, 69, 70, 71, 72, 73, 74;</w:t>
      </w:r>
    </w:p>
    <w:bookmarkEnd w:id="446"/>
    <w:bookmarkStart w:name="z461" w:id="447"/>
    <w:p>
      <w:pPr>
        <w:spacing w:after="0"/>
        <w:ind w:left="0"/>
        <w:jc w:val="both"/>
      </w:pPr>
      <w:r>
        <w:rPr>
          <w:rFonts w:ascii="Times New Roman"/>
          <w:b w:val="false"/>
          <w:i w:val="false"/>
          <w:color w:val="000000"/>
          <w:sz w:val="28"/>
        </w:rPr>
        <w:t xml:space="preserve">
      А.В. Матвеев көшесі: 1, 3, 4, 4А, 5, 6, 7, 8, 9, 10, 10\2, 11, 12, 13, 14, 15, 16, 17, 18, 19, 20, 21, 22, 23, 24, 25, 25А, 26, 26/2, 27, 28, 29, 31, 32, 33, 34, 35, 36, 36А, 37, 38, 39, 40, 41, 41А, 42, 43, 44, 45, 46, 48, 49, 50, 51, 52, 53, 54, 55, 56, 57, 58, 59; </w:t>
      </w:r>
    </w:p>
    <w:bookmarkEnd w:id="447"/>
    <w:bookmarkStart w:name="z462" w:id="448"/>
    <w:p>
      <w:pPr>
        <w:spacing w:after="0"/>
        <w:ind w:left="0"/>
        <w:jc w:val="both"/>
      </w:pPr>
      <w:r>
        <w:rPr>
          <w:rFonts w:ascii="Times New Roman"/>
          <w:b w:val="false"/>
          <w:i w:val="false"/>
          <w:color w:val="000000"/>
          <w:sz w:val="28"/>
        </w:rPr>
        <w:t>
      Минская көшесі: 3, 5, 10, 11, 12, 13, 14, 15, 16, 17, 18, 18/1, 20, 22, 24;</w:t>
      </w:r>
    </w:p>
    <w:bookmarkEnd w:id="448"/>
    <w:bookmarkStart w:name="z463" w:id="449"/>
    <w:p>
      <w:pPr>
        <w:spacing w:after="0"/>
        <w:ind w:left="0"/>
        <w:jc w:val="both"/>
      </w:pPr>
      <w:r>
        <w:rPr>
          <w:rFonts w:ascii="Times New Roman"/>
          <w:b w:val="false"/>
          <w:i w:val="false"/>
          <w:color w:val="000000"/>
          <w:sz w:val="28"/>
        </w:rPr>
        <w:t>
      Молодогвардейцев көшесі: 1, 1А, 2, 2А, 2Б, 3, 4, 5, 6, 7, 9, 10, 11, 12, 13, 14, 15, 16, 17, 18, 19, 20, 21, 23, 24, 25, 26, 27, 28, 29, 30, 31, 32, 33, 34, 35, 36, 37, 38, 39, 40, 41, 42, 43, 44, 45, 46, 47, 48, 49, 50, 51, 52, 53, 54, 55, 56, 58, 60, 66, 68, 70, 72, 74;</w:t>
      </w:r>
    </w:p>
    <w:bookmarkEnd w:id="449"/>
    <w:bookmarkStart w:name="z464" w:id="450"/>
    <w:p>
      <w:pPr>
        <w:spacing w:after="0"/>
        <w:ind w:left="0"/>
        <w:jc w:val="both"/>
      </w:pPr>
      <w:r>
        <w:rPr>
          <w:rFonts w:ascii="Times New Roman"/>
          <w:b w:val="false"/>
          <w:i w:val="false"/>
          <w:color w:val="000000"/>
          <w:sz w:val="28"/>
        </w:rPr>
        <w:t>
      Мопровская көшесі: 1, 2, 6, 7, 8, 9, 10, 12, 14, 15, 16, 17, 18, 19, 21, 23, 24, 25, 26, 27, 28, 30, 31, 32, 33, 35, 37, 38, 39, 40, 41, 42, 43, 45, 46, 47, 50, 52, 53, 54, 55, 56, 57, 58, 59, 60, 62, 64, 65, 67, 68, 69, 70, 72, 74, 75, 76, 77, 78, 79, 80, 84, 85, 86, 87, 88, 89, 90, 94, 95, 96, 98, 99, 100, 101, 102, 103, 104, 106, 108, 112, 114, 116, 118, 120, 122, 124, 126, 130, 132, 134, 136, 138, 144, 146, 148, 150, 152;</w:t>
      </w:r>
    </w:p>
    <w:bookmarkEnd w:id="450"/>
    <w:bookmarkStart w:name="z465" w:id="451"/>
    <w:p>
      <w:pPr>
        <w:spacing w:after="0"/>
        <w:ind w:left="0"/>
        <w:jc w:val="both"/>
      </w:pPr>
      <w:r>
        <w:rPr>
          <w:rFonts w:ascii="Times New Roman"/>
          <w:b w:val="false"/>
          <w:i w:val="false"/>
          <w:color w:val="000000"/>
          <w:sz w:val="28"/>
        </w:rPr>
        <w:t>
      А.В. Матвеев тұйық көшесі: 7, 13, 15, 21, 23;</w:t>
      </w:r>
    </w:p>
    <w:bookmarkEnd w:id="451"/>
    <w:bookmarkStart w:name="z466" w:id="452"/>
    <w:p>
      <w:pPr>
        <w:spacing w:after="0"/>
        <w:ind w:left="0"/>
        <w:jc w:val="both"/>
      </w:pPr>
      <w:r>
        <w:rPr>
          <w:rFonts w:ascii="Times New Roman"/>
          <w:b w:val="false"/>
          <w:i w:val="false"/>
          <w:color w:val="000000"/>
          <w:sz w:val="28"/>
        </w:rPr>
        <w:t>
      Н. Островский көшесі: 1, 2, 3, 4, 5, 6, 7, 8, 9, 10, 11, 13, 15, 17, 19, 23, 25, 25А, 27, 29, 31, 33, 35, 37, 38, 38Б, 39, 40, 40А, 44, 45, 48, 49, 51, 53, 55, 57, 59, 61, 63, 65, 67, 69, 71, 73, 75, 77, 79, 81, 85, 87, 89;</w:t>
      </w:r>
    </w:p>
    <w:bookmarkEnd w:id="452"/>
    <w:bookmarkStart w:name="z467" w:id="453"/>
    <w:p>
      <w:pPr>
        <w:spacing w:after="0"/>
        <w:ind w:left="0"/>
        <w:jc w:val="both"/>
      </w:pPr>
      <w:r>
        <w:rPr>
          <w:rFonts w:ascii="Times New Roman"/>
          <w:b w:val="false"/>
          <w:i w:val="false"/>
          <w:color w:val="000000"/>
          <w:sz w:val="28"/>
        </w:rPr>
        <w:t xml:space="preserve">
      Парижская коммуна көшесі: 3, 4, 6, 7, 8, 9, 10, 11, 12, 13, 14, 15, 16, 17, 18, 20, 21, 22, 23, 24, 25, 26, 27, 28, 29, 31, 32, 33, 34, 35, 36, 37, 38, 39, 40, 41, 42, 43, 44, 45, 46, 47, 48, 49, 51, 53, 55, 57, 59, 61; </w:t>
      </w:r>
    </w:p>
    <w:bookmarkEnd w:id="453"/>
    <w:bookmarkStart w:name="z468" w:id="454"/>
    <w:p>
      <w:pPr>
        <w:spacing w:after="0"/>
        <w:ind w:left="0"/>
        <w:jc w:val="both"/>
      </w:pPr>
      <w:r>
        <w:rPr>
          <w:rFonts w:ascii="Times New Roman"/>
          <w:b w:val="false"/>
          <w:i w:val="false"/>
          <w:color w:val="000000"/>
          <w:sz w:val="28"/>
        </w:rPr>
        <w:t xml:space="preserve">
      Лозовский көшесі: 1, 2, 3, 4, 6, 8, 9, 10, 11, 12, 13, 14, 16, 18, 19, 22, 27, 28, 30, 36, 36А, 38, 40, 42; </w:t>
      </w:r>
    </w:p>
    <w:bookmarkEnd w:id="454"/>
    <w:bookmarkStart w:name="z469" w:id="455"/>
    <w:p>
      <w:pPr>
        <w:spacing w:after="0"/>
        <w:ind w:left="0"/>
        <w:jc w:val="both"/>
      </w:pPr>
      <w:r>
        <w:rPr>
          <w:rFonts w:ascii="Times New Roman"/>
          <w:b w:val="false"/>
          <w:i w:val="false"/>
          <w:color w:val="000000"/>
          <w:sz w:val="28"/>
        </w:rPr>
        <w:t>
      Элеваторный өтпе жолы: 15, 21, 21А, 23, 24;</w:t>
      </w:r>
    </w:p>
    <w:bookmarkEnd w:id="455"/>
    <w:bookmarkStart w:name="z470" w:id="456"/>
    <w:p>
      <w:pPr>
        <w:spacing w:after="0"/>
        <w:ind w:left="0"/>
        <w:jc w:val="both"/>
      </w:pPr>
      <w:r>
        <w:rPr>
          <w:rFonts w:ascii="Times New Roman"/>
          <w:b w:val="false"/>
          <w:i w:val="false"/>
          <w:color w:val="000000"/>
          <w:sz w:val="28"/>
        </w:rPr>
        <w:t>
      Пугачев көшесі: 1, 3, 5, 11, 13, 19, 21, 23, 29, 35, 37, 39, 41, 41/1, 41А, 41Б, 41В, 41Г, 41Д, 41Е, 41Ж, 41К, 45, 47, 53, 55, 57, 59, 61;</w:t>
      </w:r>
    </w:p>
    <w:bookmarkEnd w:id="456"/>
    <w:bookmarkStart w:name="z471" w:id="457"/>
    <w:p>
      <w:pPr>
        <w:spacing w:after="0"/>
        <w:ind w:left="0"/>
        <w:jc w:val="both"/>
      </w:pPr>
      <w:r>
        <w:rPr>
          <w:rFonts w:ascii="Times New Roman"/>
          <w:b w:val="false"/>
          <w:i w:val="false"/>
          <w:color w:val="000000"/>
          <w:sz w:val="28"/>
        </w:rPr>
        <w:t xml:space="preserve">
      С. Разин көшесі: 3, 4, 7, 7Д, 9, 10, 11, 12, 13, 14, 15, 16, 17, 18, 19А, 20, 22, 23, 24, 25, 26, 27, 28, 29, 30, 31, 32, 33, 34, 37, 38, 39, 40, 41, 42, 43, 44, 45, 46, 47, 48; </w:t>
      </w:r>
    </w:p>
    <w:bookmarkEnd w:id="457"/>
    <w:bookmarkStart w:name="z472" w:id="458"/>
    <w:p>
      <w:pPr>
        <w:spacing w:after="0"/>
        <w:ind w:left="0"/>
        <w:jc w:val="both"/>
      </w:pPr>
      <w:r>
        <w:rPr>
          <w:rFonts w:ascii="Times New Roman"/>
          <w:b w:val="false"/>
          <w:i w:val="false"/>
          <w:color w:val="000000"/>
          <w:sz w:val="28"/>
        </w:rPr>
        <w:t>
      Соленик көшесі: 1, 3, 5, 7, 9, 11, 13, 15, 17, 19, 21, 23, 30;</w:t>
      </w:r>
    </w:p>
    <w:bookmarkEnd w:id="458"/>
    <w:bookmarkStart w:name="z473" w:id="459"/>
    <w:p>
      <w:pPr>
        <w:spacing w:after="0"/>
        <w:ind w:left="0"/>
        <w:jc w:val="both"/>
      </w:pPr>
      <w:r>
        <w:rPr>
          <w:rFonts w:ascii="Times New Roman"/>
          <w:b w:val="false"/>
          <w:i w:val="false"/>
          <w:color w:val="000000"/>
          <w:sz w:val="28"/>
        </w:rPr>
        <w:t xml:space="preserve">
      Украинская көшесі: 1, 2, 3, 4, 5, 6, 11, 12, 13, 14, 16, 17, 17А, 19, 20, 21, 22, 25Б, 24, 27, 29, 30, 32, 35, 37, 38, 39, 40А, 41, 42, 44, 45, 46, 47, 48, 49, 50, 52, 53, 54, 55, 56, 57, 58, 59, 60, 62, 63, 64, 65, 66, 68, 70, 71, 74, 77, 79, 80, 81, 82, 83, 84, 85, 87; </w:t>
      </w:r>
    </w:p>
    <w:bookmarkEnd w:id="459"/>
    <w:bookmarkStart w:name="z474" w:id="460"/>
    <w:p>
      <w:pPr>
        <w:spacing w:after="0"/>
        <w:ind w:left="0"/>
        <w:jc w:val="both"/>
      </w:pPr>
      <w:r>
        <w:rPr>
          <w:rFonts w:ascii="Times New Roman"/>
          <w:b w:val="false"/>
          <w:i w:val="false"/>
          <w:color w:val="000000"/>
          <w:sz w:val="28"/>
        </w:rPr>
        <w:t>
      Фурманов көшесі: 3, 5, 7, 9, 11, 13;</w:t>
      </w:r>
    </w:p>
    <w:bookmarkEnd w:id="460"/>
    <w:bookmarkStart w:name="z475" w:id="461"/>
    <w:p>
      <w:pPr>
        <w:spacing w:after="0"/>
        <w:ind w:left="0"/>
        <w:jc w:val="both"/>
      </w:pPr>
      <w:r>
        <w:rPr>
          <w:rFonts w:ascii="Times New Roman"/>
          <w:b w:val="false"/>
          <w:i w:val="false"/>
          <w:color w:val="000000"/>
          <w:sz w:val="28"/>
        </w:rPr>
        <w:t>
      Чапаев көшесі: 1, 2, 3, 4, 5, 6, 7, 8, 11, 12, 13, 14, 15, 16, 17, 18, 19, 20, 21, 22, 24.</w:t>
      </w:r>
    </w:p>
    <w:bookmarkEnd w:id="461"/>
    <w:bookmarkStart w:name="z476" w:id="462"/>
    <w:p>
      <w:pPr>
        <w:spacing w:after="0"/>
        <w:ind w:left="0"/>
        <w:jc w:val="both"/>
      </w:pPr>
      <w:r>
        <w:rPr>
          <w:rFonts w:ascii="Times New Roman"/>
          <w:b w:val="false"/>
          <w:i w:val="false"/>
          <w:color w:val="000000"/>
          <w:sz w:val="28"/>
        </w:rPr>
        <w:t xml:space="preserve">
      № 603 сайлау учаскесі </w:t>
      </w:r>
    </w:p>
    <w:bookmarkEnd w:id="462"/>
    <w:bookmarkStart w:name="z477" w:id="463"/>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63"/>
    <w:bookmarkStart w:name="z478" w:id="464"/>
    <w:p>
      <w:pPr>
        <w:spacing w:after="0"/>
        <w:ind w:left="0"/>
        <w:jc w:val="both"/>
      </w:pPr>
      <w:r>
        <w:rPr>
          <w:rFonts w:ascii="Times New Roman"/>
          <w:b w:val="false"/>
          <w:i w:val="false"/>
          <w:color w:val="000000"/>
          <w:sz w:val="28"/>
        </w:rPr>
        <w:t xml:space="preserve">
      Шекарасы: П. Лазутин 1-шіөтпе жолы: 1, 3, 4, 5, 6, 7, 8, 11, 12, 13, 14, 15, 16, 17, 18, 19, 20; </w:t>
      </w:r>
    </w:p>
    <w:bookmarkEnd w:id="464"/>
    <w:bookmarkStart w:name="z479" w:id="465"/>
    <w:p>
      <w:pPr>
        <w:spacing w:after="0"/>
        <w:ind w:left="0"/>
        <w:jc w:val="both"/>
      </w:pPr>
      <w:r>
        <w:rPr>
          <w:rFonts w:ascii="Times New Roman"/>
          <w:b w:val="false"/>
          <w:i w:val="false"/>
          <w:color w:val="000000"/>
          <w:sz w:val="28"/>
        </w:rPr>
        <w:t xml:space="preserve">
      О. Кошевой атындағы 1-шіөтпе жолы: 1, 2, 3, 4, 5, 6, 7, 8, 9, 10, 11, 12, 13, 14, 15, 16, 17, 18, 19, 20, 21, 22, 23, 25, 27, 29; </w:t>
      </w:r>
    </w:p>
    <w:bookmarkEnd w:id="465"/>
    <w:bookmarkStart w:name="z480" w:id="466"/>
    <w:p>
      <w:pPr>
        <w:spacing w:after="0"/>
        <w:ind w:left="0"/>
        <w:jc w:val="both"/>
      </w:pPr>
      <w:r>
        <w:rPr>
          <w:rFonts w:ascii="Times New Roman"/>
          <w:b w:val="false"/>
          <w:i w:val="false"/>
          <w:color w:val="000000"/>
          <w:sz w:val="28"/>
        </w:rPr>
        <w:t>
      С. Разин 1-шіөтпе жолы: 1, 3, 5, 7, 9, 11, 13, 14, 15, 17, 19, 21, 23, 25;</w:t>
      </w:r>
    </w:p>
    <w:bookmarkEnd w:id="466"/>
    <w:bookmarkStart w:name="z481" w:id="467"/>
    <w:p>
      <w:pPr>
        <w:spacing w:after="0"/>
        <w:ind w:left="0"/>
        <w:jc w:val="both"/>
      </w:pPr>
      <w:r>
        <w:rPr>
          <w:rFonts w:ascii="Times New Roman"/>
          <w:b w:val="false"/>
          <w:i w:val="false"/>
          <w:color w:val="000000"/>
          <w:sz w:val="28"/>
        </w:rPr>
        <w:t>
      Совхозный 1-ші өтпе жолы: 1, 3, 4, 6, 7, 8, 9, 10;</w:t>
      </w:r>
    </w:p>
    <w:bookmarkEnd w:id="467"/>
    <w:bookmarkStart w:name="z482" w:id="468"/>
    <w:p>
      <w:pPr>
        <w:spacing w:after="0"/>
        <w:ind w:left="0"/>
        <w:jc w:val="both"/>
      </w:pPr>
      <w:r>
        <w:rPr>
          <w:rFonts w:ascii="Times New Roman"/>
          <w:b w:val="false"/>
          <w:i w:val="false"/>
          <w:color w:val="000000"/>
          <w:sz w:val="28"/>
        </w:rPr>
        <w:t xml:space="preserve">
      Шмидт 1-ші өтпе жолы: 2, 3, 3А, 4, 5, 7, 8, 9, 10, 12, 14, 16, 18, 20, 22, 24, 26, 28; </w:t>
      </w:r>
    </w:p>
    <w:bookmarkEnd w:id="468"/>
    <w:bookmarkStart w:name="z483" w:id="469"/>
    <w:p>
      <w:pPr>
        <w:spacing w:after="0"/>
        <w:ind w:left="0"/>
        <w:jc w:val="both"/>
      </w:pPr>
      <w:r>
        <w:rPr>
          <w:rFonts w:ascii="Times New Roman"/>
          <w:b w:val="false"/>
          <w:i w:val="false"/>
          <w:color w:val="000000"/>
          <w:sz w:val="28"/>
        </w:rPr>
        <w:t xml:space="preserve">
      П. Лазутин 2-ші өтпе жолы: 1, 1А, 1Б, 1В, 2, 3, 4, 5, 6, 7, 8, 9, 10, 11, 13, 15, 18, 19, 20, 21, 22, 26, 28, 29, 30, 31, 32, 33, 35, 36, 37, 38, 40, 42, 43, 45, 47, 53, 53А; </w:t>
      </w:r>
    </w:p>
    <w:bookmarkEnd w:id="469"/>
    <w:bookmarkStart w:name="z484" w:id="470"/>
    <w:p>
      <w:pPr>
        <w:spacing w:after="0"/>
        <w:ind w:left="0"/>
        <w:jc w:val="both"/>
      </w:pPr>
      <w:r>
        <w:rPr>
          <w:rFonts w:ascii="Times New Roman"/>
          <w:b w:val="false"/>
          <w:i w:val="false"/>
          <w:color w:val="000000"/>
          <w:sz w:val="28"/>
        </w:rPr>
        <w:t xml:space="preserve">
      Г.Я. Михеев 2-ші өтпе жолы: 1, 1А, 2, 2А, 3, 4, 5, 6, 7, 9, 9А, 11, 13; </w:t>
      </w:r>
    </w:p>
    <w:bookmarkEnd w:id="470"/>
    <w:bookmarkStart w:name="z485" w:id="471"/>
    <w:p>
      <w:pPr>
        <w:spacing w:after="0"/>
        <w:ind w:left="0"/>
        <w:jc w:val="both"/>
      </w:pPr>
      <w:r>
        <w:rPr>
          <w:rFonts w:ascii="Times New Roman"/>
          <w:b w:val="false"/>
          <w:i w:val="false"/>
          <w:color w:val="000000"/>
          <w:sz w:val="28"/>
        </w:rPr>
        <w:t xml:space="preserve">
      О. Кошевой атындағы 2-іөтпе жолы: 1, 1А, 2, 3, 4, 5, 6, 7, 8, 9, 10, 11, 12, 13, 14, 15, 16, 17, 19, 20, 22, 24, 26, 28, 30, 32; </w:t>
      </w:r>
    </w:p>
    <w:bookmarkEnd w:id="471"/>
    <w:bookmarkStart w:name="z486" w:id="472"/>
    <w:p>
      <w:pPr>
        <w:spacing w:after="0"/>
        <w:ind w:left="0"/>
        <w:jc w:val="both"/>
      </w:pPr>
      <w:r>
        <w:rPr>
          <w:rFonts w:ascii="Times New Roman"/>
          <w:b w:val="false"/>
          <w:i w:val="false"/>
          <w:color w:val="000000"/>
          <w:sz w:val="28"/>
        </w:rPr>
        <w:t xml:space="preserve">
      С. Разин 2-шіөтпе жолы: 4, 6, 8, 10, 12, 14, 16; </w:t>
      </w:r>
    </w:p>
    <w:bookmarkEnd w:id="472"/>
    <w:bookmarkStart w:name="z487" w:id="473"/>
    <w:p>
      <w:pPr>
        <w:spacing w:after="0"/>
        <w:ind w:left="0"/>
        <w:jc w:val="both"/>
      </w:pPr>
      <w:r>
        <w:rPr>
          <w:rFonts w:ascii="Times New Roman"/>
          <w:b w:val="false"/>
          <w:i w:val="false"/>
          <w:color w:val="000000"/>
          <w:sz w:val="28"/>
        </w:rPr>
        <w:t xml:space="preserve">
      Г.Я. Михеев 3-ші өтпе жолы: 1, 2, 3, 4, 5, 6, 7, 8, 9, 10, 11, 12, 13, 14, 15, 16, 17, 18; </w:t>
      </w:r>
    </w:p>
    <w:bookmarkEnd w:id="473"/>
    <w:bookmarkStart w:name="z488" w:id="474"/>
    <w:p>
      <w:pPr>
        <w:spacing w:after="0"/>
        <w:ind w:left="0"/>
        <w:jc w:val="both"/>
      </w:pPr>
      <w:r>
        <w:rPr>
          <w:rFonts w:ascii="Times New Roman"/>
          <w:b w:val="false"/>
          <w:i w:val="false"/>
          <w:color w:val="000000"/>
          <w:sz w:val="28"/>
        </w:rPr>
        <w:t xml:space="preserve">
      Шмидт 3-ші өтпе жолы: 1, 1/3, 1А, 1Б, 1В, 1К, 1Л, 1П, 2, 2А, 2З, 3, 4, 4Б, 5, 6, 7, 8, 9, 10, 11, 12, 13, 14, 15, 16, 17, 18, 19, 20, 21, 22, 23; </w:t>
      </w:r>
    </w:p>
    <w:bookmarkEnd w:id="474"/>
    <w:bookmarkStart w:name="z489" w:id="475"/>
    <w:p>
      <w:pPr>
        <w:spacing w:after="0"/>
        <w:ind w:left="0"/>
        <w:jc w:val="both"/>
      </w:pPr>
      <w:r>
        <w:rPr>
          <w:rFonts w:ascii="Times New Roman"/>
          <w:b w:val="false"/>
          <w:i w:val="false"/>
          <w:color w:val="000000"/>
          <w:sz w:val="28"/>
        </w:rPr>
        <w:t>
      Шмидт 4-ші өтпе жолы: 1, 1А, 1Б, 2А, 2Б, 2Д, 3, 4, 5, 6, 7, 8, 9, 10, 12, 13, 14, 15, 16, 17, 18, 19, 20, 21, 22, 23, 25;</w:t>
      </w:r>
    </w:p>
    <w:bookmarkEnd w:id="475"/>
    <w:bookmarkStart w:name="z490" w:id="476"/>
    <w:p>
      <w:pPr>
        <w:spacing w:after="0"/>
        <w:ind w:left="0"/>
        <w:jc w:val="both"/>
      </w:pPr>
      <w:r>
        <w:rPr>
          <w:rFonts w:ascii="Times New Roman"/>
          <w:b w:val="false"/>
          <w:i w:val="false"/>
          <w:color w:val="000000"/>
          <w:sz w:val="28"/>
        </w:rPr>
        <w:t>
      Г.Я. Михеев 4-ші өтпе жолы: 1, 2, 3, 4, 5, 6, 7, 8, 9, 10, 11, 12, 14, 16, 18;</w:t>
      </w:r>
    </w:p>
    <w:bookmarkEnd w:id="476"/>
    <w:bookmarkStart w:name="z491" w:id="477"/>
    <w:p>
      <w:pPr>
        <w:spacing w:after="0"/>
        <w:ind w:left="0"/>
        <w:jc w:val="both"/>
      </w:pPr>
      <w:r>
        <w:rPr>
          <w:rFonts w:ascii="Times New Roman"/>
          <w:b w:val="false"/>
          <w:i w:val="false"/>
          <w:color w:val="000000"/>
          <w:sz w:val="28"/>
        </w:rPr>
        <w:t>
      Войков көшесі: 94, 96, 98, 99, 100, 100А;</w:t>
      </w:r>
    </w:p>
    <w:bookmarkEnd w:id="477"/>
    <w:bookmarkStart w:name="z492" w:id="478"/>
    <w:p>
      <w:pPr>
        <w:spacing w:after="0"/>
        <w:ind w:left="0"/>
        <w:jc w:val="both"/>
      </w:pPr>
      <w:r>
        <w:rPr>
          <w:rFonts w:ascii="Times New Roman"/>
          <w:b w:val="false"/>
          <w:i w:val="false"/>
          <w:color w:val="000000"/>
          <w:sz w:val="28"/>
        </w:rPr>
        <w:t>
      Демьян Бедный көшесі: 43, 44, 45, 46, 47, 48, 49, 50, 51, 52, 53, 54А, 55, 56, 57, 59, 60, 61, 62, 63, 64, 65, 67;</w:t>
      </w:r>
    </w:p>
    <w:bookmarkEnd w:id="478"/>
    <w:bookmarkStart w:name="z493" w:id="479"/>
    <w:p>
      <w:pPr>
        <w:spacing w:after="0"/>
        <w:ind w:left="0"/>
        <w:jc w:val="both"/>
      </w:pPr>
      <w:r>
        <w:rPr>
          <w:rFonts w:ascii="Times New Roman"/>
          <w:b w:val="false"/>
          <w:i w:val="false"/>
          <w:color w:val="000000"/>
          <w:sz w:val="28"/>
        </w:rPr>
        <w:t>
      Добролюбов көшесі: 79, 81, 83, 85, 87, 89, 90, 92, 93, 94, 95, 96, 97, 98, 99, 100, 101, 102, 103, 106, 108, 112, 114;</w:t>
      </w:r>
    </w:p>
    <w:bookmarkEnd w:id="479"/>
    <w:bookmarkStart w:name="z494" w:id="480"/>
    <w:p>
      <w:pPr>
        <w:spacing w:after="0"/>
        <w:ind w:left="0"/>
        <w:jc w:val="both"/>
      </w:pPr>
      <w:r>
        <w:rPr>
          <w:rFonts w:ascii="Times New Roman"/>
          <w:b w:val="false"/>
          <w:i w:val="false"/>
          <w:color w:val="000000"/>
          <w:sz w:val="28"/>
        </w:rPr>
        <w:t>
      Зимин көшесі: 3, 5, 7, 8, 9, 10, 11, 13, 15, 16, 17, 18, 19, 20, 22;</w:t>
      </w:r>
    </w:p>
    <w:bookmarkEnd w:id="480"/>
    <w:bookmarkStart w:name="z495" w:id="481"/>
    <w:p>
      <w:pPr>
        <w:spacing w:after="0"/>
        <w:ind w:left="0"/>
        <w:jc w:val="both"/>
      </w:pPr>
      <w:r>
        <w:rPr>
          <w:rFonts w:ascii="Times New Roman"/>
          <w:b w:val="false"/>
          <w:i w:val="false"/>
          <w:color w:val="000000"/>
          <w:sz w:val="28"/>
        </w:rPr>
        <w:t>
      Караванная көшесі: 121, 123, 125, 129, 131, 132, 133, 135, 135А, 137, 138, 140А, 141;</w:t>
      </w:r>
    </w:p>
    <w:bookmarkEnd w:id="481"/>
    <w:bookmarkStart w:name="z496" w:id="482"/>
    <w:p>
      <w:pPr>
        <w:spacing w:after="0"/>
        <w:ind w:left="0"/>
        <w:jc w:val="both"/>
      </w:pPr>
      <w:r>
        <w:rPr>
          <w:rFonts w:ascii="Times New Roman"/>
          <w:b w:val="false"/>
          <w:i w:val="false"/>
          <w:color w:val="000000"/>
          <w:sz w:val="28"/>
        </w:rPr>
        <w:t>
      Космонавтар көшесі: 1, 1А, 1Г, 1Д, 2, 2А, 2Б, 2В, 3, 3А, 3Б, 3Д, 4, 5, 5В, 6, 6А, 7, 7А, 8, 8Б, 8В, 8Г, 8Д, 9, 10, 10Б, 10Г, 10Д, 11, 12, 12В, 13, 14, 15, 16, 17, 18, 20, 21, 22, 23, 24, 25, 25А, 25В, 26, 27, 29, 30, 31, 32, 33, 33А, 34, 35, 36, 37, 37Б, 38, 38А, 38Б, 39, 40, 41, 42, 44, 45, 46, 47, 48, 51, 52, 53, 54, 55, 56, 57, 58, 59, 60, 61, 62, 63, 64, 65, 66, 67, 68, 69, 70, 72, 73, 74, 75, 76, 83;</w:t>
      </w:r>
    </w:p>
    <w:bookmarkEnd w:id="482"/>
    <w:bookmarkStart w:name="z497" w:id="483"/>
    <w:p>
      <w:pPr>
        <w:spacing w:after="0"/>
        <w:ind w:left="0"/>
        <w:jc w:val="both"/>
      </w:pPr>
      <w:r>
        <w:rPr>
          <w:rFonts w:ascii="Times New Roman"/>
          <w:b w:val="false"/>
          <w:i w:val="false"/>
          <w:color w:val="000000"/>
          <w:sz w:val="28"/>
        </w:rPr>
        <w:t>
      Красин көшесі: 115, 117, 118, 120, 121, 122, 123, 124, 125, 126, 127, 128, 129, 130, 131, 132, 133, 134, 135, 136, 137, 137А, 138, 140, 142, 144, 146, 148, 150, 152, 154, 156, 158;</w:t>
      </w:r>
    </w:p>
    <w:bookmarkEnd w:id="483"/>
    <w:bookmarkStart w:name="z498" w:id="484"/>
    <w:p>
      <w:pPr>
        <w:spacing w:after="0"/>
        <w:ind w:left="0"/>
        <w:jc w:val="both"/>
      </w:pPr>
      <w:r>
        <w:rPr>
          <w:rFonts w:ascii="Times New Roman"/>
          <w:b w:val="false"/>
          <w:i w:val="false"/>
          <w:color w:val="000000"/>
          <w:sz w:val="28"/>
        </w:rPr>
        <w:t>
      П. Лазутин көшесі: 3, 7, 9, 13, 19, 21, 23, 29, 31, 33, 35, 37А, 37Б, 37В, 41, 43, 45, 49, 51, 53, 61, 69, 71, 73, 75, 75А, 77, 79, 85, 89;</w:t>
      </w:r>
    </w:p>
    <w:bookmarkEnd w:id="484"/>
    <w:bookmarkStart w:name="z499" w:id="485"/>
    <w:p>
      <w:pPr>
        <w:spacing w:after="0"/>
        <w:ind w:left="0"/>
        <w:jc w:val="both"/>
      </w:pPr>
      <w:r>
        <w:rPr>
          <w:rFonts w:ascii="Times New Roman"/>
          <w:b w:val="false"/>
          <w:i w:val="false"/>
          <w:color w:val="000000"/>
          <w:sz w:val="28"/>
        </w:rPr>
        <w:t>
      М.В. Ломоносов атындағы көшесі: 135, 137, 139, 140, 143, 145, 146, 147, 148, 149, 150, 151, 152, 153, 154, 155, 157, 158, 158А, 161, 171, 173, 175, 177, 179, 183, 185, 187, 189, 191, 193, 195, 197, 199, 201, 203, 205, 207, 211, 213, 215, 217, 219, 221, 225, 227, 229, 231, 233;</w:t>
      </w:r>
    </w:p>
    <w:bookmarkEnd w:id="485"/>
    <w:bookmarkStart w:name="z500" w:id="486"/>
    <w:p>
      <w:pPr>
        <w:spacing w:after="0"/>
        <w:ind w:left="0"/>
        <w:jc w:val="both"/>
      </w:pPr>
      <w:r>
        <w:rPr>
          <w:rFonts w:ascii="Times New Roman"/>
          <w:b w:val="false"/>
          <w:i w:val="false"/>
          <w:color w:val="000000"/>
          <w:sz w:val="28"/>
        </w:rPr>
        <w:t>
      А.В. Матвеев көшесі: 128, 129, 129А, 130, 132;</w:t>
      </w:r>
    </w:p>
    <w:bookmarkEnd w:id="486"/>
    <w:bookmarkStart w:name="z501" w:id="487"/>
    <w:p>
      <w:pPr>
        <w:spacing w:after="0"/>
        <w:ind w:left="0"/>
        <w:jc w:val="both"/>
      </w:pPr>
      <w:r>
        <w:rPr>
          <w:rFonts w:ascii="Times New Roman"/>
          <w:b w:val="false"/>
          <w:i w:val="false"/>
          <w:color w:val="000000"/>
          <w:sz w:val="28"/>
        </w:rPr>
        <w:t>
      Минская көшесі: 97, 99, 101, 105, 107, 111, 113, 115, 117А;</w:t>
      </w:r>
    </w:p>
    <w:bookmarkEnd w:id="487"/>
    <w:bookmarkStart w:name="z502" w:id="488"/>
    <w:p>
      <w:pPr>
        <w:spacing w:after="0"/>
        <w:ind w:left="0"/>
        <w:jc w:val="both"/>
      </w:pPr>
      <w:r>
        <w:rPr>
          <w:rFonts w:ascii="Times New Roman"/>
          <w:b w:val="false"/>
          <w:i w:val="false"/>
          <w:color w:val="000000"/>
          <w:sz w:val="28"/>
        </w:rPr>
        <w:t>
      Г.Я. Михеев көшесі: 1, 3, 3А, 5, 6, 7, 9, 11, 12, 13, 14, 15, 16, 17, 18, 19, 20, 21, 22, 24, 26, 28;</w:t>
      </w:r>
    </w:p>
    <w:bookmarkEnd w:id="488"/>
    <w:bookmarkStart w:name="z503" w:id="489"/>
    <w:p>
      <w:pPr>
        <w:spacing w:after="0"/>
        <w:ind w:left="0"/>
        <w:jc w:val="both"/>
      </w:pPr>
      <w:r>
        <w:rPr>
          <w:rFonts w:ascii="Times New Roman"/>
          <w:b w:val="false"/>
          <w:i w:val="false"/>
          <w:color w:val="000000"/>
          <w:sz w:val="28"/>
        </w:rPr>
        <w:t>
      Олег Кошевой атындағы көшесі: 5, 7, 8, 9, 10, 11, 12, 13, 14, 15, 17, 19, 20, 21, 22, 23, 24, 25, 26, 27, 29;</w:t>
      </w:r>
    </w:p>
    <w:bookmarkEnd w:id="489"/>
    <w:bookmarkStart w:name="z504" w:id="490"/>
    <w:p>
      <w:pPr>
        <w:spacing w:after="0"/>
        <w:ind w:left="0"/>
        <w:jc w:val="both"/>
      </w:pPr>
      <w:r>
        <w:rPr>
          <w:rFonts w:ascii="Times New Roman"/>
          <w:b w:val="false"/>
          <w:i w:val="false"/>
          <w:color w:val="000000"/>
          <w:sz w:val="28"/>
        </w:rPr>
        <w:t>
      Павлик Морозов көшесі: 1, 1А, 2, 4, 5, 6, 7, 8, 9, 10, 11, 12, 13, 15, 16, 18, 19, 20, 21, 22, 23, 23А, 24, 25, 26, 27, 28, 29, 30, 31, 32, 33, 34, 35, 37, 38, 39, 41, 42, 43, 45;</w:t>
      </w:r>
    </w:p>
    <w:bookmarkEnd w:id="490"/>
    <w:bookmarkStart w:name="z505" w:id="491"/>
    <w:p>
      <w:pPr>
        <w:spacing w:after="0"/>
        <w:ind w:left="0"/>
        <w:jc w:val="both"/>
      </w:pPr>
      <w:r>
        <w:rPr>
          <w:rFonts w:ascii="Times New Roman"/>
          <w:b w:val="false"/>
          <w:i w:val="false"/>
          <w:color w:val="000000"/>
          <w:sz w:val="28"/>
        </w:rPr>
        <w:t xml:space="preserve">
      Павлик Морозов өтпе жолы: 1, 2, 3, 4, 5, 6, 7, 8, 9, 11, 12, 13, 14, 16, 18, 22, 24, 28; </w:t>
      </w:r>
    </w:p>
    <w:bookmarkEnd w:id="491"/>
    <w:bookmarkStart w:name="z506" w:id="492"/>
    <w:p>
      <w:pPr>
        <w:spacing w:after="0"/>
        <w:ind w:left="0"/>
        <w:jc w:val="both"/>
      </w:pPr>
      <w:r>
        <w:rPr>
          <w:rFonts w:ascii="Times New Roman"/>
          <w:b w:val="false"/>
          <w:i w:val="false"/>
          <w:color w:val="000000"/>
          <w:sz w:val="28"/>
        </w:rPr>
        <w:t xml:space="preserve">
      Радиомаяк көшесі: 2, 3, 3А, 3Б, 4, 5, 6, 7; </w:t>
      </w:r>
    </w:p>
    <w:bookmarkEnd w:id="492"/>
    <w:bookmarkStart w:name="z507" w:id="493"/>
    <w:p>
      <w:pPr>
        <w:spacing w:after="0"/>
        <w:ind w:left="0"/>
        <w:jc w:val="both"/>
      </w:pPr>
      <w:r>
        <w:rPr>
          <w:rFonts w:ascii="Times New Roman"/>
          <w:b w:val="false"/>
          <w:i w:val="false"/>
          <w:color w:val="000000"/>
          <w:sz w:val="28"/>
        </w:rPr>
        <w:t>
      С. Разин көшесі: 94, 95, 96, 97, 98, 99, 100, 101, 102, 103, 104, 105, 106, 107, 108, 109, 110, 111, 112, 114, 115, 116, 117, 119, 120, 121, 122, 123, 124, 125, 126, 127, 128, 129, 130, 131, 132, 133;</w:t>
      </w:r>
    </w:p>
    <w:bookmarkEnd w:id="493"/>
    <w:bookmarkStart w:name="z508" w:id="494"/>
    <w:p>
      <w:pPr>
        <w:spacing w:after="0"/>
        <w:ind w:left="0"/>
        <w:jc w:val="both"/>
      </w:pPr>
      <w:r>
        <w:rPr>
          <w:rFonts w:ascii="Times New Roman"/>
          <w:b w:val="false"/>
          <w:i w:val="false"/>
          <w:color w:val="000000"/>
          <w:sz w:val="28"/>
        </w:rPr>
        <w:t xml:space="preserve">
      Совхозная көшесі: 9, 12, 14, 16, 18, 19, 21, 23, 24, 25, 26, 27, 29, 31, 33, 38, 39, 40, 42, 48, 50, 52; </w:t>
      </w:r>
    </w:p>
    <w:bookmarkEnd w:id="494"/>
    <w:bookmarkStart w:name="z509" w:id="495"/>
    <w:p>
      <w:pPr>
        <w:spacing w:after="0"/>
        <w:ind w:left="0"/>
        <w:jc w:val="both"/>
      </w:pPr>
      <w:r>
        <w:rPr>
          <w:rFonts w:ascii="Times New Roman"/>
          <w:b w:val="false"/>
          <w:i w:val="false"/>
          <w:color w:val="000000"/>
          <w:sz w:val="28"/>
        </w:rPr>
        <w:t xml:space="preserve">
      Соленик көшесі: 81, 83, 84, 85, 86, 87, 88, 90, 91, 92, 93, 94, 95, 96, 97, 98, 99, 100, 101, 102, 103, 104, 105; </w:t>
      </w:r>
    </w:p>
    <w:bookmarkEnd w:id="495"/>
    <w:bookmarkStart w:name="z510" w:id="496"/>
    <w:p>
      <w:pPr>
        <w:spacing w:after="0"/>
        <w:ind w:left="0"/>
        <w:jc w:val="both"/>
      </w:pPr>
      <w:r>
        <w:rPr>
          <w:rFonts w:ascii="Times New Roman"/>
          <w:b w:val="false"/>
          <w:i w:val="false"/>
          <w:color w:val="000000"/>
          <w:sz w:val="28"/>
        </w:rPr>
        <w:t xml:space="preserve">
      Чапаев көшесі: 63, 65, 67, 69, 70, 71, 72, 74, 75, 77, 78, 79, 80, 81, 82, 83, 84, 85, 86, 87, 88, 89, 90, 91, 92, 93, 94, 96; </w:t>
      </w:r>
    </w:p>
    <w:bookmarkEnd w:id="496"/>
    <w:bookmarkStart w:name="z511" w:id="497"/>
    <w:p>
      <w:pPr>
        <w:spacing w:after="0"/>
        <w:ind w:left="0"/>
        <w:jc w:val="both"/>
      </w:pPr>
      <w:r>
        <w:rPr>
          <w:rFonts w:ascii="Times New Roman"/>
          <w:b w:val="false"/>
          <w:i w:val="false"/>
          <w:color w:val="000000"/>
          <w:sz w:val="28"/>
        </w:rPr>
        <w:t>
      Шмидт көшесі: 1, 1А, 1Б, 1В, 1Г, 3, 5, 7, 9, 11, 12, 13, 14, 15, 16, 17, 18, 19, 21, 22, 23, 24, 25, 26, 27, 28, 29, 31, 33, 34, 34А, 35, 36, 37, 39, 41, 43, 45, 47, 47А, 49.</w:t>
      </w:r>
    </w:p>
    <w:bookmarkEnd w:id="497"/>
    <w:bookmarkStart w:name="z512" w:id="498"/>
    <w:p>
      <w:pPr>
        <w:spacing w:after="0"/>
        <w:ind w:left="0"/>
        <w:jc w:val="both"/>
      </w:pPr>
      <w:r>
        <w:rPr>
          <w:rFonts w:ascii="Times New Roman"/>
          <w:b w:val="false"/>
          <w:i w:val="false"/>
          <w:color w:val="000000"/>
          <w:sz w:val="28"/>
        </w:rPr>
        <w:t xml:space="preserve">
      № 604 сайлау учаскесі </w:t>
      </w:r>
    </w:p>
    <w:bookmarkEnd w:id="498"/>
    <w:bookmarkStart w:name="z513" w:id="499"/>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99"/>
    <w:bookmarkStart w:name="z514" w:id="500"/>
    <w:p>
      <w:pPr>
        <w:spacing w:after="0"/>
        <w:ind w:left="0"/>
        <w:jc w:val="both"/>
      </w:pPr>
      <w:r>
        <w:rPr>
          <w:rFonts w:ascii="Times New Roman"/>
          <w:b w:val="false"/>
          <w:i w:val="false"/>
          <w:color w:val="000000"/>
          <w:sz w:val="28"/>
        </w:rPr>
        <w:t>
      Шекарасы: Пугачев көшесі: 2, 4, 6, 8, 10, 12, 14, 16, 22, 24, 30, 32, 34, 36, 38, 40, 42, 44, 46, 48, 50, 54, 56, 58, 60, 62, 64, 66, 68, 72, 72А, 74, 76, 82, 84, 86, 88, 90, 96, 102, 104, 106, 108, 110, 112, 114, 120, 122, 124, 126, 128, 130, 132;</w:t>
      </w:r>
    </w:p>
    <w:bookmarkEnd w:id="500"/>
    <w:bookmarkStart w:name="z515" w:id="501"/>
    <w:p>
      <w:pPr>
        <w:spacing w:after="0"/>
        <w:ind w:left="0"/>
        <w:jc w:val="both"/>
      </w:pPr>
      <w:r>
        <w:rPr>
          <w:rFonts w:ascii="Times New Roman"/>
          <w:b w:val="false"/>
          <w:i w:val="false"/>
          <w:color w:val="000000"/>
          <w:sz w:val="28"/>
        </w:rPr>
        <w:t>
      Клара Цеткин көшесі: 3, 4, 5, 6, 7, 8, 10, 12, 13, 15, 20, 21, 22, 23, 24, 25, 26, 28, 31, 32, 33, 34, 36, 38, 40, 42, 47, 48, 50, 51, 52, 54, 55, 56, 56Б, 58, 60, 61, 64, 64А, 64В, 68, 72, 74, 76, 78, 80, 82, 88, 90, 92;</w:t>
      </w:r>
    </w:p>
    <w:bookmarkEnd w:id="501"/>
    <w:bookmarkStart w:name="z516" w:id="502"/>
    <w:p>
      <w:pPr>
        <w:spacing w:after="0"/>
        <w:ind w:left="0"/>
        <w:jc w:val="both"/>
      </w:pPr>
      <w:r>
        <w:rPr>
          <w:rFonts w:ascii="Times New Roman"/>
          <w:b w:val="false"/>
          <w:i w:val="false"/>
          <w:color w:val="000000"/>
          <w:sz w:val="28"/>
        </w:rPr>
        <w:t>
      Панфилов атындағы көшесі: 3, 4, 5, 6, 7, 8, 10, 11, 12, 13, 15, 18, 20, 21, 23, 26, 28, 30, 31, 32, 34, 36, 37, 39, 40, 42, 44, 45, 46, 47, 48, 50, 52, 53, 55, 56, 57, 58, 60, 61, 62, 63, 64, 65, 66, 67, 68, 69, 70, 71, 72, 73, 74, 75, 76, 77, 78, 79, 80, 81, 82, 85, 87, 88, 89, 90, 91, 92, 96, 97, 98, 99, 100, 101, 102, 103, 104, 105, 106, 109, 112, 114, 115, 116;</w:t>
      </w:r>
    </w:p>
    <w:bookmarkEnd w:id="502"/>
    <w:bookmarkStart w:name="z517" w:id="503"/>
    <w:p>
      <w:pPr>
        <w:spacing w:after="0"/>
        <w:ind w:left="0"/>
        <w:jc w:val="both"/>
      </w:pPr>
      <w:r>
        <w:rPr>
          <w:rFonts w:ascii="Times New Roman"/>
          <w:b w:val="false"/>
          <w:i w:val="false"/>
          <w:color w:val="000000"/>
          <w:sz w:val="28"/>
        </w:rPr>
        <w:t>
      Суворов көшесі: 2, 3, 4, 7, 9, 10, 11, 12, 13, 14, 15, 16, 17, 18, 19, 22, 24, 26, 27, 28, 30, 32, 33, 35, 38, 41, 43, 44, 48, 49, 50, 53, 54, 55, 56, 62, 63, 64, 65, 65А, 66, 67, 68, 69, 70, 73, 75, 76, 78, 79, 80А, 81, 84, 85, 86, 87, 88, 90, 91, 94, 96, 98;</w:t>
      </w:r>
    </w:p>
    <w:bookmarkEnd w:id="503"/>
    <w:bookmarkStart w:name="z518" w:id="504"/>
    <w:p>
      <w:pPr>
        <w:spacing w:after="0"/>
        <w:ind w:left="0"/>
        <w:jc w:val="both"/>
      </w:pPr>
      <w:r>
        <w:rPr>
          <w:rFonts w:ascii="Times New Roman"/>
          <w:b w:val="false"/>
          <w:i w:val="false"/>
          <w:color w:val="000000"/>
          <w:sz w:val="28"/>
        </w:rPr>
        <w:t>
      П. Лазутин көшесі: 2, 4, 6, 12, 14, 20, 22, 24, 26, 28, 30, 32, 38, 40, 46, 48, 50, 52, 54, 56, 64, 66, 68, 70, 72, 74, 76, 82, 84, 86, 88, 90, 92, 96, 102, 104, 106, 112, 114, 116, 122, 124, 126;</w:t>
      </w:r>
    </w:p>
    <w:bookmarkEnd w:id="504"/>
    <w:bookmarkStart w:name="z519" w:id="505"/>
    <w:p>
      <w:pPr>
        <w:spacing w:after="0"/>
        <w:ind w:left="0"/>
        <w:jc w:val="both"/>
      </w:pPr>
      <w:r>
        <w:rPr>
          <w:rFonts w:ascii="Times New Roman"/>
          <w:b w:val="false"/>
          <w:i w:val="false"/>
          <w:color w:val="000000"/>
          <w:sz w:val="28"/>
        </w:rPr>
        <w:t>
      Минская көшесі: 37, 39, 41, 43, 45, 47, 49, 51, 53, 57, 59, 61, 63, 65, 67, 69, 71, 75, 77, 79, 81, 83, 85, 87, 89, 91;</w:t>
      </w:r>
    </w:p>
    <w:bookmarkEnd w:id="505"/>
    <w:bookmarkStart w:name="z520" w:id="506"/>
    <w:p>
      <w:pPr>
        <w:spacing w:after="0"/>
        <w:ind w:left="0"/>
        <w:jc w:val="both"/>
      </w:pPr>
      <w:r>
        <w:rPr>
          <w:rFonts w:ascii="Times New Roman"/>
          <w:b w:val="false"/>
          <w:i w:val="false"/>
          <w:color w:val="000000"/>
          <w:sz w:val="28"/>
        </w:rPr>
        <w:t>
      Соленик көшесі: 25, 27, 29, 31, 32, 33, 34, 35, 36, 37, 39, 40, 41, 42, 43, 44, 46, 47, 48, 49, 50, 51, 52, 53, 54, 56, 57, 58, 59, 60, 61, 62, 63, 64, 65, 66, 67, 68, 69, 70, 71, 72, 72А, 73, 74, 75, 76, 77, 78, 79, 80, 82;</w:t>
      </w:r>
    </w:p>
    <w:bookmarkEnd w:id="506"/>
    <w:bookmarkStart w:name="z521" w:id="507"/>
    <w:p>
      <w:pPr>
        <w:spacing w:after="0"/>
        <w:ind w:left="0"/>
        <w:jc w:val="both"/>
      </w:pPr>
      <w:r>
        <w:rPr>
          <w:rFonts w:ascii="Times New Roman"/>
          <w:b w:val="false"/>
          <w:i w:val="false"/>
          <w:color w:val="000000"/>
          <w:sz w:val="28"/>
        </w:rPr>
        <w:t>
      Добролюбов көшесі: 29, 30, 31, 32, 33, 34, 35, 36, 38, 39, 41, 42, 43, 44, 45, 46, 46А, 47, 48, 49, 50, 52,54, 55, 56, 57, 58, 60, 61, 62, 64, 65, 66, 67, 68, 70, 71, 72, 73, 74, 75, 76, 77, 78, 78А, 80, 82, 84, 86, 88;</w:t>
      </w:r>
    </w:p>
    <w:bookmarkEnd w:id="507"/>
    <w:bookmarkStart w:name="z522" w:id="508"/>
    <w:p>
      <w:pPr>
        <w:spacing w:after="0"/>
        <w:ind w:left="0"/>
        <w:jc w:val="both"/>
      </w:pPr>
      <w:r>
        <w:rPr>
          <w:rFonts w:ascii="Times New Roman"/>
          <w:b w:val="false"/>
          <w:i w:val="false"/>
          <w:color w:val="000000"/>
          <w:sz w:val="28"/>
        </w:rPr>
        <w:t>
      Чапаев көшесі: 25, 26, 27, 28, 29, 30, 31, 32, 33, 34, 35, 36, 37, 38, 39, 40, 41, 42, 43, 44, 46, 48, 49, 50, 51, 52, 53, 54, 55, 56, 57, 58, 60, 61, 62, 64;</w:t>
      </w:r>
    </w:p>
    <w:bookmarkEnd w:id="508"/>
    <w:bookmarkStart w:name="z523" w:id="509"/>
    <w:p>
      <w:pPr>
        <w:spacing w:after="0"/>
        <w:ind w:left="0"/>
        <w:jc w:val="both"/>
      </w:pPr>
      <w:r>
        <w:rPr>
          <w:rFonts w:ascii="Times New Roman"/>
          <w:b w:val="false"/>
          <w:i w:val="false"/>
          <w:color w:val="000000"/>
          <w:sz w:val="28"/>
        </w:rPr>
        <w:t xml:space="preserve">
      С. Разин көшесі: 49Б, 50, 51, 52, 53, 54, 55, 56, 57, 57А, 58, 60, 61, 62, 63, 64, 66, 67, 68, 70, 71, 72, 73, 74, 75, 76, 77, 78, 79, 80, 81, 82, 83, 84, 85, 86, 87, 88, 89, 90, 91, 93; </w:t>
      </w:r>
    </w:p>
    <w:bookmarkEnd w:id="509"/>
    <w:bookmarkStart w:name="z524" w:id="510"/>
    <w:p>
      <w:pPr>
        <w:spacing w:after="0"/>
        <w:ind w:left="0"/>
        <w:jc w:val="both"/>
      </w:pPr>
      <w:r>
        <w:rPr>
          <w:rFonts w:ascii="Times New Roman"/>
          <w:b w:val="false"/>
          <w:i w:val="false"/>
          <w:color w:val="000000"/>
          <w:sz w:val="28"/>
        </w:rPr>
        <w:t>
      Красин өтпе жолы: 1, 2, 3, 4, 5, 6, 7, 8, 9, 11, 12;</w:t>
      </w:r>
    </w:p>
    <w:bookmarkEnd w:id="510"/>
    <w:bookmarkStart w:name="z525" w:id="511"/>
    <w:p>
      <w:pPr>
        <w:spacing w:after="0"/>
        <w:ind w:left="0"/>
        <w:jc w:val="both"/>
      </w:pPr>
      <w:r>
        <w:rPr>
          <w:rFonts w:ascii="Times New Roman"/>
          <w:b w:val="false"/>
          <w:i w:val="false"/>
          <w:color w:val="000000"/>
          <w:sz w:val="28"/>
        </w:rPr>
        <w:t>
      Красин көшесі: 59, 61, 63, 65, 66, 67, 68, 69, 70, 71, 72, 73, 74, 75, 76, 77, 79, 80, 81 82, 83, 84, 85, 86, 87, 88, 89, 91, 92, 94, 95, 96, 97, 98, 99, 100, 101, 102, 103, 104, 105, 106, 107, 108, 109, 110, 111, 112, 113, 114, 115, 116;</w:t>
      </w:r>
    </w:p>
    <w:bookmarkEnd w:id="511"/>
    <w:bookmarkStart w:name="z526" w:id="512"/>
    <w:p>
      <w:pPr>
        <w:spacing w:after="0"/>
        <w:ind w:left="0"/>
        <w:jc w:val="both"/>
      </w:pPr>
      <w:r>
        <w:rPr>
          <w:rFonts w:ascii="Times New Roman"/>
          <w:b w:val="false"/>
          <w:i w:val="false"/>
          <w:color w:val="000000"/>
          <w:sz w:val="28"/>
        </w:rPr>
        <w:t xml:space="preserve">
      Войков көшесі: 27, 28, 29, 30, 31, 32, 33, 34, 35, 36, 37, 38, 39, 40, 41, 42, 43, 44, 46, 47, 48, 49, 50, 51, 52, 53, 54, 55, 56, 57, 58, 59, 60, 61, 62, 63, 64, 65, 66, 67, 68, 69, 71, 72, 73, 75, 77, 78, 79, 80, 80А, 81, 81А, 81Б, 82, 84, 86, 88, 90; </w:t>
      </w:r>
    </w:p>
    <w:bookmarkEnd w:id="512"/>
    <w:bookmarkStart w:name="z527" w:id="513"/>
    <w:p>
      <w:pPr>
        <w:spacing w:after="0"/>
        <w:ind w:left="0"/>
        <w:jc w:val="both"/>
      </w:pPr>
      <w:r>
        <w:rPr>
          <w:rFonts w:ascii="Times New Roman"/>
          <w:b w:val="false"/>
          <w:i w:val="false"/>
          <w:color w:val="000000"/>
          <w:sz w:val="28"/>
        </w:rPr>
        <w:t xml:space="preserve">
      А.В. Матвеев көшесі: 60, 62, 63, 64, 65, 66, 67, 68, 69, 70, 71, 72, 73, 74, 75, 76, 77, 78, 79, 80, 81, 82, 83, 84, 85, 86, 87, 88, 89, 90, 92, 93, 94, 95, 96, 97, 98, 99, 101, 102, 103, 104, 105, 106, 107, 108, 109, 110, 111, 112, 113, 114, 118, 119; </w:t>
      </w:r>
    </w:p>
    <w:bookmarkEnd w:id="513"/>
    <w:bookmarkStart w:name="z528" w:id="514"/>
    <w:p>
      <w:pPr>
        <w:spacing w:after="0"/>
        <w:ind w:left="0"/>
        <w:jc w:val="both"/>
      </w:pPr>
      <w:r>
        <w:rPr>
          <w:rFonts w:ascii="Times New Roman"/>
          <w:b w:val="false"/>
          <w:i w:val="false"/>
          <w:color w:val="000000"/>
          <w:sz w:val="28"/>
        </w:rPr>
        <w:t>
      Караванная көшесі: 73, 74, 75, 76, 77, 78, 79, 80, 81, 82, 83, 84, 85, 86, 87, 87А, 88, 89, 90, 91, 92, 94, 95, 96, 97, 98, 99, 100, 101, 102, 103, 104, 105, 106, 107, 108, 109, 110, 111, 112, 113, 114, 116, 117, 118, 119, 120, 120А, 122, 124, 126, 128, 130;</w:t>
      </w:r>
    </w:p>
    <w:bookmarkEnd w:id="514"/>
    <w:bookmarkStart w:name="z529" w:id="515"/>
    <w:p>
      <w:pPr>
        <w:spacing w:after="0"/>
        <w:ind w:left="0"/>
        <w:jc w:val="both"/>
      </w:pPr>
      <w:r>
        <w:rPr>
          <w:rFonts w:ascii="Times New Roman"/>
          <w:b w:val="false"/>
          <w:i w:val="false"/>
          <w:color w:val="000000"/>
          <w:sz w:val="28"/>
        </w:rPr>
        <w:t>
      М.В. Ломоносов атындағы көшесі: 75, 76, 77, 78, 80, 82, 83, 84, 85, 86, 87, 88, 89, 90, 91, 92, 93, 94, 96, 97, 98, 99, 100, 101, 102, 103, 104, 105, 106, 107, 108, 109, 109А, 110, 111, 112, 113, 114, 115, 116, 117, 118, 119, 120, 121, 122, 123, 124, 125, 126, 127, 128, 129, 130, 131, 132, 133, 134, 136, 138.</w:t>
      </w:r>
    </w:p>
    <w:bookmarkEnd w:id="515"/>
    <w:bookmarkStart w:name="z530" w:id="516"/>
    <w:p>
      <w:pPr>
        <w:spacing w:after="0"/>
        <w:ind w:left="0"/>
        <w:jc w:val="both"/>
      </w:pPr>
      <w:r>
        <w:rPr>
          <w:rFonts w:ascii="Times New Roman"/>
          <w:b w:val="false"/>
          <w:i w:val="false"/>
          <w:color w:val="000000"/>
          <w:sz w:val="28"/>
        </w:rPr>
        <w:t xml:space="preserve">
      № 605 сайлау учаскесі </w:t>
      </w:r>
    </w:p>
    <w:bookmarkEnd w:id="516"/>
    <w:bookmarkStart w:name="z531" w:id="517"/>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517"/>
    <w:bookmarkStart w:name="z532" w:id="518"/>
    <w:p>
      <w:pPr>
        <w:spacing w:after="0"/>
        <w:ind w:left="0"/>
        <w:jc w:val="both"/>
      </w:pPr>
      <w:r>
        <w:rPr>
          <w:rFonts w:ascii="Times New Roman"/>
          <w:b w:val="false"/>
          <w:i w:val="false"/>
          <w:color w:val="000000"/>
          <w:sz w:val="28"/>
        </w:rPr>
        <w:t>
      Шекарасы: 8-ші Март көшесі: 29, 31, 33, 35, 37, 39, 43, 45, 49, 51, 53, 55, 57, 59, 63, 65, 67, 69, 71, 73, 75, 77, 79, 81, 83, 85, 87, 89, 91, 91А, 93, 95, 97, 99, 101, 103;</w:t>
      </w:r>
    </w:p>
    <w:bookmarkEnd w:id="518"/>
    <w:bookmarkStart w:name="z533" w:id="519"/>
    <w:p>
      <w:pPr>
        <w:spacing w:after="0"/>
        <w:ind w:left="0"/>
        <w:jc w:val="both"/>
      </w:pPr>
      <w:r>
        <w:rPr>
          <w:rFonts w:ascii="Times New Roman"/>
          <w:b w:val="false"/>
          <w:i w:val="false"/>
          <w:color w:val="000000"/>
          <w:sz w:val="28"/>
        </w:rPr>
        <w:t xml:space="preserve">
      Белинский көшесі: 3, 4, 5, 6, 8, 9, 10, 11, 13, 14, 15, 16,18, 19, 21, 22, 23, 24, 25, 26, 27, 28, 29, 30, 31, 32, 33, 34, 35, 36, 37, 38, 39, 40, 42, 43, 44, 45, 46, 47, 48, 49, 50, 51, 52, 53, 54, 55, 57, 58, 59, 60, 62, 63, 64, 65, 66, 67, 68, 69, 70, 71, 73, 74, 76, 77, 78, 79, 80, 81, 82, 83, 84, 85, 86, 87, 88, 89, 90, 91, 91А, 92, 94; </w:t>
      </w:r>
    </w:p>
    <w:bookmarkEnd w:id="519"/>
    <w:bookmarkStart w:name="z534" w:id="520"/>
    <w:p>
      <w:pPr>
        <w:spacing w:after="0"/>
        <w:ind w:left="0"/>
        <w:jc w:val="both"/>
      </w:pPr>
      <w:r>
        <w:rPr>
          <w:rFonts w:ascii="Times New Roman"/>
          <w:b w:val="false"/>
          <w:i w:val="false"/>
          <w:color w:val="000000"/>
          <w:sz w:val="28"/>
        </w:rPr>
        <w:t>
      Клара Цеткин көшесі: 65, 67, 73, 75, 77, 81, 83, 89, 91, 93, 98, 99, 100, 101, 102, 103, 104, 106, 107, 108, 109, 110, 111, 112, 114, 116, 118, 120, 122, 124, 126, 128, 130, 132,134, 136, 138;</w:t>
      </w:r>
    </w:p>
    <w:bookmarkEnd w:id="520"/>
    <w:bookmarkStart w:name="z535" w:id="521"/>
    <w:p>
      <w:pPr>
        <w:spacing w:after="0"/>
        <w:ind w:left="0"/>
        <w:jc w:val="both"/>
      </w:pPr>
      <w:r>
        <w:rPr>
          <w:rFonts w:ascii="Times New Roman"/>
          <w:b w:val="false"/>
          <w:i w:val="false"/>
          <w:color w:val="000000"/>
          <w:sz w:val="28"/>
        </w:rPr>
        <w:t>
      Демьян Бедный көшесі: 2, 4, 10, 12, 14;</w:t>
      </w:r>
    </w:p>
    <w:bookmarkEnd w:id="521"/>
    <w:bookmarkStart w:name="z536" w:id="522"/>
    <w:p>
      <w:pPr>
        <w:spacing w:after="0"/>
        <w:ind w:left="0"/>
        <w:jc w:val="both"/>
      </w:pPr>
      <w:r>
        <w:rPr>
          <w:rFonts w:ascii="Times New Roman"/>
          <w:b w:val="false"/>
          <w:i w:val="false"/>
          <w:color w:val="000000"/>
          <w:sz w:val="28"/>
        </w:rPr>
        <w:t>
      Кутузов көшесі: 1, 3, 5, 7;</w:t>
      </w:r>
    </w:p>
    <w:bookmarkEnd w:id="522"/>
    <w:bookmarkStart w:name="z537" w:id="523"/>
    <w:p>
      <w:pPr>
        <w:spacing w:after="0"/>
        <w:ind w:left="0"/>
        <w:jc w:val="both"/>
      </w:pPr>
      <w:r>
        <w:rPr>
          <w:rFonts w:ascii="Times New Roman"/>
          <w:b w:val="false"/>
          <w:i w:val="false"/>
          <w:color w:val="000000"/>
          <w:sz w:val="28"/>
        </w:rPr>
        <w:t>
      П. Лазутин көшесі: 95, 103, 105, 107, 109, 111, 117, 119, 125, 127, 131, 132, 133, 134, 135, 137, 139, 140, 148, 150, 156, 158, 160, 162, 168, 170, 172, 174, 176, 178, 180;</w:t>
      </w:r>
    </w:p>
    <w:bookmarkEnd w:id="523"/>
    <w:bookmarkStart w:name="z538" w:id="524"/>
    <w:p>
      <w:pPr>
        <w:spacing w:after="0"/>
        <w:ind w:left="0"/>
        <w:jc w:val="both"/>
      </w:pPr>
      <w:r>
        <w:rPr>
          <w:rFonts w:ascii="Times New Roman"/>
          <w:b w:val="false"/>
          <w:i w:val="false"/>
          <w:color w:val="000000"/>
          <w:sz w:val="28"/>
        </w:rPr>
        <w:t>
      Лермонтов көшесі: 1, 2, 3, 4, 5, 6, 7, 8, 9, 10, 11, 12, 13, 14, 15, 16, 17, 18, 19, 20, 21, 22, 23, 24, 25, 26, 27, 28, 29, 30, 31, 33, 35, 37, 38, 39, 40, 41, 42, 43, 44, 45, 46, 47, 48, 49, 50, 51, 52, 53, 54, 55, 56, 57, 58, 59, 60, 61, 62, 63, 64, 65, 66, 67, 68, 69, 70, 72, 74, 75, 76, 77, 78, 79, 81, 83;</w:t>
      </w:r>
    </w:p>
    <w:bookmarkEnd w:id="524"/>
    <w:bookmarkStart w:name="z539" w:id="525"/>
    <w:p>
      <w:pPr>
        <w:spacing w:after="0"/>
        <w:ind w:left="0"/>
        <w:jc w:val="both"/>
      </w:pPr>
      <w:r>
        <w:rPr>
          <w:rFonts w:ascii="Times New Roman"/>
          <w:b w:val="false"/>
          <w:i w:val="false"/>
          <w:color w:val="000000"/>
          <w:sz w:val="28"/>
        </w:rPr>
        <w:t xml:space="preserve">
      Лобков көшесі: 1, 3, 4, 5, 7, 8, 9, 10, 11, 12, 13, 14, 15, 16, 17, 18, 19, 20, 21, 22, 23, 24, 24А, 25, 26, 27, 28, 29, 29А, 30, 31, 32, 33, 34, 35, 36, 37, 38, 39, 40, 41, 42, 43, 44, 45, 46, 47, 48, 49, 50, 51, 52, 53, 55, 56, 57, 58, 59, 60, 61, 62, 63, 64, 65, 66, 67, 68, 69, 70, 71, 72, 73, 74, 75, 76, 77, 78, 79, 80, 81, 82, 84, 86, 88, 90; </w:t>
      </w:r>
    </w:p>
    <w:bookmarkEnd w:id="525"/>
    <w:bookmarkStart w:name="z540" w:id="526"/>
    <w:p>
      <w:pPr>
        <w:spacing w:after="0"/>
        <w:ind w:left="0"/>
        <w:jc w:val="both"/>
      </w:pPr>
      <w:r>
        <w:rPr>
          <w:rFonts w:ascii="Times New Roman"/>
          <w:b w:val="false"/>
          <w:i w:val="false"/>
          <w:color w:val="000000"/>
          <w:sz w:val="28"/>
        </w:rPr>
        <w:t>
      Минская көшесі: 7, 8, 9, 21, 23, 25,26, 27, 28, 29, 30, 31, 32, 33, 35, 36, 38, 40, 42, 44, 46, 48, 50, 52, 56, 58, 60, 62, 64, 66, 70, 72, 74, 76, 78, 80, 82, 84, 86, 88, 90, 92, 94, 98, 99, 100, 102, 104, 106, 108, 109, 110, 112, 112А, 114, 116, 118, 120, 122А, 124, 124А, 126;</w:t>
      </w:r>
    </w:p>
    <w:bookmarkEnd w:id="526"/>
    <w:bookmarkStart w:name="z541" w:id="527"/>
    <w:p>
      <w:pPr>
        <w:spacing w:after="0"/>
        <w:ind w:left="0"/>
        <w:jc w:val="both"/>
      </w:pPr>
      <w:r>
        <w:rPr>
          <w:rFonts w:ascii="Times New Roman"/>
          <w:b w:val="false"/>
          <w:i w:val="false"/>
          <w:color w:val="000000"/>
          <w:sz w:val="28"/>
        </w:rPr>
        <w:t>
      Мопровская көшесі: 107А, 109, 111, 117, 119, 125, 127, 133, 135, 137, 139, 145, 153, 155, 158, 160, 166, 168А, 170, 172, 174, 176, 180, 182, 184, 186, 188, 190, 192, 194, 198, 200;</w:t>
      </w:r>
    </w:p>
    <w:bookmarkEnd w:id="527"/>
    <w:bookmarkStart w:name="z542" w:id="528"/>
    <w:p>
      <w:pPr>
        <w:spacing w:after="0"/>
        <w:ind w:left="0"/>
        <w:jc w:val="both"/>
      </w:pPr>
      <w:r>
        <w:rPr>
          <w:rFonts w:ascii="Times New Roman"/>
          <w:b w:val="false"/>
          <w:i w:val="false"/>
          <w:color w:val="000000"/>
          <w:sz w:val="28"/>
        </w:rPr>
        <w:t>
      Н. Островский көшесі: 56, 58, 60, 62, 64, 66, 80, 82, 84, 84А, 91, 93, 95, 97, 99, 101, 103, 105, 107, 109</w:t>
      </w:r>
    </w:p>
    <w:bookmarkEnd w:id="528"/>
    <w:bookmarkStart w:name="z543" w:id="529"/>
    <w:p>
      <w:pPr>
        <w:spacing w:after="0"/>
        <w:ind w:left="0"/>
        <w:jc w:val="both"/>
      </w:pPr>
      <w:r>
        <w:rPr>
          <w:rFonts w:ascii="Times New Roman"/>
          <w:b w:val="false"/>
          <w:i w:val="false"/>
          <w:color w:val="000000"/>
          <w:sz w:val="28"/>
        </w:rPr>
        <w:t>
      Панфилов атындағы көшесі: 116А, 120, 122, 123, 124, 125, 130, 131, 132, 135, 136, 138, 140, 141, 146, 147, 148, 149, 151, 152, 154, 156, 160, 162;</w:t>
      </w:r>
    </w:p>
    <w:bookmarkEnd w:id="529"/>
    <w:bookmarkStart w:name="z544" w:id="530"/>
    <w:p>
      <w:pPr>
        <w:spacing w:after="0"/>
        <w:ind w:left="0"/>
        <w:jc w:val="both"/>
      </w:pPr>
      <w:r>
        <w:rPr>
          <w:rFonts w:ascii="Times New Roman"/>
          <w:b w:val="false"/>
          <w:i w:val="false"/>
          <w:color w:val="000000"/>
          <w:sz w:val="28"/>
        </w:rPr>
        <w:t>
      Парижская коммуна көшесі: 52, 54, 56, 58, 60, 62, 64, 65, 66, 67, 68, 69, 70, 71, 71А, 72, 73, 74, 75, 76, 77, 79, 81, 82, 83, 84, 84А, 85, 87, 88, 89, 90, 92, 93, 94, 95, 97, 98, 99, 100, 101, 102, 103, 104, 105, 106, 107, 108, 111, 113, 115, 117, 119, 121, 123, 125, 127;</w:t>
      </w:r>
    </w:p>
    <w:bookmarkEnd w:id="530"/>
    <w:bookmarkStart w:name="z545" w:id="531"/>
    <w:p>
      <w:pPr>
        <w:spacing w:after="0"/>
        <w:ind w:left="0"/>
        <w:jc w:val="both"/>
      </w:pPr>
      <w:r>
        <w:rPr>
          <w:rFonts w:ascii="Times New Roman"/>
          <w:b w:val="false"/>
          <w:i w:val="false"/>
          <w:color w:val="000000"/>
          <w:sz w:val="28"/>
        </w:rPr>
        <w:t>
      Пугачев көшесі: 67, 69, 71, 73, 75, 77, 83, 85, 87, 89, 91, 95, 97, 99, 101, 111, 113, 115, 117, 119, 123, 138, 140, 142, 144, 146, 148, 154, 156, 158, 160, 162, 168, 176, 178, 180;</w:t>
      </w:r>
    </w:p>
    <w:bookmarkEnd w:id="531"/>
    <w:bookmarkStart w:name="z546" w:id="532"/>
    <w:p>
      <w:pPr>
        <w:spacing w:after="0"/>
        <w:ind w:left="0"/>
        <w:jc w:val="both"/>
      </w:pPr>
      <w:r>
        <w:rPr>
          <w:rFonts w:ascii="Times New Roman"/>
          <w:b w:val="false"/>
          <w:i w:val="false"/>
          <w:color w:val="000000"/>
          <w:sz w:val="28"/>
        </w:rPr>
        <w:t>
      Соленик көшесі: 2, 4, 6, 8, 10, 12, 14,16, 18, 20, 22, 24;</w:t>
      </w:r>
    </w:p>
    <w:bookmarkEnd w:id="532"/>
    <w:bookmarkStart w:name="z547" w:id="533"/>
    <w:p>
      <w:pPr>
        <w:spacing w:after="0"/>
        <w:ind w:left="0"/>
        <w:jc w:val="both"/>
      </w:pPr>
      <w:r>
        <w:rPr>
          <w:rFonts w:ascii="Times New Roman"/>
          <w:b w:val="false"/>
          <w:i w:val="false"/>
          <w:color w:val="000000"/>
          <w:sz w:val="28"/>
        </w:rPr>
        <w:t>
      Суворов көшесі: 97, 97А, 99, 102, 104, 105, 106, 107, 108, 110, 112, 115, 116, 117, 118, 119, 120, 121, 123, 125, 126, 127, 131, 132, 133, 134, 139, 140, 141, 142, 144, 146;</w:t>
      </w:r>
    </w:p>
    <w:bookmarkEnd w:id="533"/>
    <w:bookmarkStart w:name="z548" w:id="534"/>
    <w:p>
      <w:pPr>
        <w:spacing w:after="0"/>
        <w:ind w:left="0"/>
        <w:jc w:val="both"/>
      </w:pPr>
      <w:r>
        <w:rPr>
          <w:rFonts w:ascii="Times New Roman"/>
          <w:b w:val="false"/>
          <w:i w:val="false"/>
          <w:color w:val="000000"/>
          <w:sz w:val="28"/>
        </w:rPr>
        <w:t>
      Украинская көшесі: 88, 90, 92, 93, 94, 95, 96, 97, 98, 100, 102, 103, 104, 105, 106, 107, 108, 110, 111, 112, 113, 114, 115, 116, 117, 119, 119А, 120, 121, 121А, 122, 124, 126, 127, 128, 129, 130, 131, 134, 136, 137, 138, 139, 142, 144, 146, 148, 150, 152, 154, 156, 158, 160, 162, 166, 168, 170, 172, 174, 176, 178;</w:t>
      </w:r>
    </w:p>
    <w:bookmarkEnd w:id="534"/>
    <w:bookmarkStart w:name="z549" w:id="535"/>
    <w:p>
      <w:pPr>
        <w:spacing w:after="0"/>
        <w:ind w:left="0"/>
        <w:jc w:val="both"/>
      </w:pPr>
      <w:r>
        <w:rPr>
          <w:rFonts w:ascii="Times New Roman"/>
          <w:b w:val="false"/>
          <w:i w:val="false"/>
          <w:color w:val="000000"/>
          <w:sz w:val="28"/>
        </w:rPr>
        <w:t>
      Фурманов көшесі: 3, 4, 5, 6, 7, 8, 9, 10, 11, 12, 13, 14, 15, 16, 17, 18, 19, 20, 21, 22, 23, 24, 25, 25А, 26, 27, 28, 29, 30, 31, 32, 33, 34, 35, 36, 38, 39, 40, 41, 42, 43, 44, 45, 46, 47, 48, 49, 50, 51, 52, 53, 54, 55, 56, 57, 58, 59, 60, 61, 62, 63, 64, 65, 66, 67, 68, 69, 70, 71, 72, 73, 74, 75,76, 77, 78, 79, 80, 81, 82,83, 84, 85, 86, 86А, 88, 89, 90, 90А, 91, 92, 94.</w:t>
      </w:r>
    </w:p>
    <w:bookmarkEnd w:id="535"/>
    <w:bookmarkStart w:name="z550" w:id="536"/>
    <w:p>
      <w:pPr>
        <w:spacing w:after="0"/>
        <w:ind w:left="0"/>
        <w:jc w:val="both"/>
      </w:pPr>
      <w:r>
        <w:rPr>
          <w:rFonts w:ascii="Times New Roman"/>
          <w:b w:val="false"/>
          <w:i w:val="false"/>
          <w:color w:val="000000"/>
          <w:sz w:val="28"/>
        </w:rPr>
        <w:t xml:space="preserve">
      № 606 сайлау учаскесі </w:t>
      </w:r>
    </w:p>
    <w:bookmarkEnd w:id="536"/>
    <w:bookmarkStart w:name="z551" w:id="537"/>
    <w:p>
      <w:pPr>
        <w:spacing w:after="0"/>
        <w:ind w:left="0"/>
        <w:jc w:val="both"/>
      </w:pPr>
      <w:r>
        <w:rPr>
          <w:rFonts w:ascii="Times New Roman"/>
          <w:b w:val="false"/>
          <w:i w:val="false"/>
          <w:color w:val="000000"/>
          <w:sz w:val="28"/>
        </w:rPr>
        <w:t xml:space="preserve">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 </w:t>
      </w:r>
    </w:p>
    <w:bookmarkEnd w:id="537"/>
    <w:bookmarkStart w:name="z552" w:id="538"/>
    <w:p>
      <w:pPr>
        <w:spacing w:after="0"/>
        <w:ind w:left="0"/>
        <w:jc w:val="both"/>
      </w:pPr>
      <w:r>
        <w:rPr>
          <w:rFonts w:ascii="Times New Roman"/>
          <w:b w:val="false"/>
          <w:i w:val="false"/>
          <w:color w:val="000000"/>
          <w:sz w:val="28"/>
        </w:rPr>
        <w:t xml:space="preserve">
      Шекарасы: 1-і Заовражный өтпе жолы: 1, 2, 3, 4, 4А, 5, 6, 7, 8, 9, 10, 11, 12, 13, 14; </w:t>
      </w:r>
    </w:p>
    <w:bookmarkEnd w:id="538"/>
    <w:bookmarkStart w:name="z553" w:id="539"/>
    <w:p>
      <w:pPr>
        <w:spacing w:after="0"/>
        <w:ind w:left="0"/>
        <w:jc w:val="both"/>
      </w:pPr>
      <w:r>
        <w:rPr>
          <w:rFonts w:ascii="Times New Roman"/>
          <w:b w:val="false"/>
          <w:i w:val="false"/>
          <w:color w:val="000000"/>
          <w:sz w:val="28"/>
        </w:rPr>
        <w:t xml:space="preserve">
      З. Космодемьянская көшесі: 19, 34, 37, 39, 41, 43, 44, 45, 47, 48, 49, 50, 51, 52, 54, 56, 58,60, 62; </w:t>
      </w:r>
    </w:p>
    <w:bookmarkEnd w:id="539"/>
    <w:bookmarkStart w:name="z554" w:id="540"/>
    <w:p>
      <w:pPr>
        <w:spacing w:after="0"/>
        <w:ind w:left="0"/>
        <w:jc w:val="both"/>
      </w:pPr>
      <w:r>
        <w:rPr>
          <w:rFonts w:ascii="Times New Roman"/>
          <w:b w:val="false"/>
          <w:i w:val="false"/>
          <w:color w:val="000000"/>
          <w:sz w:val="28"/>
        </w:rPr>
        <w:t>
      Заовражная көшесі: 1, 1А, 2, 2В, 3, 4, 4А, 5, 6, 6А, 7, 8, 9, 11, 13, 15, 16, 17, 18, 19, 20, 21, 22, 23, 24, 25, 26, 28, 31, 32, 33, 39, 41, 43, 45, 47, 49, 51, 53, 53А, 55, 57, 61, 63, 63А, 63Б, 65, 67, 71, 75, 77, 79, 81, 83;</w:t>
      </w:r>
    </w:p>
    <w:bookmarkEnd w:id="540"/>
    <w:bookmarkStart w:name="z555" w:id="541"/>
    <w:p>
      <w:pPr>
        <w:spacing w:after="0"/>
        <w:ind w:left="0"/>
        <w:jc w:val="both"/>
      </w:pPr>
      <w:r>
        <w:rPr>
          <w:rFonts w:ascii="Times New Roman"/>
          <w:b w:val="false"/>
          <w:i w:val="false"/>
          <w:color w:val="000000"/>
          <w:sz w:val="28"/>
        </w:rPr>
        <w:t xml:space="preserve">
      Клара Цеткин көшесі: 147, 147Б, 149, 151, 153, 155, 157, 159, 163, 165, 167, 169, 171, 173, 174, 175, 176, 177, 178, 179, 180, 181, 182, 183, 184, 190, 192, 194, 196, 198, 200, 202, 204, 206, 208, 210, 212, 214, 216, 218, 220, 222, 224; </w:t>
      </w:r>
    </w:p>
    <w:bookmarkEnd w:id="541"/>
    <w:bookmarkStart w:name="z556" w:id="542"/>
    <w:p>
      <w:pPr>
        <w:spacing w:after="0"/>
        <w:ind w:left="0"/>
        <w:jc w:val="both"/>
      </w:pPr>
      <w:r>
        <w:rPr>
          <w:rFonts w:ascii="Times New Roman"/>
          <w:b w:val="false"/>
          <w:i w:val="false"/>
          <w:color w:val="000000"/>
          <w:sz w:val="28"/>
        </w:rPr>
        <w:t>
      Кутузов көшесі: 2, 4, 6, 8, 10, 11, 12, 13, 14, 15, 16, 17, 18, 19, 20, 23, 25, 26, 27, 28, 29, 30, 31, 32, 33, 34, 37, 38, 39, 40, 41, 42, 43, 44, 45, 46, 47, 48, 49, 50, 51, 52, 53, 56, 57, 58, 59, 60, 61, 62, 64, 65, 66, 68, 69, 70, 71, 72, 73, 74, 75, 77, 79, 81, 82, 85, 87, 89;</w:t>
      </w:r>
    </w:p>
    <w:bookmarkEnd w:id="542"/>
    <w:bookmarkStart w:name="z557" w:id="543"/>
    <w:p>
      <w:pPr>
        <w:spacing w:after="0"/>
        <w:ind w:left="0"/>
        <w:jc w:val="both"/>
      </w:pPr>
      <w:r>
        <w:rPr>
          <w:rFonts w:ascii="Times New Roman"/>
          <w:b w:val="false"/>
          <w:i w:val="false"/>
          <w:color w:val="000000"/>
          <w:sz w:val="28"/>
        </w:rPr>
        <w:t>
      П. Лазутин көшесі: 143, 145, 147, 149, 155, 157, 163, 165, 167, 169, 184, 186, 188, 192, 196, 198, 200, 204, 206, 210, 212, 212/5, 214А;</w:t>
      </w:r>
    </w:p>
    <w:bookmarkEnd w:id="543"/>
    <w:bookmarkStart w:name="z558" w:id="544"/>
    <w:p>
      <w:pPr>
        <w:spacing w:after="0"/>
        <w:ind w:left="0"/>
        <w:jc w:val="both"/>
      </w:pPr>
      <w:r>
        <w:rPr>
          <w:rFonts w:ascii="Times New Roman"/>
          <w:b w:val="false"/>
          <w:i w:val="false"/>
          <w:color w:val="000000"/>
          <w:sz w:val="28"/>
        </w:rPr>
        <w:t xml:space="preserve">
      Г.Я. Михеев көшесі: 21А, 21Б, 23, 25, 27, 29, 31, 32, 33, 34, 35, 36, 37, 41, 42, 43, 45, 47, 48, 49, 51, 53, 53А, 53Б, 53В, 57, 58, 59, 60, 61, 62, 64, 67, 69, 71, 73, 75, 77, 81, 83; </w:t>
      </w:r>
    </w:p>
    <w:bookmarkEnd w:id="544"/>
    <w:bookmarkStart w:name="z559" w:id="545"/>
    <w:p>
      <w:pPr>
        <w:spacing w:after="0"/>
        <w:ind w:left="0"/>
        <w:jc w:val="both"/>
      </w:pPr>
      <w:r>
        <w:rPr>
          <w:rFonts w:ascii="Times New Roman"/>
          <w:b w:val="false"/>
          <w:i w:val="false"/>
          <w:color w:val="000000"/>
          <w:sz w:val="28"/>
        </w:rPr>
        <w:t xml:space="preserve">
      Мичурин көшесі: 12, 14, 16, 16/1, 16А, 16Б, 16В, 18, 20, 22, 24, 26, 28, 30; </w:t>
      </w:r>
    </w:p>
    <w:bookmarkEnd w:id="545"/>
    <w:bookmarkStart w:name="z560" w:id="546"/>
    <w:p>
      <w:pPr>
        <w:spacing w:after="0"/>
        <w:ind w:left="0"/>
        <w:jc w:val="both"/>
      </w:pPr>
      <w:r>
        <w:rPr>
          <w:rFonts w:ascii="Times New Roman"/>
          <w:b w:val="false"/>
          <w:i w:val="false"/>
          <w:color w:val="000000"/>
          <w:sz w:val="28"/>
        </w:rPr>
        <w:t xml:space="preserve">
      Панфилов атындағы көшесі: 181, 183, 185, 187, 189, 193, 195, 197, 199, 201, 203, 205, 206, 207, 209, 210, 211, 212, 213, 215, 216, 216А, 217, 218/1, 218А, 218Б, 219, 220, 221,222, 223, 224, 224А, 225, 226, 227, 228, 229, 230, 231, 232, 233, 234, 235, 236, 237, 238, 240, 242, 244, 244А, 246, 248, 250, 251, 252, 254; </w:t>
      </w:r>
    </w:p>
    <w:bookmarkEnd w:id="546"/>
    <w:bookmarkStart w:name="z561" w:id="547"/>
    <w:p>
      <w:pPr>
        <w:spacing w:after="0"/>
        <w:ind w:left="0"/>
        <w:jc w:val="both"/>
      </w:pPr>
      <w:r>
        <w:rPr>
          <w:rFonts w:ascii="Times New Roman"/>
          <w:b w:val="false"/>
          <w:i w:val="false"/>
          <w:color w:val="000000"/>
          <w:sz w:val="28"/>
        </w:rPr>
        <w:t xml:space="preserve">
      Садовыйтұйық көшесі: 9, 10, 12, 13, 14, 15, 16, 17, 19, 21; </w:t>
      </w:r>
    </w:p>
    <w:bookmarkEnd w:id="547"/>
    <w:bookmarkStart w:name="z562" w:id="548"/>
    <w:p>
      <w:pPr>
        <w:spacing w:after="0"/>
        <w:ind w:left="0"/>
        <w:jc w:val="both"/>
      </w:pPr>
      <w:r>
        <w:rPr>
          <w:rFonts w:ascii="Times New Roman"/>
          <w:b w:val="false"/>
          <w:i w:val="false"/>
          <w:color w:val="000000"/>
          <w:sz w:val="28"/>
        </w:rPr>
        <w:t xml:space="preserve">
      Южный кенті: 5, 6, 7, 43; </w:t>
      </w:r>
    </w:p>
    <w:bookmarkEnd w:id="548"/>
    <w:bookmarkStart w:name="z563" w:id="549"/>
    <w:p>
      <w:pPr>
        <w:spacing w:after="0"/>
        <w:ind w:left="0"/>
        <w:jc w:val="both"/>
      </w:pPr>
      <w:r>
        <w:rPr>
          <w:rFonts w:ascii="Times New Roman"/>
          <w:b w:val="false"/>
          <w:i w:val="false"/>
          <w:color w:val="000000"/>
          <w:sz w:val="28"/>
        </w:rPr>
        <w:t xml:space="preserve">
      Заовражный 2-ші тұйық көшесі: 1, 2, 4, 6, 7, 8, 10, 11, 13, 14; </w:t>
      </w:r>
    </w:p>
    <w:bookmarkEnd w:id="549"/>
    <w:bookmarkStart w:name="z564" w:id="550"/>
    <w:p>
      <w:pPr>
        <w:spacing w:after="0"/>
        <w:ind w:left="0"/>
        <w:jc w:val="both"/>
      </w:pPr>
      <w:r>
        <w:rPr>
          <w:rFonts w:ascii="Times New Roman"/>
          <w:b w:val="false"/>
          <w:i w:val="false"/>
          <w:color w:val="000000"/>
          <w:sz w:val="28"/>
        </w:rPr>
        <w:t xml:space="preserve">
      Клара Цеткин өтпе жолы: 1, 2, 3, 4, 5, 6, 7, 8, 9, 10, 11, 13, 14, 15, 16, 18, 19, 20, 21, 22, 23, 24, 25, 26, 27, 28, 29, 30, 31, 32, 33, 34, 35, 36; </w:t>
      </w:r>
    </w:p>
    <w:bookmarkEnd w:id="550"/>
    <w:bookmarkStart w:name="z565" w:id="551"/>
    <w:p>
      <w:pPr>
        <w:spacing w:after="0"/>
        <w:ind w:left="0"/>
        <w:jc w:val="both"/>
      </w:pPr>
      <w:r>
        <w:rPr>
          <w:rFonts w:ascii="Times New Roman"/>
          <w:b w:val="false"/>
          <w:i w:val="false"/>
          <w:color w:val="000000"/>
          <w:sz w:val="28"/>
        </w:rPr>
        <w:t xml:space="preserve">
      Г.Я. Михеев 1-і өтпе жолы: 1, 1А, 2, 2А, 2Б, 3, 3А, 4, 4А, 4Б, 5, 5А, 6, 6А, 6Б,7, 8, 8/1, 8А, 9, 10, 10А,11, 11А, 12, 13, 14, 14/1, 14А, 15, 16,17, 18, 20, 21, 22, 23, 24, 24А, 25, 26, 27, 27А, 29, 30, 31, 32, 33, 34, 35, 36, 37, 39; </w:t>
      </w:r>
    </w:p>
    <w:bookmarkEnd w:id="551"/>
    <w:bookmarkStart w:name="z566" w:id="552"/>
    <w:p>
      <w:pPr>
        <w:spacing w:after="0"/>
        <w:ind w:left="0"/>
        <w:jc w:val="both"/>
      </w:pPr>
      <w:r>
        <w:rPr>
          <w:rFonts w:ascii="Times New Roman"/>
          <w:b w:val="false"/>
          <w:i w:val="false"/>
          <w:color w:val="000000"/>
          <w:sz w:val="28"/>
        </w:rPr>
        <w:t xml:space="preserve">
      Панфилов өтпе жолы: 2, 3, 4, 5, 6, 8, 9, 10, 12, 13, 14, 15, 16, 17, 18, 19, 20, 21, 22, 24, 26, 27, 28, 29, 30, 31, 33, 34, 35, 36, 37, 39, 40, 41, 42, 43, 44, 45, 46; </w:t>
      </w:r>
    </w:p>
    <w:bookmarkEnd w:id="552"/>
    <w:bookmarkStart w:name="z567" w:id="553"/>
    <w:p>
      <w:pPr>
        <w:spacing w:after="0"/>
        <w:ind w:left="0"/>
        <w:jc w:val="both"/>
      </w:pPr>
      <w:r>
        <w:rPr>
          <w:rFonts w:ascii="Times New Roman"/>
          <w:b w:val="false"/>
          <w:i w:val="false"/>
          <w:color w:val="000000"/>
          <w:sz w:val="28"/>
        </w:rPr>
        <w:t xml:space="preserve">
      Пугачев өтпе жолы: 1, 2, 3, 3А, 4, 5, 6, 7, 8, 9, 10, 11, 12, 13,14, 15, 16, 17, 18, 19, 20, 21, 22, 23, 24, 25, 26, 27, 28, 29, 30, 31, 32, 33, 34, 35; </w:t>
      </w:r>
    </w:p>
    <w:bookmarkEnd w:id="553"/>
    <w:bookmarkStart w:name="z568" w:id="554"/>
    <w:p>
      <w:pPr>
        <w:spacing w:after="0"/>
        <w:ind w:left="0"/>
        <w:jc w:val="both"/>
      </w:pPr>
      <w:r>
        <w:rPr>
          <w:rFonts w:ascii="Times New Roman"/>
          <w:b w:val="false"/>
          <w:i w:val="false"/>
          <w:color w:val="000000"/>
          <w:sz w:val="28"/>
        </w:rPr>
        <w:t xml:space="preserve">
      Суворов өтпе жолы: 2,4, 6, 8, 10, 12, 16, 18, 20, 22, 26, 28, 36, 38, 40, 42, 44, 46, 48; </w:t>
      </w:r>
    </w:p>
    <w:bookmarkEnd w:id="554"/>
    <w:bookmarkStart w:name="z569" w:id="555"/>
    <w:p>
      <w:pPr>
        <w:spacing w:after="0"/>
        <w:ind w:left="0"/>
        <w:jc w:val="both"/>
      </w:pPr>
      <w:r>
        <w:rPr>
          <w:rFonts w:ascii="Times New Roman"/>
          <w:b w:val="false"/>
          <w:i w:val="false"/>
          <w:color w:val="000000"/>
          <w:sz w:val="28"/>
        </w:rPr>
        <w:t>
      Пугачев көшесі: 175, 177, 179, 181, 183, 185, 187, 189, 191, 193, 195, 197, 199, 201, 203, 205, 207, 209, 211, 213, 214, 215, 217, 219, 221, 223, 225, 227, 229, 231, 233, 235, 237, 239, 241, 243;</w:t>
      </w:r>
    </w:p>
    <w:bookmarkEnd w:id="555"/>
    <w:bookmarkStart w:name="z570" w:id="556"/>
    <w:p>
      <w:pPr>
        <w:spacing w:after="0"/>
        <w:ind w:left="0"/>
        <w:jc w:val="both"/>
      </w:pPr>
      <w:r>
        <w:rPr>
          <w:rFonts w:ascii="Times New Roman"/>
          <w:b w:val="false"/>
          <w:i w:val="false"/>
          <w:color w:val="000000"/>
          <w:sz w:val="28"/>
        </w:rPr>
        <w:t xml:space="preserve">
      Садовая көшесі: 3, 5, 7, 9, 10, 11А, 12, 25, 26,27, 31, 33, 34, 35, 36, 37, 38, 40, 41,42, 44, 46,48, 48А; </w:t>
      </w:r>
    </w:p>
    <w:bookmarkEnd w:id="556"/>
    <w:bookmarkStart w:name="z571" w:id="557"/>
    <w:p>
      <w:pPr>
        <w:spacing w:after="0"/>
        <w:ind w:left="0"/>
        <w:jc w:val="both"/>
      </w:pPr>
      <w:r>
        <w:rPr>
          <w:rFonts w:ascii="Times New Roman"/>
          <w:b w:val="false"/>
          <w:i w:val="false"/>
          <w:color w:val="000000"/>
          <w:sz w:val="28"/>
        </w:rPr>
        <w:t>
      Совхозная көшесі: 47, 49, 51, 53, 55, 57, 59, 60, 61, 62,66, 68, 70;</w:t>
      </w:r>
    </w:p>
    <w:bookmarkEnd w:id="557"/>
    <w:bookmarkStart w:name="z572" w:id="558"/>
    <w:p>
      <w:pPr>
        <w:spacing w:after="0"/>
        <w:ind w:left="0"/>
        <w:jc w:val="both"/>
      </w:pPr>
      <w:r>
        <w:rPr>
          <w:rFonts w:ascii="Times New Roman"/>
          <w:b w:val="false"/>
          <w:i w:val="false"/>
          <w:color w:val="000000"/>
          <w:sz w:val="28"/>
        </w:rPr>
        <w:t>
      Суворов көшесі: 165, 167, 171, 173, 177, 179, 181, 183, 185, 186, 189, 190, 192, 193, 194, 195, 196, 197, 199, 200, 201, 202, 203, 204, 205, 206, 207, 208, 209, 210, 211, 214, 216, 218, 220, 222, 224, 226, 228, 230, 232, 234, 236;</w:t>
      </w:r>
    </w:p>
    <w:bookmarkEnd w:id="558"/>
    <w:bookmarkStart w:name="z573" w:id="559"/>
    <w:p>
      <w:pPr>
        <w:spacing w:after="0"/>
        <w:ind w:left="0"/>
        <w:jc w:val="both"/>
      </w:pPr>
      <w:r>
        <w:rPr>
          <w:rFonts w:ascii="Times New Roman"/>
          <w:b w:val="false"/>
          <w:i w:val="false"/>
          <w:color w:val="000000"/>
          <w:sz w:val="28"/>
        </w:rPr>
        <w:t>
      Тепловозная көшесі: 22, 25, 27Б, 27В, 29, 30, 30А, 30Б, 30В, 31, 32, 33, 34, 34А, 36, 37, 37А, 38, 39, 40, 42, 43, 44, 46, 50;</w:t>
      </w:r>
    </w:p>
    <w:bookmarkEnd w:id="559"/>
    <w:bookmarkStart w:name="z574" w:id="560"/>
    <w:p>
      <w:pPr>
        <w:spacing w:after="0"/>
        <w:ind w:left="0"/>
        <w:jc w:val="both"/>
      </w:pPr>
      <w:r>
        <w:rPr>
          <w:rFonts w:ascii="Times New Roman"/>
          <w:b w:val="false"/>
          <w:i w:val="false"/>
          <w:color w:val="000000"/>
          <w:sz w:val="28"/>
        </w:rPr>
        <w:t>
      Урожайная көшесі: 51, 53, 55, 57, 59, 61, 63, 65, 67, 69, 71, 73.</w:t>
      </w:r>
    </w:p>
    <w:bookmarkEnd w:id="560"/>
    <w:bookmarkStart w:name="z575" w:id="561"/>
    <w:p>
      <w:pPr>
        <w:spacing w:after="0"/>
        <w:ind w:left="0"/>
        <w:jc w:val="both"/>
      </w:pPr>
      <w:r>
        <w:rPr>
          <w:rFonts w:ascii="Times New Roman"/>
          <w:b w:val="false"/>
          <w:i w:val="false"/>
          <w:color w:val="000000"/>
          <w:sz w:val="28"/>
        </w:rPr>
        <w:t xml:space="preserve">
      № 607 сайлау учаскесі </w:t>
      </w:r>
    </w:p>
    <w:bookmarkEnd w:id="561"/>
    <w:bookmarkStart w:name="z576" w:id="562"/>
    <w:p>
      <w:pPr>
        <w:spacing w:after="0"/>
        <w:ind w:left="0"/>
        <w:jc w:val="both"/>
      </w:pPr>
      <w:r>
        <w:rPr>
          <w:rFonts w:ascii="Times New Roman"/>
          <w:b w:val="false"/>
          <w:i w:val="false"/>
          <w:color w:val="000000"/>
          <w:sz w:val="28"/>
        </w:rPr>
        <w:t>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w:t>
      </w:r>
    </w:p>
    <w:bookmarkEnd w:id="562"/>
    <w:bookmarkStart w:name="z577" w:id="563"/>
    <w:p>
      <w:pPr>
        <w:spacing w:after="0"/>
        <w:ind w:left="0"/>
        <w:jc w:val="both"/>
      </w:pPr>
      <w:r>
        <w:rPr>
          <w:rFonts w:ascii="Times New Roman"/>
          <w:b w:val="false"/>
          <w:i w:val="false"/>
          <w:color w:val="000000"/>
          <w:sz w:val="28"/>
        </w:rPr>
        <w:t>
      Шекарасы: 8-ші Март көшесі: 1, 2, 3, 4, 5, 6, 7, 8, 9, 10, 11, 12, 13, 14, 15, 16, 17, 18, 19, 20, 21, 22, 23, 24, 25, 26, 27, 28, 30, 32, 34, 36, 38, 40, 42, 44, 46, 48, 50, 52, 54, 56, 58, 60, 62, 64, 66, 66А, 68, 70, 72, 74, 76, 78, 80, 82, 84, 86, 88, 90, 92, 94, 96, 100;</w:t>
      </w:r>
    </w:p>
    <w:bookmarkEnd w:id="563"/>
    <w:bookmarkStart w:name="z578" w:id="564"/>
    <w:p>
      <w:pPr>
        <w:spacing w:after="0"/>
        <w:ind w:left="0"/>
        <w:jc w:val="both"/>
      </w:pPr>
      <w:r>
        <w:rPr>
          <w:rFonts w:ascii="Times New Roman"/>
          <w:b w:val="false"/>
          <w:i w:val="false"/>
          <w:color w:val="000000"/>
          <w:sz w:val="28"/>
        </w:rPr>
        <w:t>
      Союзная көшесі: 3, 4, 6, 8, 9, 10, 11, 13, 15, 16, 17, 18, 19, 20, 22, 23, 24, 25, 26, 27, 28, 29, 30, 31, 32, 33, 34, 35, 36, 37, 38, 40, 41, 42, 43, 44, 45, 46, 47, 48, 49, 50, 51, 52, 53, 54, 56, 57, 58, 60, 61, 62, 63, 64, 65, 66, 67, 68, 69, 70, 71, 72, 73, 74, 75, 76, 77, 78, 79, 80, 81, 82, 83, 84, 85, 86, 87, 88, 89, 90, 91, 92, 93, 94, 95, 96, 97, 98, 99, 100, 101, 103, 105, 107, 109;</w:t>
      </w:r>
    </w:p>
    <w:bookmarkEnd w:id="564"/>
    <w:bookmarkStart w:name="z579" w:id="565"/>
    <w:p>
      <w:pPr>
        <w:spacing w:after="0"/>
        <w:ind w:left="0"/>
        <w:jc w:val="both"/>
      </w:pPr>
      <w:r>
        <w:rPr>
          <w:rFonts w:ascii="Times New Roman"/>
          <w:b w:val="false"/>
          <w:i w:val="false"/>
          <w:color w:val="000000"/>
          <w:sz w:val="28"/>
        </w:rPr>
        <w:t>
      Целинная көшесі: 1, 2, 3, 4, 5, 6, 7, 8, 9, 10, 11, 12, 13, 14, 16, 18, 19, 20, 21, 22, 23,24, 26,27, 28, 31, 32, 33, 34, 35,36, 38, 39, 40, 41, 42, 43, 44, 45, 46, 47, 48, 49, 50, 51, 52, 53, 54, 55, 56, 57, 58, 59, 61, 62, 63, 64, 65, 67, 68, 70, 72, 73, 74, 75, 76, 77, 79, 80, 81, 82, 83, 84, 85, 86, 87, 88, 89, 90, 91, 91А, 93, 95, 96, 96А, 97, 99, 101, 103, 105, 107, 109, 111, 113, 115, 117, 119;</w:t>
      </w:r>
    </w:p>
    <w:bookmarkEnd w:id="565"/>
    <w:bookmarkStart w:name="z580" w:id="566"/>
    <w:p>
      <w:pPr>
        <w:spacing w:after="0"/>
        <w:ind w:left="0"/>
        <w:jc w:val="both"/>
      </w:pPr>
      <w:r>
        <w:rPr>
          <w:rFonts w:ascii="Times New Roman"/>
          <w:b w:val="false"/>
          <w:i w:val="false"/>
          <w:color w:val="000000"/>
          <w:sz w:val="28"/>
        </w:rPr>
        <w:t>
      Восточная көшесі: 3, 9, 10, 12, 13, 14, 15, 16, 17, 18, 19, 21, 22, 23, 24, 25, 25\1, 26, 27, 28, 29, 31, 32, 33, 34, 35, 36, 37, 38, 39, 40, 41, 42, 43, 44, 45, 47, 50, 51, 53, 54, 55, 56, 57, 58, 60, 61, 63, 66, 67, 68, 70, 71, 72, 73, 74, 75, 76, 77, 78, 79, 80, 81, 82, 84, 85, 87, 89, 90, 91, 93, 94, 95, 97, 99, 101, 105, 107, 109;</w:t>
      </w:r>
    </w:p>
    <w:bookmarkEnd w:id="566"/>
    <w:bookmarkStart w:name="z581" w:id="567"/>
    <w:p>
      <w:pPr>
        <w:spacing w:after="0"/>
        <w:ind w:left="0"/>
        <w:jc w:val="both"/>
      </w:pPr>
      <w:r>
        <w:rPr>
          <w:rFonts w:ascii="Times New Roman"/>
          <w:b w:val="false"/>
          <w:i w:val="false"/>
          <w:color w:val="000000"/>
          <w:sz w:val="28"/>
        </w:rPr>
        <w:t>
      Париж коммунасы көшесі: 112, 114, 116, 118, 120, 122, 124, 126, 128, 130, 131, 132, 133, 134,135, 136, 137, 138, 139, 141, 143, 147, 149, 151, 153, 155, 159;</w:t>
      </w:r>
    </w:p>
    <w:bookmarkEnd w:id="567"/>
    <w:bookmarkStart w:name="z582" w:id="568"/>
    <w:p>
      <w:pPr>
        <w:spacing w:after="0"/>
        <w:ind w:left="0"/>
        <w:jc w:val="both"/>
      </w:pPr>
      <w:r>
        <w:rPr>
          <w:rFonts w:ascii="Times New Roman"/>
          <w:b w:val="false"/>
          <w:i w:val="false"/>
          <w:color w:val="000000"/>
          <w:sz w:val="28"/>
        </w:rPr>
        <w:t>
      Н. Островский көшесі: 111, 113, 115, 117, 119, 121, 123, 125, 127, 129, 131, 133, 135, 137, 139, 141, 143, 145;</w:t>
      </w:r>
    </w:p>
    <w:bookmarkEnd w:id="568"/>
    <w:bookmarkStart w:name="z583" w:id="569"/>
    <w:p>
      <w:pPr>
        <w:spacing w:after="0"/>
        <w:ind w:left="0"/>
        <w:jc w:val="both"/>
      </w:pPr>
      <w:r>
        <w:rPr>
          <w:rFonts w:ascii="Times New Roman"/>
          <w:b w:val="false"/>
          <w:i w:val="false"/>
          <w:color w:val="000000"/>
          <w:sz w:val="28"/>
        </w:rPr>
        <w:t>
      Украинская көшесі: 143, 145, 147, 153, 155, 157, 159, 161, 163, 165, 165А, 167, 169, 171, 173, 177, 179, 180, 181, 182, 184, 186, 188, 190, 192, 194, 196, 198, 200, 202, 204, 206, 208, 210, 212, 214;</w:t>
      </w:r>
    </w:p>
    <w:bookmarkEnd w:id="569"/>
    <w:bookmarkStart w:name="z584" w:id="570"/>
    <w:p>
      <w:pPr>
        <w:spacing w:after="0"/>
        <w:ind w:left="0"/>
        <w:jc w:val="both"/>
      </w:pPr>
      <w:r>
        <w:rPr>
          <w:rFonts w:ascii="Times New Roman"/>
          <w:b w:val="false"/>
          <w:i w:val="false"/>
          <w:color w:val="000000"/>
          <w:sz w:val="28"/>
        </w:rPr>
        <w:t xml:space="preserve">
      Мопровская көшесі: 161, 163, 165, 167, 167А, 171, 173, 173А, 175, 177, 179, 180, 181, 185, 187, 206, 208, 210, 216, 218, 220, 222, 224, 226, 228, 230, 232, 234, 236; </w:t>
      </w:r>
    </w:p>
    <w:bookmarkEnd w:id="570"/>
    <w:bookmarkStart w:name="z585" w:id="571"/>
    <w:p>
      <w:pPr>
        <w:spacing w:after="0"/>
        <w:ind w:left="0"/>
        <w:jc w:val="both"/>
      </w:pPr>
      <w:r>
        <w:rPr>
          <w:rFonts w:ascii="Times New Roman"/>
          <w:b w:val="false"/>
          <w:i w:val="false"/>
          <w:color w:val="000000"/>
          <w:sz w:val="28"/>
        </w:rPr>
        <w:t>
      Пугачев көшесі: 135, 141, 143, 145, 149, 151, 153, 157, 159, 161, 167, 169, 171, 184, 186, 192, 195, 200, 202, 204, 206, 208, 212;</w:t>
      </w:r>
    </w:p>
    <w:bookmarkEnd w:id="571"/>
    <w:bookmarkStart w:name="z586" w:id="572"/>
    <w:p>
      <w:pPr>
        <w:spacing w:after="0"/>
        <w:ind w:left="0"/>
        <w:jc w:val="both"/>
      </w:pPr>
      <w:r>
        <w:rPr>
          <w:rFonts w:ascii="Times New Roman"/>
          <w:b w:val="false"/>
          <w:i w:val="false"/>
          <w:color w:val="000000"/>
          <w:sz w:val="28"/>
        </w:rPr>
        <w:t>
      Клара Цеткин көшесі: 117, 119, 121, 123, 127, 129, 135, 137, 141, 142, 143, 144, 145, 146, 150, 152, 158, 160, 162, 164, 166, 168, 170;</w:t>
      </w:r>
    </w:p>
    <w:bookmarkEnd w:id="572"/>
    <w:bookmarkStart w:name="z587" w:id="573"/>
    <w:p>
      <w:pPr>
        <w:spacing w:after="0"/>
        <w:ind w:left="0"/>
        <w:jc w:val="both"/>
      </w:pPr>
      <w:r>
        <w:rPr>
          <w:rFonts w:ascii="Times New Roman"/>
          <w:b w:val="false"/>
          <w:i w:val="false"/>
          <w:color w:val="000000"/>
          <w:sz w:val="28"/>
        </w:rPr>
        <w:t>
      Панфилов атындағы көшесі: 157, 159, 161, 165, 167, 170, 171, 172, 174, 176, 178, 184, 188, 190, 192, 198, 200;</w:t>
      </w:r>
    </w:p>
    <w:bookmarkEnd w:id="573"/>
    <w:bookmarkStart w:name="z588" w:id="574"/>
    <w:p>
      <w:pPr>
        <w:spacing w:after="0"/>
        <w:ind w:left="0"/>
        <w:jc w:val="both"/>
      </w:pPr>
      <w:r>
        <w:rPr>
          <w:rFonts w:ascii="Times New Roman"/>
          <w:b w:val="false"/>
          <w:i w:val="false"/>
          <w:color w:val="000000"/>
          <w:sz w:val="28"/>
        </w:rPr>
        <w:t>
      Суворов көшесі: 147, 149, 150, 152, 154, 155, 158, 159, 160, 162, 164, 168, 170, 176, 180.</w:t>
      </w:r>
    </w:p>
    <w:bookmarkEnd w:id="574"/>
    <w:bookmarkStart w:name="z589" w:id="575"/>
    <w:p>
      <w:pPr>
        <w:spacing w:after="0"/>
        <w:ind w:left="0"/>
        <w:jc w:val="both"/>
      </w:pPr>
      <w:r>
        <w:rPr>
          <w:rFonts w:ascii="Times New Roman"/>
          <w:b w:val="false"/>
          <w:i w:val="false"/>
          <w:color w:val="000000"/>
          <w:sz w:val="28"/>
        </w:rPr>
        <w:t>
      № 608 сайлау учаскесі</w:t>
      </w:r>
    </w:p>
    <w:bookmarkEnd w:id="575"/>
    <w:bookmarkStart w:name="z590" w:id="576"/>
    <w:p>
      <w:pPr>
        <w:spacing w:after="0"/>
        <w:ind w:left="0"/>
        <w:jc w:val="both"/>
      </w:pPr>
      <w:r>
        <w:rPr>
          <w:rFonts w:ascii="Times New Roman"/>
          <w:b w:val="false"/>
          <w:i w:val="false"/>
          <w:color w:val="000000"/>
          <w:sz w:val="28"/>
        </w:rPr>
        <w:t>
      Сайлау учаскесінің орталығы: Н. Островский көшесі, 114А, "Ресей темір жолы" ашық акционерлік қоғамының Оңтүстік Орал темір жолыПетропавл бөлімшесінің филиалы – "Петропавл электрмен жабдықтау дистанциясы" құрылымдық бөлімшесінің ғимараты.</w:t>
      </w:r>
    </w:p>
    <w:bookmarkEnd w:id="576"/>
    <w:bookmarkStart w:name="z591" w:id="577"/>
    <w:p>
      <w:pPr>
        <w:spacing w:after="0"/>
        <w:ind w:left="0"/>
        <w:jc w:val="both"/>
      </w:pPr>
      <w:r>
        <w:rPr>
          <w:rFonts w:ascii="Times New Roman"/>
          <w:b w:val="false"/>
          <w:i w:val="false"/>
          <w:color w:val="000000"/>
          <w:sz w:val="28"/>
        </w:rPr>
        <w:t>
      Шекарасы: Урожайный 1-і өтпе жолы: 2, 4, 6, 8, 10;</w:t>
      </w:r>
    </w:p>
    <w:bookmarkEnd w:id="577"/>
    <w:bookmarkStart w:name="z592" w:id="578"/>
    <w:p>
      <w:pPr>
        <w:spacing w:after="0"/>
        <w:ind w:left="0"/>
        <w:jc w:val="both"/>
      </w:pPr>
      <w:r>
        <w:rPr>
          <w:rFonts w:ascii="Times New Roman"/>
          <w:b w:val="false"/>
          <w:i w:val="false"/>
          <w:color w:val="000000"/>
          <w:sz w:val="28"/>
        </w:rPr>
        <w:t>
      Восточная көшесі: 6, 8;</w:t>
      </w:r>
    </w:p>
    <w:bookmarkEnd w:id="578"/>
    <w:bookmarkStart w:name="z593" w:id="579"/>
    <w:p>
      <w:pPr>
        <w:spacing w:after="0"/>
        <w:ind w:left="0"/>
        <w:jc w:val="both"/>
      </w:pPr>
      <w:r>
        <w:rPr>
          <w:rFonts w:ascii="Times New Roman"/>
          <w:b w:val="false"/>
          <w:i w:val="false"/>
          <w:color w:val="000000"/>
          <w:sz w:val="28"/>
        </w:rPr>
        <w:t>
      Мичурин көшесі: 1, 3, 5, 7, 9, 11, 13, 15;</w:t>
      </w:r>
    </w:p>
    <w:bookmarkEnd w:id="579"/>
    <w:bookmarkStart w:name="z594" w:id="580"/>
    <w:p>
      <w:pPr>
        <w:spacing w:after="0"/>
        <w:ind w:left="0"/>
        <w:jc w:val="both"/>
      </w:pPr>
      <w:r>
        <w:rPr>
          <w:rFonts w:ascii="Times New Roman"/>
          <w:b w:val="false"/>
          <w:i w:val="false"/>
          <w:color w:val="000000"/>
          <w:sz w:val="28"/>
        </w:rPr>
        <w:t>
      Н. Островский көшесі: 86, 88, 90, 92, 96, 98, 104, 106, 108, 110, 112, 112А, 114, 147, 149, 153, 155, 157;</w:t>
      </w:r>
    </w:p>
    <w:bookmarkEnd w:id="580"/>
    <w:bookmarkStart w:name="z595" w:id="581"/>
    <w:p>
      <w:pPr>
        <w:spacing w:after="0"/>
        <w:ind w:left="0"/>
        <w:jc w:val="both"/>
      </w:pPr>
      <w:r>
        <w:rPr>
          <w:rFonts w:ascii="Times New Roman"/>
          <w:b w:val="false"/>
          <w:i w:val="false"/>
          <w:color w:val="000000"/>
          <w:sz w:val="28"/>
        </w:rPr>
        <w:t xml:space="preserve">
      Садовый өтпе жолы: 3, 4, 6, 7; </w:t>
      </w:r>
    </w:p>
    <w:bookmarkEnd w:id="581"/>
    <w:bookmarkStart w:name="z596" w:id="582"/>
    <w:p>
      <w:pPr>
        <w:spacing w:after="0"/>
        <w:ind w:left="0"/>
        <w:jc w:val="both"/>
      </w:pPr>
      <w:r>
        <w:rPr>
          <w:rFonts w:ascii="Times New Roman"/>
          <w:b w:val="false"/>
          <w:i w:val="false"/>
          <w:color w:val="000000"/>
          <w:sz w:val="28"/>
        </w:rPr>
        <w:t>
      Садовый тұйық көшесі: 2, 3;</w:t>
      </w:r>
    </w:p>
    <w:bookmarkEnd w:id="582"/>
    <w:bookmarkStart w:name="z597" w:id="583"/>
    <w:p>
      <w:pPr>
        <w:spacing w:after="0"/>
        <w:ind w:left="0"/>
        <w:jc w:val="both"/>
      </w:pPr>
      <w:r>
        <w:rPr>
          <w:rFonts w:ascii="Times New Roman"/>
          <w:b w:val="false"/>
          <w:i w:val="false"/>
          <w:color w:val="000000"/>
          <w:sz w:val="28"/>
        </w:rPr>
        <w:t>
      Украинская көшесі: 197, 218, 218А, 220, 224, 228, 230, 232, 234, 234А, 234Б, 238, 254, 254А, 255, 256, 256А, 257, 258, 258А, 259, 259А, 260, 265;</w:t>
      </w:r>
    </w:p>
    <w:bookmarkEnd w:id="583"/>
    <w:bookmarkStart w:name="z598" w:id="584"/>
    <w:p>
      <w:pPr>
        <w:spacing w:after="0"/>
        <w:ind w:left="0"/>
        <w:jc w:val="both"/>
      </w:pPr>
      <w:r>
        <w:rPr>
          <w:rFonts w:ascii="Times New Roman"/>
          <w:b w:val="false"/>
          <w:i w:val="false"/>
          <w:color w:val="000000"/>
          <w:sz w:val="28"/>
        </w:rPr>
        <w:t>
      Урожайная көшесі: 3, 5, 7, 9;</w:t>
      </w:r>
    </w:p>
    <w:bookmarkEnd w:id="584"/>
    <w:bookmarkStart w:name="z599" w:id="585"/>
    <w:p>
      <w:pPr>
        <w:spacing w:after="0"/>
        <w:ind w:left="0"/>
        <w:jc w:val="both"/>
      </w:pPr>
      <w:r>
        <w:rPr>
          <w:rFonts w:ascii="Times New Roman"/>
          <w:b w:val="false"/>
          <w:i w:val="false"/>
          <w:color w:val="000000"/>
          <w:sz w:val="28"/>
        </w:rPr>
        <w:t>
      Щорс көшесі: 5;</w:t>
      </w:r>
    </w:p>
    <w:bookmarkEnd w:id="585"/>
    <w:bookmarkStart w:name="z600" w:id="586"/>
    <w:p>
      <w:pPr>
        <w:spacing w:after="0"/>
        <w:ind w:left="0"/>
        <w:jc w:val="both"/>
      </w:pPr>
      <w:r>
        <w:rPr>
          <w:rFonts w:ascii="Times New Roman"/>
          <w:b w:val="false"/>
          <w:i w:val="false"/>
          <w:color w:val="000000"/>
          <w:sz w:val="28"/>
        </w:rPr>
        <w:t>
      Садовая көшесі: 2, 4.</w:t>
      </w:r>
    </w:p>
    <w:bookmarkEnd w:id="586"/>
    <w:bookmarkStart w:name="z601" w:id="587"/>
    <w:p>
      <w:pPr>
        <w:spacing w:after="0"/>
        <w:ind w:left="0"/>
        <w:jc w:val="both"/>
      </w:pPr>
      <w:r>
        <w:rPr>
          <w:rFonts w:ascii="Times New Roman"/>
          <w:b w:val="false"/>
          <w:i w:val="false"/>
          <w:color w:val="000000"/>
          <w:sz w:val="28"/>
        </w:rPr>
        <w:t xml:space="preserve">
      № 609 сайлау учаскесі </w:t>
      </w:r>
    </w:p>
    <w:bookmarkEnd w:id="587"/>
    <w:bookmarkStart w:name="z602" w:id="588"/>
    <w:p>
      <w:pPr>
        <w:spacing w:after="0"/>
        <w:ind w:left="0"/>
        <w:jc w:val="both"/>
      </w:pPr>
      <w:r>
        <w:rPr>
          <w:rFonts w:ascii="Times New Roman"/>
          <w:b w:val="false"/>
          <w:i w:val="false"/>
          <w:color w:val="000000"/>
          <w:sz w:val="28"/>
        </w:rPr>
        <w:t>
      Сайлау учаскесінің орталығы: Панфилов атындағы көшесі,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588"/>
    <w:bookmarkStart w:name="z603" w:id="589"/>
    <w:p>
      <w:pPr>
        <w:spacing w:after="0"/>
        <w:ind w:left="0"/>
        <w:jc w:val="both"/>
      </w:pPr>
      <w:r>
        <w:rPr>
          <w:rFonts w:ascii="Times New Roman"/>
          <w:b w:val="false"/>
          <w:i w:val="false"/>
          <w:color w:val="000000"/>
          <w:sz w:val="28"/>
        </w:rPr>
        <w:t>
      Шекарасы: Г.Я. Михеев 1-ші өтпе жолы: 39, 40, 41, 42, 43, 44, 45, 46, 46А, 47, 47А, 48, 49, 50, 51, 52, 53, 54, 55, 56, 57, 58, 59, 60, 61, 62, 63, 64, 71, 73, 75А, 77, 77А, 81, 83, 87, 89, 91, 93, 95, 101, 114, 114А, 116, 118, 120, 122, 124, 124А, 126, 128, 130, 132, 134, 136, 138, 142, 144, 146, 148;</w:t>
      </w:r>
    </w:p>
    <w:bookmarkEnd w:id="589"/>
    <w:bookmarkStart w:name="z604" w:id="590"/>
    <w:p>
      <w:pPr>
        <w:spacing w:after="0"/>
        <w:ind w:left="0"/>
        <w:jc w:val="both"/>
      </w:pPr>
      <w:r>
        <w:rPr>
          <w:rFonts w:ascii="Times New Roman"/>
          <w:b w:val="false"/>
          <w:i w:val="false"/>
          <w:color w:val="000000"/>
          <w:sz w:val="28"/>
        </w:rPr>
        <w:t>
      Суворов өтпе жолы: 50, 52, 54, 56, 60, 62, 66, 68, 70, 72;</w:t>
      </w:r>
    </w:p>
    <w:bookmarkEnd w:id="590"/>
    <w:bookmarkStart w:name="z605" w:id="591"/>
    <w:p>
      <w:pPr>
        <w:spacing w:after="0"/>
        <w:ind w:left="0"/>
        <w:jc w:val="both"/>
      </w:pPr>
      <w:r>
        <w:rPr>
          <w:rFonts w:ascii="Times New Roman"/>
          <w:b w:val="false"/>
          <w:i w:val="false"/>
          <w:color w:val="000000"/>
          <w:sz w:val="28"/>
        </w:rPr>
        <w:t>
      Урожайный өтпе жолы: 1, 3, 5, 7, 9, 11, 13, 16, 18, 22, 28, 30;</w:t>
      </w:r>
    </w:p>
    <w:bookmarkEnd w:id="591"/>
    <w:bookmarkStart w:name="z606" w:id="592"/>
    <w:p>
      <w:pPr>
        <w:spacing w:after="0"/>
        <w:ind w:left="0"/>
        <w:jc w:val="both"/>
      </w:pPr>
      <w:r>
        <w:rPr>
          <w:rFonts w:ascii="Times New Roman"/>
          <w:b w:val="false"/>
          <w:i w:val="false"/>
          <w:color w:val="000000"/>
          <w:sz w:val="28"/>
        </w:rPr>
        <w:t>
      Суворов 1-ші өтпе жолы: 15, 17, 19, 21, 23, 25, 31, 33, 35, 37, 39, 43, 58, 64, 74, 76, 78, 80, 82, 84, 86, 88, 90, 92;</w:t>
      </w:r>
    </w:p>
    <w:bookmarkEnd w:id="592"/>
    <w:bookmarkStart w:name="z607" w:id="593"/>
    <w:p>
      <w:pPr>
        <w:spacing w:after="0"/>
        <w:ind w:left="0"/>
        <w:jc w:val="both"/>
      </w:pPr>
      <w:r>
        <w:rPr>
          <w:rFonts w:ascii="Times New Roman"/>
          <w:b w:val="false"/>
          <w:i w:val="false"/>
          <w:color w:val="000000"/>
          <w:sz w:val="28"/>
        </w:rPr>
        <w:t>
      Урожайный 1-ші өтпе жолы: 3, 5, 7, 18, 20,24, 26, 28;</w:t>
      </w:r>
    </w:p>
    <w:bookmarkEnd w:id="593"/>
    <w:bookmarkStart w:name="z608" w:id="594"/>
    <w:p>
      <w:pPr>
        <w:spacing w:after="0"/>
        <w:ind w:left="0"/>
        <w:jc w:val="both"/>
      </w:pPr>
      <w:r>
        <w:rPr>
          <w:rFonts w:ascii="Times New Roman"/>
          <w:b w:val="false"/>
          <w:i w:val="false"/>
          <w:color w:val="000000"/>
          <w:sz w:val="28"/>
        </w:rPr>
        <w:t>
      Щорс 1-ші өтпе жолы: 12, 14, 16, 17, 18, 19, 20, 21, 23, 25, 26, 27, 28А, 30, 32, 35, 35А, 37А, 54;</w:t>
      </w:r>
    </w:p>
    <w:bookmarkEnd w:id="594"/>
    <w:bookmarkStart w:name="z609" w:id="595"/>
    <w:p>
      <w:pPr>
        <w:spacing w:after="0"/>
        <w:ind w:left="0"/>
        <w:jc w:val="both"/>
      </w:pPr>
      <w:r>
        <w:rPr>
          <w:rFonts w:ascii="Times New Roman"/>
          <w:b w:val="false"/>
          <w:i w:val="false"/>
          <w:color w:val="000000"/>
          <w:sz w:val="28"/>
        </w:rPr>
        <w:t>
      Урожайный 2-ші өтпе жолы: 3, 5, 7, 9, 11, 13, 15, 17;</w:t>
      </w:r>
    </w:p>
    <w:bookmarkEnd w:id="595"/>
    <w:bookmarkStart w:name="z610" w:id="596"/>
    <w:p>
      <w:pPr>
        <w:spacing w:after="0"/>
        <w:ind w:left="0"/>
        <w:jc w:val="both"/>
      </w:pPr>
      <w:r>
        <w:rPr>
          <w:rFonts w:ascii="Times New Roman"/>
          <w:b w:val="false"/>
          <w:i w:val="false"/>
          <w:color w:val="000000"/>
          <w:sz w:val="28"/>
        </w:rPr>
        <w:t>
      Щорс 2-ші өтпе жолы: 8, 15, 16, 17, 18, 19, 20, 21, 22, 23, 24, 33, 34, 35, 36, 37, 38, 44, 46, 48, 50, 53, 54, 55, 56, 57, 58, 59, 60, 62, 63, 64, 65, 66, 67, 68, 69, 70, 71, 72, 73, 74, 75, 76, 77, 78, 79, 80, 81, 82, 83;</w:t>
      </w:r>
    </w:p>
    <w:bookmarkEnd w:id="596"/>
    <w:bookmarkStart w:name="z611" w:id="597"/>
    <w:p>
      <w:pPr>
        <w:spacing w:after="0"/>
        <w:ind w:left="0"/>
        <w:jc w:val="both"/>
      </w:pPr>
      <w:r>
        <w:rPr>
          <w:rFonts w:ascii="Times New Roman"/>
          <w:b w:val="false"/>
          <w:i w:val="false"/>
          <w:color w:val="000000"/>
          <w:sz w:val="28"/>
        </w:rPr>
        <w:t>
      Суворов 2-ші өтпе жолы: 3, 4, 5, 6, 7, 8, 9, 10, 11, 12, 13, 16, 17, 18, 19, 20, 21, 22, 23, 24, 25, 30;</w:t>
      </w:r>
    </w:p>
    <w:bookmarkEnd w:id="597"/>
    <w:bookmarkStart w:name="z612" w:id="598"/>
    <w:p>
      <w:pPr>
        <w:spacing w:after="0"/>
        <w:ind w:left="0"/>
        <w:jc w:val="both"/>
      </w:pPr>
      <w:r>
        <w:rPr>
          <w:rFonts w:ascii="Times New Roman"/>
          <w:b w:val="false"/>
          <w:i w:val="false"/>
          <w:color w:val="000000"/>
          <w:sz w:val="28"/>
        </w:rPr>
        <w:t>
      Асфальтная көшесі: 15, 17;</w:t>
      </w:r>
    </w:p>
    <w:bookmarkEnd w:id="598"/>
    <w:bookmarkStart w:name="z613" w:id="599"/>
    <w:p>
      <w:pPr>
        <w:spacing w:after="0"/>
        <w:ind w:left="0"/>
        <w:jc w:val="both"/>
      </w:pPr>
      <w:r>
        <w:rPr>
          <w:rFonts w:ascii="Times New Roman"/>
          <w:b w:val="false"/>
          <w:i w:val="false"/>
          <w:color w:val="000000"/>
          <w:sz w:val="28"/>
        </w:rPr>
        <w:t>
      Петр Романович Зайцев атындағы көшесі: 1, 1А, 1Б, 2, 3Б, 4, 5, 5Г, 6, 6А, 6Б, 6В, 7Б, 7В, 9, 9Б, 10, 11, 11Б, 12, 13, 13А, 14,15, 15А, 16, 17, 18, 22, 24, 28, 30, 31, 32, 35А;</w:t>
      </w:r>
    </w:p>
    <w:bookmarkEnd w:id="599"/>
    <w:bookmarkStart w:name="z614" w:id="600"/>
    <w:p>
      <w:pPr>
        <w:spacing w:after="0"/>
        <w:ind w:left="0"/>
        <w:jc w:val="both"/>
      </w:pPr>
      <w:r>
        <w:rPr>
          <w:rFonts w:ascii="Times New Roman"/>
          <w:b w:val="false"/>
          <w:i w:val="false"/>
          <w:color w:val="000000"/>
          <w:sz w:val="28"/>
        </w:rPr>
        <w:t>
      Клара Цеткин көшесі: 185, 187, 189, 191, 193, 195, 197, 199, 201, 203, 205, 207, 213, 226, 228, 230, 232, 234, 236, 238, 240, 242, 244, 246;</w:t>
      </w:r>
    </w:p>
    <w:bookmarkEnd w:id="600"/>
    <w:bookmarkStart w:name="z615" w:id="601"/>
    <w:p>
      <w:pPr>
        <w:spacing w:after="0"/>
        <w:ind w:left="0"/>
        <w:jc w:val="both"/>
      </w:pPr>
      <w:r>
        <w:rPr>
          <w:rFonts w:ascii="Times New Roman"/>
          <w:b w:val="false"/>
          <w:i w:val="false"/>
          <w:color w:val="000000"/>
          <w:sz w:val="28"/>
        </w:rPr>
        <w:t>
      Ұшқыш-ғарышкер Кеңес Одағының Батыры Владимир Михайлович Комаров көшесі: 1, 1А, 1Б, 3, 5, 5А, 5Б, 5В, 5Г, 5Д, 5Е, 7, 7А, 9, 11, 11/1, 12, 14, 15, 16, 16А, 17, 18, 18А, 19, 20, 21, 23, 24, 25, 26, 27, 28, 29, 30, 31, 32, 34, 36, 38, 39, 40, 46, 46А;</w:t>
      </w:r>
    </w:p>
    <w:bookmarkEnd w:id="601"/>
    <w:bookmarkStart w:name="z616" w:id="602"/>
    <w:p>
      <w:pPr>
        <w:spacing w:after="0"/>
        <w:ind w:left="0"/>
        <w:jc w:val="both"/>
      </w:pPr>
      <w:r>
        <w:rPr>
          <w:rFonts w:ascii="Times New Roman"/>
          <w:b w:val="false"/>
          <w:i w:val="false"/>
          <w:color w:val="000000"/>
          <w:sz w:val="28"/>
        </w:rPr>
        <w:t>
      П. Лазутин көшесі: 195, 197, 199, 201, 203, 205, 207, 209, 211, 213, 215, 219, 222, 224, 225, 226, 228, 230, 232, 234, 236, 240, 244, 246, 248, 264;</w:t>
      </w:r>
    </w:p>
    <w:bookmarkEnd w:id="602"/>
    <w:bookmarkStart w:name="z617" w:id="603"/>
    <w:p>
      <w:pPr>
        <w:spacing w:after="0"/>
        <w:ind w:left="0"/>
        <w:jc w:val="both"/>
      </w:pPr>
      <w:r>
        <w:rPr>
          <w:rFonts w:ascii="Times New Roman"/>
          <w:b w:val="false"/>
          <w:i w:val="false"/>
          <w:color w:val="000000"/>
          <w:sz w:val="28"/>
        </w:rPr>
        <w:t>
      Г.Я. Михеев көшесі: 80, 82, 84, 85, 86, 87, 88, 89, 91, 92, 93, 94, 95А, 96, 97, 98, 99, 100, 101, 102, 103, 104, 105, 106, 107, 108, 109, 110, 111, 112, 113, 115, 117, 119, 121, 122, 123, 125, 127, 129, 131, 133, 135, 137, 139, 143, 144, 145;</w:t>
      </w:r>
    </w:p>
    <w:bookmarkEnd w:id="603"/>
    <w:bookmarkStart w:name="z618" w:id="604"/>
    <w:p>
      <w:pPr>
        <w:spacing w:after="0"/>
        <w:ind w:left="0"/>
        <w:jc w:val="both"/>
      </w:pPr>
      <w:r>
        <w:rPr>
          <w:rFonts w:ascii="Times New Roman"/>
          <w:b w:val="false"/>
          <w:i w:val="false"/>
          <w:color w:val="000000"/>
          <w:sz w:val="28"/>
        </w:rPr>
        <w:t>
      Панфилов атындағы көшесі: 239, 241, 243, 245, 247, 249, 249А, 251, 253, 255, 257, 258, 259, 260, 260А, 261, 261А, 261Б, 262, 263, 264, 264А, 265, 266, 267, 268, 269, 270, 271, 272, 273, 274, 275, 276А, 277, 278, 278А, 279, 281, 287, 287/2, 287А, 289, 291;</w:t>
      </w:r>
    </w:p>
    <w:bookmarkEnd w:id="604"/>
    <w:bookmarkStart w:name="z619" w:id="605"/>
    <w:p>
      <w:pPr>
        <w:spacing w:after="0"/>
        <w:ind w:left="0"/>
        <w:jc w:val="both"/>
      </w:pPr>
      <w:r>
        <w:rPr>
          <w:rFonts w:ascii="Times New Roman"/>
          <w:b w:val="false"/>
          <w:i w:val="false"/>
          <w:color w:val="000000"/>
          <w:sz w:val="28"/>
        </w:rPr>
        <w:t>
      Панфилов өтпе жолы: 47, 48, 49, 50, 51, 52, 53, 54, 55, 56, 57, 58, 59, 60, 61, 62, 63, 64, 65, 66, 67, 68, 69, 70, 71, 73, 74, 75, 77, 78, 79, 80, 81, 82, 84, 86;</w:t>
      </w:r>
    </w:p>
    <w:bookmarkEnd w:id="605"/>
    <w:bookmarkStart w:name="z620" w:id="606"/>
    <w:p>
      <w:pPr>
        <w:spacing w:after="0"/>
        <w:ind w:left="0"/>
        <w:jc w:val="both"/>
      </w:pPr>
      <w:r>
        <w:rPr>
          <w:rFonts w:ascii="Times New Roman"/>
          <w:b w:val="false"/>
          <w:i w:val="false"/>
          <w:color w:val="000000"/>
          <w:sz w:val="28"/>
        </w:rPr>
        <w:t>
      Яков Степанович Побелянский атындағы көшесі: 3, 5, 9, 11, 17, 18, 18А, 19, 20, 21, 22, 23, 24, 26, 28, 29, 30, 31, 32, 33, 34, 35, 36, 37, 38, 40, 42, 43, 45,46, 47,48, 49, 50, 51, 52, 53, 54, 55, 56, 57, 58, 59, 60, 61, 62, 63, 64, 65, 66, 67, 68, 69, 70, 71, 73, 74, 75, 77, 79, 81, 83, 89;</w:t>
      </w:r>
    </w:p>
    <w:bookmarkEnd w:id="606"/>
    <w:bookmarkStart w:name="z621" w:id="607"/>
    <w:p>
      <w:pPr>
        <w:spacing w:after="0"/>
        <w:ind w:left="0"/>
        <w:jc w:val="both"/>
      </w:pPr>
      <w:r>
        <w:rPr>
          <w:rFonts w:ascii="Times New Roman"/>
          <w:b w:val="false"/>
          <w:i w:val="false"/>
          <w:color w:val="000000"/>
          <w:sz w:val="28"/>
        </w:rPr>
        <w:t>
      Пугачев көшесі: 247, 249, 250, 251, 253, 254, 255, 257, 258, 259, 260, 260А, 261, 262, 263, 264, 265, 266, 267, 269, 271, 271А, 275, 277, 279, 281, 283, 285, 287;</w:t>
      </w:r>
    </w:p>
    <w:bookmarkEnd w:id="607"/>
    <w:bookmarkStart w:name="z622" w:id="608"/>
    <w:p>
      <w:pPr>
        <w:spacing w:after="0"/>
        <w:ind w:left="0"/>
        <w:jc w:val="both"/>
      </w:pPr>
      <w:r>
        <w:rPr>
          <w:rFonts w:ascii="Times New Roman"/>
          <w:b w:val="false"/>
          <w:i w:val="false"/>
          <w:color w:val="000000"/>
          <w:sz w:val="28"/>
        </w:rPr>
        <w:t>
      Пугачев өтпе жолы: 26, 28, 30, 32, 34, 36, 37, 38, 39, 40, 42, 43, 44, 45, 46, 47, 48, 49, 51, 53, 54, 55, 56, 57, 58, 60, 62, 64, 66;</w:t>
      </w:r>
    </w:p>
    <w:bookmarkEnd w:id="608"/>
    <w:bookmarkStart w:name="z623" w:id="609"/>
    <w:p>
      <w:pPr>
        <w:spacing w:after="0"/>
        <w:ind w:left="0"/>
        <w:jc w:val="both"/>
      </w:pPr>
      <w:r>
        <w:rPr>
          <w:rFonts w:ascii="Times New Roman"/>
          <w:b w:val="false"/>
          <w:i w:val="false"/>
          <w:color w:val="000000"/>
          <w:sz w:val="28"/>
        </w:rPr>
        <w:t>
      Суворов көшесі: 213, 215, 217, 219, 221, 223, 225, 227, 229, 231, 233, 235, 238, 239, 240, 242, 243, 244, 245, 246, 247, 248, 249, 250, 252, 253, 254, 256, 258, 260, 262, 264, 266, 270, 272, 276;</w:t>
      </w:r>
    </w:p>
    <w:bookmarkEnd w:id="609"/>
    <w:bookmarkStart w:name="z624" w:id="610"/>
    <w:p>
      <w:pPr>
        <w:spacing w:after="0"/>
        <w:ind w:left="0"/>
        <w:jc w:val="both"/>
      </w:pPr>
      <w:r>
        <w:rPr>
          <w:rFonts w:ascii="Times New Roman"/>
          <w:b w:val="false"/>
          <w:i w:val="false"/>
          <w:color w:val="000000"/>
          <w:sz w:val="28"/>
        </w:rPr>
        <w:t>
      Урожайная көшесі: 1, 20, 22, 24, 26, 28, 30, 32, 34, 36, 38, 40, 42, 46, 49;</w:t>
      </w:r>
    </w:p>
    <w:bookmarkEnd w:id="610"/>
    <w:bookmarkStart w:name="z625" w:id="611"/>
    <w:p>
      <w:pPr>
        <w:spacing w:after="0"/>
        <w:ind w:left="0"/>
        <w:jc w:val="both"/>
      </w:pPr>
      <w:r>
        <w:rPr>
          <w:rFonts w:ascii="Times New Roman"/>
          <w:b w:val="false"/>
          <w:i w:val="false"/>
          <w:color w:val="000000"/>
          <w:sz w:val="28"/>
        </w:rPr>
        <w:t>
      Гедеон Викторович Хорват атындағы көшесі: 2, 3, 4, 5, 6, 7, 8, 9, 10, 11, 12, 13, 15, 16, 17, 18, 19, 21, 21А, 22, 24, 25, 27, 28, 29, 30, 31, 32, 34, 38, 39, 40, 41, 42, 44, 45, 46, 47, 48, 49, 50, 51, 52, 54;</w:t>
      </w:r>
    </w:p>
    <w:bookmarkEnd w:id="611"/>
    <w:bookmarkStart w:name="z626" w:id="612"/>
    <w:p>
      <w:pPr>
        <w:spacing w:after="0"/>
        <w:ind w:left="0"/>
        <w:jc w:val="both"/>
      </w:pPr>
      <w:r>
        <w:rPr>
          <w:rFonts w:ascii="Times New Roman"/>
          <w:b w:val="false"/>
          <w:i w:val="false"/>
          <w:color w:val="000000"/>
          <w:sz w:val="28"/>
        </w:rPr>
        <w:t>
      Щорс көшесі: 9, 10, 11, 12, 13, 14, 15, 16, 17, 18, 19, 20, 21, 22, 24, 25, 26, 27, 28,29, 30, 31, 32, 33, 34, 35, 36, 37, 38, 39, 40, 41, 42, 43, 45, 46, 47, 48, 49, 50, 51, 52, 53, 55, 56, 57, 58, 59, 60, 60/1, 61, 62, 63, 64, 65, 66, 67, 68, 69, 70, 71, 72, 73, 74, 75, 76, 78, 80, 82, 84;</w:t>
      </w:r>
    </w:p>
    <w:bookmarkEnd w:id="612"/>
    <w:bookmarkStart w:name="z627" w:id="613"/>
    <w:p>
      <w:pPr>
        <w:spacing w:after="0"/>
        <w:ind w:left="0"/>
        <w:jc w:val="both"/>
      </w:pPr>
      <w:r>
        <w:rPr>
          <w:rFonts w:ascii="Times New Roman"/>
          <w:b w:val="false"/>
          <w:i w:val="false"/>
          <w:color w:val="000000"/>
          <w:sz w:val="28"/>
        </w:rPr>
        <w:t>
      2632 километр көшесі: 1, 1А, 2, 2А, 2Б, 2В, 3, 3А, 4, 4А, 4Б, 5, 5А, 5Б, 5В, 6, 6А, 7, 8, 8А, 9, 10, 10А, 10Б, 11, 11А, 12, 12А, 12Б, 13, 13А, 13В, 14, 15, 16, 17, 18.</w:t>
      </w:r>
    </w:p>
    <w:bookmarkEnd w:id="613"/>
    <w:bookmarkStart w:name="z628" w:id="614"/>
    <w:p>
      <w:pPr>
        <w:spacing w:after="0"/>
        <w:ind w:left="0"/>
        <w:jc w:val="both"/>
      </w:pPr>
      <w:r>
        <w:rPr>
          <w:rFonts w:ascii="Times New Roman"/>
          <w:b w:val="false"/>
          <w:i w:val="false"/>
          <w:color w:val="000000"/>
          <w:sz w:val="28"/>
        </w:rPr>
        <w:t xml:space="preserve">
      № 610 сайлау учаскесі </w:t>
      </w:r>
    </w:p>
    <w:bookmarkEnd w:id="614"/>
    <w:bookmarkStart w:name="z629" w:id="615"/>
    <w:p>
      <w:pPr>
        <w:spacing w:after="0"/>
        <w:ind w:left="0"/>
        <w:jc w:val="both"/>
      </w:pPr>
      <w:r>
        <w:rPr>
          <w:rFonts w:ascii="Times New Roman"/>
          <w:b w:val="false"/>
          <w:i w:val="false"/>
          <w:color w:val="000000"/>
          <w:sz w:val="28"/>
        </w:rPr>
        <w:t>
      Сайлау учаскесінің орталығы: Панфилов атындағы көшесі, 256,"Солтүстік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615"/>
    <w:bookmarkStart w:name="z630" w:id="616"/>
    <w:p>
      <w:pPr>
        <w:spacing w:after="0"/>
        <w:ind w:left="0"/>
        <w:jc w:val="both"/>
      </w:pPr>
      <w:r>
        <w:rPr>
          <w:rFonts w:ascii="Times New Roman"/>
          <w:b w:val="false"/>
          <w:i w:val="false"/>
          <w:color w:val="000000"/>
          <w:sz w:val="28"/>
        </w:rPr>
        <w:t>
      Шекарасы: Мичурин көшесі: 2, 4, 6, 8, 10;</w:t>
      </w:r>
    </w:p>
    <w:bookmarkEnd w:id="616"/>
    <w:bookmarkStart w:name="z631" w:id="617"/>
    <w:p>
      <w:pPr>
        <w:spacing w:after="0"/>
        <w:ind w:left="0"/>
        <w:jc w:val="both"/>
      </w:pPr>
      <w:r>
        <w:rPr>
          <w:rFonts w:ascii="Times New Roman"/>
          <w:b w:val="false"/>
          <w:i w:val="false"/>
          <w:color w:val="000000"/>
          <w:sz w:val="28"/>
        </w:rPr>
        <w:t>
      Украинская көшесі: 191, 199, 201, 205, 207, 215, 219, 221, 223, 240, 246, 248, 250, 252;</w:t>
      </w:r>
    </w:p>
    <w:bookmarkEnd w:id="617"/>
    <w:bookmarkStart w:name="z632" w:id="618"/>
    <w:p>
      <w:pPr>
        <w:spacing w:after="0"/>
        <w:ind w:left="0"/>
        <w:jc w:val="both"/>
      </w:pPr>
      <w:r>
        <w:rPr>
          <w:rFonts w:ascii="Times New Roman"/>
          <w:b w:val="false"/>
          <w:i w:val="false"/>
          <w:color w:val="000000"/>
          <w:sz w:val="28"/>
        </w:rPr>
        <w:t>
      Молодежная көшесі: 2, 4, 8, 10, 11, 13, 17, 19;</w:t>
      </w:r>
    </w:p>
    <w:bookmarkEnd w:id="618"/>
    <w:bookmarkStart w:name="z633" w:id="619"/>
    <w:p>
      <w:pPr>
        <w:spacing w:after="0"/>
        <w:ind w:left="0"/>
        <w:jc w:val="both"/>
      </w:pPr>
      <w:r>
        <w:rPr>
          <w:rFonts w:ascii="Times New Roman"/>
          <w:b w:val="false"/>
          <w:i w:val="false"/>
          <w:color w:val="000000"/>
          <w:sz w:val="28"/>
        </w:rPr>
        <w:t>
      Садовый тұйық көшесі: 5, 5А, 7;</w:t>
      </w:r>
    </w:p>
    <w:bookmarkEnd w:id="619"/>
    <w:bookmarkStart w:name="z634" w:id="620"/>
    <w:p>
      <w:pPr>
        <w:spacing w:after="0"/>
        <w:ind w:left="0"/>
        <w:jc w:val="both"/>
      </w:pPr>
      <w:r>
        <w:rPr>
          <w:rFonts w:ascii="Times New Roman"/>
          <w:b w:val="false"/>
          <w:i w:val="false"/>
          <w:color w:val="000000"/>
          <w:sz w:val="28"/>
        </w:rPr>
        <w:t>
      З. Космодемьянская көшесі: 1, 2, 3, 4, 5, 6, 7, 7А, 8, 10, 12, 14;</w:t>
      </w:r>
    </w:p>
    <w:bookmarkEnd w:id="620"/>
    <w:bookmarkStart w:name="z635" w:id="621"/>
    <w:p>
      <w:pPr>
        <w:spacing w:after="0"/>
        <w:ind w:left="0"/>
        <w:jc w:val="both"/>
      </w:pPr>
      <w:r>
        <w:rPr>
          <w:rFonts w:ascii="Times New Roman"/>
          <w:b w:val="false"/>
          <w:i w:val="false"/>
          <w:color w:val="000000"/>
          <w:sz w:val="28"/>
        </w:rPr>
        <w:t>
      Урожайная көшесі: 2, 4, 11, 13, 17, 19;</w:t>
      </w:r>
    </w:p>
    <w:bookmarkEnd w:id="621"/>
    <w:bookmarkStart w:name="z636" w:id="622"/>
    <w:p>
      <w:pPr>
        <w:spacing w:after="0"/>
        <w:ind w:left="0"/>
        <w:jc w:val="both"/>
      </w:pPr>
      <w:r>
        <w:rPr>
          <w:rFonts w:ascii="Times New Roman"/>
          <w:b w:val="false"/>
          <w:i w:val="false"/>
          <w:color w:val="000000"/>
          <w:sz w:val="28"/>
        </w:rPr>
        <w:t>
      Пугачев көшесі: 230, 236, 238, 240, 242, 244;</w:t>
      </w:r>
    </w:p>
    <w:bookmarkEnd w:id="622"/>
    <w:bookmarkStart w:name="z637" w:id="623"/>
    <w:p>
      <w:pPr>
        <w:spacing w:after="0"/>
        <w:ind w:left="0"/>
        <w:jc w:val="both"/>
      </w:pPr>
      <w:r>
        <w:rPr>
          <w:rFonts w:ascii="Times New Roman"/>
          <w:b w:val="false"/>
          <w:i w:val="false"/>
          <w:color w:val="000000"/>
          <w:sz w:val="28"/>
        </w:rPr>
        <w:t>
      Урожайный өтпе жолы: 2, 4, 6, 8, 10;</w:t>
      </w:r>
    </w:p>
    <w:bookmarkEnd w:id="623"/>
    <w:bookmarkStart w:name="z638" w:id="624"/>
    <w:p>
      <w:pPr>
        <w:spacing w:after="0"/>
        <w:ind w:left="0"/>
        <w:jc w:val="both"/>
      </w:pPr>
      <w:r>
        <w:rPr>
          <w:rFonts w:ascii="Times New Roman"/>
          <w:b w:val="false"/>
          <w:i w:val="false"/>
          <w:color w:val="000000"/>
          <w:sz w:val="28"/>
        </w:rPr>
        <w:t>
      Яков Степанович Побелянский атындағы көшесі: 2, 4, 6, 8, 10, 12, 14, 15, 16, 16/2;</w:t>
      </w:r>
    </w:p>
    <w:bookmarkEnd w:id="624"/>
    <w:bookmarkStart w:name="z639" w:id="625"/>
    <w:p>
      <w:pPr>
        <w:spacing w:after="0"/>
        <w:ind w:left="0"/>
        <w:jc w:val="both"/>
      </w:pPr>
      <w:r>
        <w:rPr>
          <w:rFonts w:ascii="Times New Roman"/>
          <w:b w:val="false"/>
          <w:i w:val="false"/>
          <w:color w:val="000000"/>
          <w:sz w:val="28"/>
        </w:rPr>
        <w:t>
      Асфальтная көшесі: 1, 3, 5, 7, 9, 10, 11, 13, 13А;</w:t>
      </w:r>
    </w:p>
    <w:bookmarkEnd w:id="625"/>
    <w:bookmarkStart w:name="z640" w:id="626"/>
    <w:p>
      <w:pPr>
        <w:spacing w:after="0"/>
        <w:ind w:left="0"/>
        <w:jc w:val="both"/>
      </w:pPr>
      <w:r>
        <w:rPr>
          <w:rFonts w:ascii="Times New Roman"/>
          <w:b w:val="false"/>
          <w:i w:val="false"/>
          <w:color w:val="000000"/>
          <w:sz w:val="28"/>
        </w:rPr>
        <w:t>
      142 километр көшесі: 1, 2, 5, 6;</w:t>
      </w:r>
    </w:p>
    <w:bookmarkEnd w:id="626"/>
    <w:bookmarkStart w:name="z641" w:id="627"/>
    <w:p>
      <w:pPr>
        <w:spacing w:after="0"/>
        <w:ind w:left="0"/>
        <w:jc w:val="both"/>
      </w:pPr>
      <w:r>
        <w:rPr>
          <w:rFonts w:ascii="Times New Roman"/>
          <w:b w:val="false"/>
          <w:i w:val="false"/>
          <w:color w:val="000000"/>
          <w:sz w:val="28"/>
        </w:rPr>
        <w:t>
      2629 километр көшесі: 1, 1А, 2, 2А, 2Б, 2В, 3, 3А, 4, 4А, 4Б, 5, 5А, 5Б, 6, 7, 8, 8А, 9, 10, 10А, 10Б, 11, 11А, 12, 12А, 12Б, 13, 13А, 13В, 14, 15, 16, 17, 18, 19, 20, 21, 22, 23, 24, 24А, 25, 26, 28, 29, 62.</w:t>
      </w:r>
    </w:p>
    <w:bookmarkEnd w:id="627"/>
    <w:bookmarkStart w:name="z642" w:id="628"/>
    <w:p>
      <w:pPr>
        <w:spacing w:after="0"/>
        <w:ind w:left="0"/>
        <w:jc w:val="both"/>
      </w:pPr>
      <w:r>
        <w:rPr>
          <w:rFonts w:ascii="Times New Roman"/>
          <w:b w:val="false"/>
          <w:i w:val="false"/>
          <w:color w:val="000000"/>
          <w:sz w:val="28"/>
        </w:rPr>
        <w:t>
      № 611 сайлау учаскесі</w:t>
      </w:r>
    </w:p>
    <w:bookmarkEnd w:id="628"/>
    <w:bookmarkStart w:name="z643" w:id="629"/>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29"/>
    <w:bookmarkStart w:name="z644" w:id="630"/>
    <w:p>
      <w:pPr>
        <w:spacing w:after="0"/>
        <w:ind w:left="0"/>
        <w:jc w:val="both"/>
      </w:pPr>
      <w:r>
        <w:rPr>
          <w:rFonts w:ascii="Times New Roman"/>
          <w:b w:val="false"/>
          <w:i w:val="false"/>
          <w:color w:val="000000"/>
          <w:sz w:val="28"/>
        </w:rPr>
        <w:t>
      Шекарасы: Волочаевская көшесі: 120, 122, 124, 126, 128, 130, 132, 134, 136, 138, 140, 142, 143, 144, 145, 145/1, 146, 147, 148, 149, 150, 151, 152, 153, 154, 155, 156, 157, 158, 158А, 159, 160, 161, 162, 163, 164, 165, 166, 167, 169, 171, 173, 175, 177, 177А, 179, 181, 183;</w:t>
      </w:r>
    </w:p>
    <w:bookmarkEnd w:id="630"/>
    <w:bookmarkStart w:name="z645" w:id="631"/>
    <w:p>
      <w:pPr>
        <w:spacing w:after="0"/>
        <w:ind w:left="0"/>
        <w:jc w:val="both"/>
      </w:pPr>
      <w:r>
        <w:rPr>
          <w:rFonts w:ascii="Times New Roman"/>
          <w:b w:val="false"/>
          <w:i w:val="false"/>
          <w:color w:val="000000"/>
          <w:sz w:val="28"/>
        </w:rPr>
        <w:t>
      Кеңес Одағының Батыры Валерий Иванович Ухабов атындағы көшесі: 3, 5, 11, 13, 14, 15,19, 19А, 25А, 27А, 29А;</w:t>
      </w:r>
    </w:p>
    <w:bookmarkEnd w:id="631"/>
    <w:bookmarkStart w:name="z646" w:id="632"/>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 көшесі: 2, 4, 4А, 4Б, 6, 6А;</w:t>
      </w:r>
    </w:p>
    <w:bookmarkEnd w:id="632"/>
    <w:bookmarkStart w:name="z647" w:id="633"/>
    <w:p>
      <w:pPr>
        <w:spacing w:after="0"/>
        <w:ind w:left="0"/>
        <w:jc w:val="both"/>
      </w:pPr>
      <w:r>
        <w:rPr>
          <w:rFonts w:ascii="Times New Roman"/>
          <w:b w:val="false"/>
          <w:i w:val="false"/>
          <w:color w:val="000000"/>
          <w:sz w:val="28"/>
        </w:rPr>
        <w:t>
      Ә. Досмұхамбетов көшесі: 4Б, 5, 15, 20, 24А, 24В, 24Г, 26;</w:t>
      </w:r>
    </w:p>
    <w:bookmarkEnd w:id="633"/>
    <w:bookmarkStart w:name="z648" w:id="634"/>
    <w:p>
      <w:pPr>
        <w:spacing w:after="0"/>
        <w:ind w:left="0"/>
        <w:jc w:val="both"/>
      </w:pPr>
      <w:r>
        <w:rPr>
          <w:rFonts w:ascii="Times New Roman"/>
          <w:b w:val="false"/>
          <w:i w:val="false"/>
          <w:color w:val="000000"/>
          <w:sz w:val="28"/>
        </w:rPr>
        <w:t xml:space="preserve">
      Ысқақ Ыбыраев атындағы көшесі: 2, 7, 7А, 9, 11, 13, 15; </w:t>
      </w:r>
    </w:p>
    <w:bookmarkEnd w:id="634"/>
    <w:bookmarkStart w:name="z649" w:id="635"/>
    <w:p>
      <w:pPr>
        <w:spacing w:after="0"/>
        <w:ind w:left="0"/>
        <w:jc w:val="both"/>
      </w:pPr>
      <w:r>
        <w:rPr>
          <w:rFonts w:ascii="Times New Roman"/>
          <w:b w:val="false"/>
          <w:i w:val="false"/>
          <w:color w:val="000000"/>
          <w:sz w:val="28"/>
        </w:rPr>
        <w:t>
      Илья Залманов атындағы көшесі: 56, 58, 60, 62, 62А, 63, 64, 66, 70, 72, 74, 76, 78, 80, 82, 82А, 84, 84А, 86, 89, 91, 93, 95, 97, 99, 101, 103, 105, 107, 109, 111, 115, 117, 119, 121, 123, 127, 129, 131, 133, 133А, 135, 137, 139;</w:t>
      </w:r>
    </w:p>
    <w:bookmarkEnd w:id="635"/>
    <w:bookmarkStart w:name="z650" w:id="636"/>
    <w:p>
      <w:pPr>
        <w:spacing w:after="0"/>
        <w:ind w:left="0"/>
        <w:jc w:val="both"/>
      </w:pPr>
      <w:r>
        <w:rPr>
          <w:rFonts w:ascii="Times New Roman"/>
          <w:b w:val="false"/>
          <w:i w:val="false"/>
          <w:color w:val="000000"/>
          <w:sz w:val="28"/>
        </w:rPr>
        <w:t>
      Илья Залманов атындағы 1-ші өтпе жолы: 5, 22Б, 22В, 24, 26, 26А, 26В, 27, 28, 30, 32, 33, 34, 35А, 35Г, 36, 36/1, 37, 38, 38А, 40А, 42/1, 43, 43А, 43Б, 43В, 44, 45, 48, 47, 49, 61, 65, 65А, 65Б, 67, 69, 71;</w:t>
      </w:r>
    </w:p>
    <w:bookmarkEnd w:id="636"/>
    <w:bookmarkStart w:name="z651" w:id="637"/>
    <w:p>
      <w:pPr>
        <w:spacing w:after="0"/>
        <w:ind w:left="0"/>
        <w:jc w:val="both"/>
      </w:pPr>
      <w:r>
        <w:rPr>
          <w:rFonts w:ascii="Times New Roman"/>
          <w:b w:val="false"/>
          <w:i w:val="false"/>
          <w:color w:val="000000"/>
          <w:sz w:val="28"/>
        </w:rPr>
        <w:t>
      Илья Залманов атындағы 2-ші өтпе жолы: 13, 15А, 29, 34, 41, 43, 45, 47, 47Б, 47А, 48;</w:t>
      </w:r>
    </w:p>
    <w:bookmarkEnd w:id="637"/>
    <w:bookmarkStart w:name="z652" w:id="638"/>
    <w:p>
      <w:pPr>
        <w:spacing w:after="0"/>
        <w:ind w:left="0"/>
        <w:jc w:val="both"/>
      </w:pPr>
      <w:r>
        <w:rPr>
          <w:rFonts w:ascii="Times New Roman"/>
          <w:b w:val="false"/>
          <w:i w:val="false"/>
          <w:color w:val="000000"/>
          <w:sz w:val="28"/>
        </w:rPr>
        <w:t>
      Ленинградская көшесі: 166, 168, 170, 172, 174, 176, 178, 180, 182, 184, 186, 188, 190, 192, 194, 196, 198, 200, 202, 204, 206, 208, 210, 212, 214, 216, 218;</w:t>
      </w:r>
    </w:p>
    <w:bookmarkEnd w:id="638"/>
    <w:bookmarkStart w:name="z653" w:id="639"/>
    <w:p>
      <w:pPr>
        <w:spacing w:after="0"/>
        <w:ind w:left="0"/>
        <w:jc w:val="both"/>
      </w:pPr>
      <w:r>
        <w:rPr>
          <w:rFonts w:ascii="Times New Roman"/>
          <w:b w:val="false"/>
          <w:i w:val="false"/>
          <w:color w:val="000000"/>
          <w:sz w:val="28"/>
        </w:rPr>
        <w:t>
      Халтурин көшесі: 135, 137, 139, 141, 143, 145, 147, 149, 151, 152, 153, 154, 155, 156, 157, 158, 159, 160, 161, 162, 163, 164, 165, 166, 167, 168, 169, 170, 171, 172, 173, 174, 175, 176, 177, 178, 179, 180, 181, 182, 183, 184, 185, 186, 187, 188, 190, 192, 196, 198, 200, 202, 204;</w:t>
      </w:r>
    </w:p>
    <w:bookmarkEnd w:id="639"/>
    <w:bookmarkStart w:name="z654" w:id="640"/>
    <w:p>
      <w:pPr>
        <w:spacing w:after="0"/>
        <w:ind w:left="0"/>
        <w:jc w:val="both"/>
      </w:pPr>
      <w:r>
        <w:rPr>
          <w:rFonts w:ascii="Times New Roman"/>
          <w:b w:val="false"/>
          <w:i w:val="false"/>
          <w:color w:val="000000"/>
          <w:sz w:val="28"/>
        </w:rPr>
        <w:t>
      У. Громова көшесі: 2А, 4, 6, 8, 8А, 8Б, 10А, 12, 14, 16, 20, 20А, 22, 31, 33, 37, 39, 41, 43, 47.</w:t>
      </w:r>
    </w:p>
    <w:bookmarkEnd w:id="640"/>
    <w:bookmarkStart w:name="z655" w:id="641"/>
    <w:p>
      <w:pPr>
        <w:spacing w:after="0"/>
        <w:ind w:left="0"/>
        <w:jc w:val="both"/>
      </w:pPr>
      <w:r>
        <w:rPr>
          <w:rFonts w:ascii="Times New Roman"/>
          <w:b w:val="false"/>
          <w:i w:val="false"/>
          <w:color w:val="000000"/>
          <w:sz w:val="28"/>
        </w:rPr>
        <w:t xml:space="preserve">
      № 612 сайлау учаскесі </w:t>
      </w:r>
    </w:p>
    <w:bookmarkEnd w:id="641"/>
    <w:bookmarkStart w:name="z656" w:id="642"/>
    <w:p>
      <w:pPr>
        <w:spacing w:after="0"/>
        <w:ind w:left="0"/>
        <w:jc w:val="both"/>
      </w:pPr>
      <w:r>
        <w:rPr>
          <w:rFonts w:ascii="Times New Roman"/>
          <w:b w:val="false"/>
          <w:i w:val="false"/>
          <w:color w:val="000000"/>
          <w:sz w:val="28"/>
        </w:rPr>
        <w:t>
      Сайлау учаскесінің орталығы: Северная көшесі, 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24 орта мектеп" коммуналдық мемлекеттік мекемесінің ғимараты.</w:t>
      </w:r>
    </w:p>
    <w:bookmarkEnd w:id="642"/>
    <w:bookmarkStart w:name="z657" w:id="643"/>
    <w:p>
      <w:pPr>
        <w:spacing w:after="0"/>
        <w:ind w:left="0"/>
        <w:jc w:val="both"/>
      </w:pPr>
      <w:r>
        <w:rPr>
          <w:rFonts w:ascii="Times New Roman"/>
          <w:b w:val="false"/>
          <w:i w:val="false"/>
          <w:color w:val="000000"/>
          <w:sz w:val="28"/>
        </w:rPr>
        <w:t xml:space="preserve">
      Шекарасы: Кеңес Одағының Батыры Валерий Иванович Ухабов атындағы көшесі: 2, 4, 6, 6А; </w:t>
      </w:r>
    </w:p>
    <w:bookmarkEnd w:id="643"/>
    <w:bookmarkStart w:name="z658" w:id="644"/>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атындағыкөшесі: 5, 7, 9, 23, 25;</w:t>
      </w:r>
    </w:p>
    <w:bookmarkEnd w:id="644"/>
    <w:bookmarkStart w:name="z659" w:id="645"/>
    <w:p>
      <w:pPr>
        <w:spacing w:after="0"/>
        <w:ind w:left="0"/>
        <w:jc w:val="both"/>
      </w:pPr>
      <w:r>
        <w:rPr>
          <w:rFonts w:ascii="Times New Roman"/>
          <w:b w:val="false"/>
          <w:i w:val="false"/>
          <w:color w:val="000000"/>
          <w:sz w:val="28"/>
        </w:rPr>
        <w:t>
      Коммунальная көшесі: 6, 8, 10, 12, 14, 18;</w:t>
      </w:r>
    </w:p>
    <w:bookmarkEnd w:id="645"/>
    <w:bookmarkStart w:name="z660" w:id="646"/>
    <w:p>
      <w:pPr>
        <w:spacing w:after="0"/>
        <w:ind w:left="0"/>
        <w:jc w:val="both"/>
      </w:pPr>
      <w:r>
        <w:rPr>
          <w:rFonts w:ascii="Times New Roman"/>
          <w:b w:val="false"/>
          <w:i w:val="false"/>
          <w:color w:val="000000"/>
          <w:sz w:val="28"/>
        </w:rPr>
        <w:t>
      Лесхоз кенті;</w:t>
      </w:r>
    </w:p>
    <w:bookmarkEnd w:id="646"/>
    <w:bookmarkStart w:name="z661" w:id="647"/>
    <w:p>
      <w:pPr>
        <w:spacing w:after="0"/>
        <w:ind w:left="0"/>
        <w:jc w:val="both"/>
      </w:pPr>
      <w:r>
        <w:rPr>
          <w:rFonts w:ascii="Times New Roman"/>
          <w:b w:val="false"/>
          <w:i w:val="false"/>
          <w:color w:val="000000"/>
          <w:sz w:val="28"/>
        </w:rPr>
        <w:t>
      Матросов көшесі: 4, 6, 7, 9, 9А, 12;</w:t>
      </w:r>
    </w:p>
    <w:bookmarkEnd w:id="647"/>
    <w:bookmarkStart w:name="z662" w:id="648"/>
    <w:p>
      <w:pPr>
        <w:spacing w:after="0"/>
        <w:ind w:left="0"/>
        <w:jc w:val="both"/>
      </w:pPr>
      <w:r>
        <w:rPr>
          <w:rFonts w:ascii="Times New Roman"/>
          <w:b w:val="false"/>
          <w:i w:val="false"/>
          <w:color w:val="000000"/>
          <w:sz w:val="28"/>
        </w:rPr>
        <w:t>
      А. Невский көшесі: 3, 5, 5А, 6, 8, 10, 11, 13, 14, 15, 16, 18, 19, 20, 21, 22, 23, 24, 26;</w:t>
      </w:r>
    </w:p>
    <w:bookmarkEnd w:id="648"/>
    <w:bookmarkStart w:name="z663" w:id="649"/>
    <w:p>
      <w:pPr>
        <w:spacing w:after="0"/>
        <w:ind w:left="0"/>
        <w:jc w:val="both"/>
      </w:pPr>
      <w:r>
        <w:rPr>
          <w:rFonts w:ascii="Times New Roman"/>
          <w:b w:val="false"/>
          <w:i w:val="false"/>
          <w:color w:val="000000"/>
          <w:sz w:val="28"/>
        </w:rPr>
        <w:t xml:space="preserve">
      Теплые кусты көшесі: 1, 1А, 1Б, 1В, 2А, 3, 4, 5, 7А, 47, 47А, 47В; </w:t>
      </w:r>
    </w:p>
    <w:bookmarkEnd w:id="649"/>
    <w:bookmarkStart w:name="z664" w:id="650"/>
    <w:p>
      <w:pPr>
        <w:spacing w:after="0"/>
        <w:ind w:left="0"/>
        <w:jc w:val="both"/>
      </w:pPr>
      <w:r>
        <w:rPr>
          <w:rFonts w:ascii="Times New Roman"/>
          <w:b w:val="false"/>
          <w:i w:val="false"/>
          <w:color w:val="000000"/>
          <w:sz w:val="28"/>
        </w:rPr>
        <w:t>
      Теплые кусты көшесі – 144 километр: 1, 1А, 1Б, 2, 3, 4, 5, 6, 7;</w:t>
      </w:r>
    </w:p>
    <w:bookmarkEnd w:id="650"/>
    <w:bookmarkStart w:name="z665" w:id="651"/>
    <w:p>
      <w:pPr>
        <w:spacing w:after="0"/>
        <w:ind w:left="0"/>
        <w:jc w:val="both"/>
      </w:pPr>
      <w:r>
        <w:rPr>
          <w:rFonts w:ascii="Times New Roman"/>
          <w:b w:val="false"/>
          <w:i w:val="false"/>
          <w:color w:val="000000"/>
          <w:sz w:val="28"/>
        </w:rPr>
        <w:t xml:space="preserve">
      Северная көшесі: 3А, 7, 9, 11, 18, 19, 20, 20Б, 22А, 24/1, 26, 27А; </w:t>
      </w:r>
    </w:p>
    <w:bookmarkEnd w:id="651"/>
    <w:bookmarkStart w:name="z666" w:id="652"/>
    <w:p>
      <w:pPr>
        <w:spacing w:after="0"/>
        <w:ind w:left="0"/>
        <w:jc w:val="both"/>
      </w:pPr>
      <w:r>
        <w:rPr>
          <w:rFonts w:ascii="Times New Roman"/>
          <w:b w:val="false"/>
          <w:i w:val="false"/>
          <w:color w:val="000000"/>
          <w:sz w:val="28"/>
        </w:rPr>
        <w:t xml:space="preserve">
      Радищев көшесі: 1Д, 3, 4, 5, 7, 7А, 10, 11, 12, 13, 14, 15, 16, 16А, 17, 18, 19, 20, 20А, 21, 22, 22А, 22Б, 23, 24, 25, 26, 28, 29, 30, 33, 33А, 35, 36; </w:t>
      </w:r>
    </w:p>
    <w:bookmarkEnd w:id="652"/>
    <w:bookmarkStart w:name="z667" w:id="653"/>
    <w:p>
      <w:pPr>
        <w:spacing w:after="0"/>
        <w:ind w:left="0"/>
        <w:jc w:val="both"/>
      </w:pPr>
      <w:r>
        <w:rPr>
          <w:rFonts w:ascii="Times New Roman"/>
          <w:b w:val="false"/>
          <w:i w:val="false"/>
          <w:color w:val="000000"/>
          <w:sz w:val="28"/>
        </w:rPr>
        <w:t xml:space="preserve">
      Темирязев көшесі: 3, 4, 6, 8, 12Г, 15, 17, 19, 21, 23; </w:t>
      </w:r>
    </w:p>
    <w:bookmarkEnd w:id="653"/>
    <w:bookmarkStart w:name="z668" w:id="654"/>
    <w:p>
      <w:pPr>
        <w:spacing w:after="0"/>
        <w:ind w:left="0"/>
        <w:jc w:val="both"/>
      </w:pPr>
      <w:r>
        <w:rPr>
          <w:rFonts w:ascii="Times New Roman"/>
          <w:b w:val="false"/>
          <w:i w:val="false"/>
          <w:color w:val="000000"/>
          <w:sz w:val="28"/>
        </w:rPr>
        <w:t xml:space="preserve">
      У. Громова көшесі: 1, 11; </w:t>
      </w:r>
    </w:p>
    <w:bookmarkEnd w:id="654"/>
    <w:bookmarkStart w:name="z669" w:id="655"/>
    <w:p>
      <w:pPr>
        <w:spacing w:after="0"/>
        <w:ind w:left="0"/>
        <w:jc w:val="both"/>
      </w:pPr>
      <w:r>
        <w:rPr>
          <w:rFonts w:ascii="Times New Roman"/>
          <w:b w:val="false"/>
          <w:i w:val="false"/>
          <w:color w:val="000000"/>
          <w:sz w:val="28"/>
        </w:rPr>
        <w:t xml:space="preserve">
      Уральская көшесі: 1, 3, 4, 5, 6, 7, 9, 11, 12, 13, 14, 15, 16, 17, 18, 19, 20, 21, 22, 23, 24, 25, 27, 28, 29, 30, 31, 32; </w:t>
      </w:r>
    </w:p>
    <w:bookmarkEnd w:id="655"/>
    <w:bookmarkStart w:name="z670" w:id="656"/>
    <w:p>
      <w:pPr>
        <w:spacing w:after="0"/>
        <w:ind w:left="0"/>
        <w:jc w:val="both"/>
      </w:pPr>
      <w:r>
        <w:rPr>
          <w:rFonts w:ascii="Times New Roman"/>
          <w:b w:val="false"/>
          <w:i w:val="false"/>
          <w:color w:val="000000"/>
          <w:sz w:val="28"/>
        </w:rPr>
        <w:t xml:space="preserve">
      Уфимская көшесі: 5; </w:t>
      </w:r>
    </w:p>
    <w:bookmarkEnd w:id="656"/>
    <w:bookmarkStart w:name="z671" w:id="657"/>
    <w:p>
      <w:pPr>
        <w:spacing w:after="0"/>
        <w:ind w:left="0"/>
        <w:jc w:val="both"/>
      </w:pPr>
      <w:r>
        <w:rPr>
          <w:rFonts w:ascii="Times New Roman"/>
          <w:b w:val="false"/>
          <w:i w:val="false"/>
          <w:color w:val="000000"/>
          <w:sz w:val="28"/>
        </w:rPr>
        <w:t>
      Тепловское лесничество көшесі: 1, 1А, 1Б, 2, 2А, 3, 5, 5А, 6, 8, 11, 11А, 13, 14, 16, 17, 18, 19, 20, 21, 22, 23, 24, 32, 47.</w:t>
      </w:r>
    </w:p>
    <w:bookmarkEnd w:id="657"/>
    <w:bookmarkStart w:name="z672" w:id="658"/>
    <w:p>
      <w:pPr>
        <w:spacing w:after="0"/>
        <w:ind w:left="0"/>
        <w:jc w:val="both"/>
      </w:pPr>
      <w:r>
        <w:rPr>
          <w:rFonts w:ascii="Times New Roman"/>
          <w:b w:val="false"/>
          <w:i w:val="false"/>
          <w:color w:val="000000"/>
          <w:sz w:val="28"/>
        </w:rPr>
        <w:t xml:space="preserve">
      № 613 сайлау учаскесі </w:t>
      </w:r>
    </w:p>
    <w:bookmarkEnd w:id="658"/>
    <w:bookmarkStart w:name="z673" w:id="659"/>
    <w:p>
      <w:pPr>
        <w:spacing w:after="0"/>
        <w:ind w:left="0"/>
        <w:jc w:val="both"/>
      </w:pPr>
      <w:r>
        <w:rPr>
          <w:rFonts w:ascii="Times New Roman"/>
          <w:b w:val="false"/>
          <w:i w:val="false"/>
          <w:color w:val="000000"/>
          <w:sz w:val="28"/>
        </w:rPr>
        <w:t>
      Сайлау учаскесінің орталығы: В.Б. Кошуков атындағы көшесі, 17,"Солтүстік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59"/>
    <w:bookmarkStart w:name="z674" w:id="660"/>
    <w:p>
      <w:pPr>
        <w:spacing w:after="0"/>
        <w:ind w:left="0"/>
        <w:jc w:val="both"/>
      </w:pPr>
      <w:r>
        <w:rPr>
          <w:rFonts w:ascii="Times New Roman"/>
          <w:b w:val="false"/>
          <w:i w:val="false"/>
          <w:color w:val="000000"/>
          <w:sz w:val="28"/>
        </w:rPr>
        <w:t>
      Шекарасы: Абай көшесі: 120, 120А;</w:t>
      </w:r>
    </w:p>
    <w:bookmarkEnd w:id="660"/>
    <w:bookmarkStart w:name="z675" w:id="661"/>
    <w:p>
      <w:pPr>
        <w:spacing w:after="0"/>
        <w:ind w:left="0"/>
        <w:jc w:val="both"/>
      </w:pPr>
      <w:r>
        <w:rPr>
          <w:rFonts w:ascii="Times New Roman"/>
          <w:b w:val="false"/>
          <w:i w:val="false"/>
          <w:color w:val="000000"/>
          <w:sz w:val="28"/>
        </w:rPr>
        <w:t>
      Волочаевская көшесі: 68, 70, 74, 78, 79, 80, 81, 82, 83, 84, 86, 87, 88, 89, 90, 91, 92, 94, 95, 97, 99, 101, 102Д, 103, 105, 107А, 109, 111, 113;</w:t>
      </w:r>
    </w:p>
    <w:bookmarkEnd w:id="661"/>
    <w:bookmarkStart w:name="z676" w:id="662"/>
    <w:p>
      <w:pPr>
        <w:spacing w:after="0"/>
        <w:ind w:left="0"/>
        <w:jc w:val="both"/>
      </w:pPr>
      <w:r>
        <w:rPr>
          <w:rFonts w:ascii="Times New Roman"/>
          <w:b w:val="false"/>
          <w:i w:val="false"/>
          <w:color w:val="000000"/>
          <w:sz w:val="28"/>
        </w:rPr>
        <w:t xml:space="preserve">
      В.Б. Кошуков атындағы көшесі: 18, 18А, 20, 24; </w:t>
      </w:r>
    </w:p>
    <w:bookmarkEnd w:id="662"/>
    <w:bookmarkStart w:name="z677" w:id="663"/>
    <w:p>
      <w:pPr>
        <w:spacing w:after="0"/>
        <w:ind w:left="0"/>
        <w:jc w:val="both"/>
      </w:pPr>
      <w:r>
        <w:rPr>
          <w:rFonts w:ascii="Times New Roman"/>
          <w:b w:val="false"/>
          <w:i w:val="false"/>
          <w:color w:val="000000"/>
          <w:sz w:val="28"/>
        </w:rPr>
        <w:t xml:space="preserve">
      Ленинградская көшесі: 31, 32, 34, 36, 38, 39, 40, 41, 44, 45, 46, 48, 49, 50, 51, 53, 54, 55, 56, 57, 58, 59, 60, 62, 63, 64, 65, 66, 67, 68, 69, 70, 73, 74, 75, 76, 77, 78 79, 80, 81, 82, 83, 84, 86, 88; </w:t>
      </w:r>
    </w:p>
    <w:bookmarkEnd w:id="663"/>
    <w:bookmarkStart w:name="z678" w:id="664"/>
    <w:p>
      <w:pPr>
        <w:spacing w:after="0"/>
        <w:ind w:left="0"/>
        <w:jc w:val="both"/>
      </w:pPr>
      <w:r>
        <w:rPr>
          <w:rFonts w:ascii="Times New Roman"/>
          <w:b w:val="false"/>
          <w:i w:val="false"/>
          <w:color w:val="000000"/>
          <w:sz w:val="28"/>
        </w:rPr>
        <w:t xml:space="preserve">
      Московская көшесі:48, 52, 53, 54, 56, 60, 62, 64, 66, 68, 70, 72, 73, 74, 75, 76, 77, 78, 79, 80, 81, 82, 83, 84, 85, 86, 87, 88, 88А, 89, 91, 92, 93, 94, 95, 96, 97, 98, 99, 100, 102; </w:t>
      </w:r>
    </w:p>
    <w:bookmarkEnd w:id="664"/>
    <w:bookmarkStart w:name="z679" w:id="665"/>
    <w:p>
      <w:pPr>
        <w:spacing w:after="0"/>
        <w:ind w:left="0"/>
        <w:jc w:val="both"/>
      </w:pPr>
      <w:r>
        <w:rPr>
          <w:rFonts w:ascii="Times New Roman"/>
          <w:b w:val="false"/>
          <w:i w:val="false"/>
          <w:color w:val="000000"/>
          <w:sz w:val="28"/>
        </w:rPr>
        <w:t xml:space="preserve">
      Батыр Баян көшесі: 30, 32, 58, 58А, 64, 64А, 66, 82, 84, 86, 88, 90, 92, 94, 96, 98, 100, 102, 104, 106; </w:t>
      </w:r>
    </w:p>
    <w:bookmarkEnd w:id="665"/>
    <w:bookmarkStart w:name="z680" w:id="666"/>
    <w:p>
      <w:pPr>
        <w:spacing w:after="0"/>
        <w:ind w:left="0"/>
        <w:jc w:val="both"/>
      </w:pPr>
      <w:r>
        <w:rPr>
          <w:rFonts w:ascii="Times New Roman"/>
          <w:b w:val="false"/>
          <w:i w:val="false"/>
          <w:color w:val="000000"/>
          <w:sz w:val="28"/>
        </w:rPr>
        <w:t xml:space="preserve">
      Қаттай Кеншінбаев атындағы көшесі: 58, 58А; </w:t>
      </w:r>
    </w:p>
    <w:bookmarkEnd w:id="666"/>
    <w:bookmarkStart w:name="z681" w:id="667"/>
    <w:p>
      <w:pPr>
        <w:spacing w:after="0"/>
        <w:ind w:left="0"/>
        <w:jc w:val="both"/>
      </w:pPr>
      <w:r>
        <w:rPr>
          <w:rFonts w:ascii="Times New Roman"/>
          <w:b w:val="false"/>
          <w:i w:val="false"/>
          <w:color w:val="000000"/>
          <w:sz w:val="28"/>
        </w:rPr>
        <w:t>
      Плеханов көшесі: 11, 14, 16, 18;</w:t>
      </w:r>
    </w:p>
    <w:bookmarkEnd w:id="667"/>
    <w:bookmarkStart w:name="z682" w:id="668"/>
    <w:p>
      <w:pPr>
        <w:spacing w:after="0"/>
        <w:ind w:left="0"/>
        <w:jc w:val="both"/>
      </w:pPr>
      <w:r>
        <w:rPr>
          <w:rFonts w:ascii="Times New Roman"/>
          <w:b w:val="false"/>
          <w:i w:val="false"/>
          <w:color w:val="000000"/>
          <w:sz w:val="28"/>
        </w:rPr>
        <w:t>
      Толстой көшесі: 24;</w:t>
      </w:r>
    </w:p>
    <w:bookmarkEnd w:id="668"/>
    <w:bookmarkStart w:name="z683" w:id="669"/>
    <w:p>
      <w:pPr>
        <w:spacing w:after="0"/>
        <w:ind w:left="0"/>
        <w:jc w:val="both"/>
      </w:pPr>
      <w:r>
        <w:rPr>
          <w:rFonts w:ascii="Times New Roman"/>
          <w:b w:val="false"/>
          <w:i w:val="false"/>
          <w:color w:val="000000"/>
          <w:sz w:val="28"/>
        </w:rPr>
        <w:t>
      Фрунзе көшесі: 17, 21, 26, 27, 28, 29, 30, 33;</w:t>
      </w:r>
    </w:p>
    <w:bookmarkEnd w:id="669"/>
    <w:bookmarkStart w:name="z684" w:id="670"/>
    <w:p>
      <w:pPr>
        <w:spacing w:after="0"/>
        <w:ind w:left="0"/>
        <w:jc w:val="both"/>
      </w:pPr>
      <w:r>
        <w:rPr>
          <w:rFonts w:ascii="Times New Roman"/>
          <w:b w:val="false"/>
          <w:i w:val="false"/>
          <w:color w:val="000000"/>
          <w:sz w:val="28"/>
        </w:rPr>
        <w:t>
      Халтурин көшесі: 3, 5, 7, 9, 11, 13, 15, 17, 19, 21, 23, 25, 29, 31, 33, 35, 37, 39, 41, 43, 45, 47, 49, 51, 55, 56, 57, 59, 61, 63, 64, 65, 67, 69, 73, 80, 82, 84, 86, 88, 90, 92, 94, 94А, 98, 100, 102, 106, 108, 110;</w:t>
      </w:r>
    </w:p>
    <w:bookmarkEnd w:id="670"/>
    <w:bookmarkStart w:name="z685" w:id="671"/>
    <w:p>
      <w:pPr>
        <w:spacing w:after="0"/>
        <w:ind w:left="0"/>
        <w:jc w:val="both"/>
      </w:pPr>
      <w:r>
        <w:rPr>
          <w:rFonts w:ascii="Times New Roman"/>
          <w:b w:val="false"/>
          <w:i w:val="false"/>
          <w:color w:val="000000"/>
          <w:sz w:val="28"/>
        </w:rPr>
        <w:t>
      Юрий Медведев атындағы көшесі: 20, 31.</w:t>
      </w:r>
    </w:p>
    <w:bookmarkEnd w:id="671"/>
    <w:bookmarkStart w:name="z686" w:id="672"/>
    <w:p>
      <w:pPr>
        <w:spacing w:after="0"/>
        <w:ind w:left="0"/>
        <w:jc w:val="both"/>
      </w:pPr>
      <w:r>
        <w:rPr>
          <w:rFonts w:ascii="Times New Roman"/>
          <w:b w:val="false"/>
          <w:i w:val="false"/>
          <w:color w:val="000000"/>
          <w:sz w:val="28"/>
        </w:rPr>
        <w:t>
      № 614 сайлау учаскесі</w:t>
      </w:r>
    </w:p>
    <w:bookmarkEnd w:id="672"/>
    <w:bookmarkStart w:name="z687" w:id="673"/>
    <w:p>
      <w:pPr>
        <w:spacing w:after="0"/>
        <w:ind w:left="0"/>
        <w:jc w:val="both"/>
      </w:pPr>
      <w:r>
        <w:rPr>
          <w:rFonts w:ascii="Times New Roman"/>
          <w:b w:val="false"/>
          <w:i w:val="false"/>
          <w:color w:val="000000"/>
          <w:sz w:val="28"/>
        </w:rPr>
        <w:t>
      Сайлау учаскесінің орталығы: В.Б. Кошуков атындағы көшесі,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73"/>
    <w:bookmarkStart w:name="z688" w:id="674"/>
    <w:p>
      <w:pPr>
        <w:spacing w:after="0"/>
        <w:ind w:left="0"/>
        <w:jc w:val="both"/>
      </w:pPr>
      <w:r>
        <w:rPr>
          <w:rFonts w:ascii="Times New Roman"/>
          <w:b w:val="false"/>
          <w:i w:val="false"/>
          <w:color w:val="000000"/>
          <w:sz w:val="28"/>
        </w:rPr>
        <w:t xml:space="preserve">
      Шекарасы: Илья Залманов атындағы көшесі: 3, 4, 5, 6, 7, 8, 9, 10, 11, 12, 13, 14, 15, 16, 17, 19, 20, 21, 22, 23, 24, 25, 26, 27, 28, 29, 29Б, 30, 31, 32, 34, 36, 37, 38, 39, 40, 41, 42, 45, 47, 49, 51, 55, 57, 59, 61, 63; </w:t>
      </w:r>
    </w:p>
    <w:bookmarkEnd w:id="674"/>
    <w:bookmarkStart w:name="z689" w:id="675"/>
    <w:p>
      <w:pPr>
        <w:spacing w:after="0"/>
        <w:ind w:left="0"/>
        <w:jc w:val="both"/>
      </w:pPr>
      <w:r>
        <w:rPr>
          <w:rFonts w:ascii="Times New Roman"/>
          <w:b w:val="false"/>
          <w:i w:val="false"/>
          <w:color w:val="000000"/>
          <w:sz w:val="28"/>
        </w:rPr>
        <w:t xml:space="preserve">
      Алматы көшесі: 52, 54, 58, 64, 67, 70, 73, 75, 76, 77, 78, 80, 84, 87, 91, 97; </w:t>
      </w:r>
    </w:p>
    <w:bookmarkEnd w:id="675"/>
    <w:bookmarkStart w:name="z690" w:id="676"/>
    <w:p>
      <w:pPr>
        <w:spacing w:after="0"/>
        <w:ind w:left="0"/>
        <w:jc w:val="both"/>
      </w:pPr>
      <w:r>
        <w:rPr>
          <w:rFonts w:ascii="Times New Roman"/>
          <w:b w:val="false"/>
          <w:i w:val="false"/>
          <w:color w:val="000000"/>
          <w:sz w:val="28"/>
        </w:rPr>
        <w:t>
      Волочаевская көшесі: 1, 2, 3, 4, 5, 6, 7, 8, 9, 10, 11, 11А, 12, 13, 14, 15, 16, 17, 18, 19, 20, 20А, 22, 24, 25, 26, 27, 28, 29, 29А, 30, 32, 34, 36, 37, 38, 40, 41, 42, 44, 45, 46, 47, 48, 49, 50, 51, 52, 53, 54, 55, 56, 57, 58, 59, 59А, 60, 61, 62, 63, 64, 65, 66, 69, 71, 73, 75;</w:t>
      </w:r>
    </w:p>
    <w:bookmarkEnd w:id="676"/>
    <w:bookmarkStart w:name="z691" w:id="677"/>
    <w:p>
      <w:pPr>
        <w:spacing w:after="0"/>
        <w:ind w:left="0"/>
        <w:jc w:val="both"/>
      </w:pPr>
      <w:r>
        <w:rPr>
          <w:rFonts w:ascii="Times New Roman"/>
          <w:b w:val="false"/>
          <w:i w:val="false"/>
          <w:color w:val="000000"/>
          <w:sz w:val="28"/>
        </w:rPr>
        <w:t>
      Гоголь көшесі: 35, 36, 37, 39, 41, 43, 45, 47, 48, 49, 50, 53, 54, 55, 56, 58, 60, 61, 62, 64, 70, 72, 74, 80, 82;</w:t>
      </w:r>
    </w:p>
    <w:bookmarkEnd w:id="677"/>
    <w:bookmarkStart w:name="z692" w:id="678"/>
    <w:p>
      <w:pPr>
        <w:spacing w:after="0"/>
        <w:ind w:left="0"/>
        <w:jc w:val="both"/>
      </w:pPr>
      <w:r>
        <w:rPr>
          <w:rFonts w:ascii="Times New Roman"/>
          <w:b w:val="false"/>
          <w:i w:val="false"/>
          <w:color w:val="000000"/>
          <w:sz w:val="28"/>
        </w:rPr>
        <w:t>
      Заводская көшесі: 4;</w:t>
      </w:r>
    </w:p>
    <w:bookmarkEnd w:id="678"/>
    <w:bookmarkStart w:name="z693" w:id="679"/>
    <w:p>
      <w:pPr>
        <w:spacing w:after="0"/>
        <w:ind w:left="0"/>
        <w:jc w:val="both"/>
      </w:pPr>
      <w:r>
        <w:rPr>
          <w:rFonts w:ascii="Times New Roman"/>
          <w:b w:val="false"/>
          <w:i w:val="false"/>
          <w:color w:val="000000"/>
          <w:sz w:val="28"/>
        </w:rPr>
        <w:t>
      Астана көшесі: 35, 37;</w:t>
      </w:r>
    </w:p>
    <w:bookmarkEnd w:id="679"/>
    <w:bookmarkStart w:name="z694" w:id="680"/>
    <w:p>
      <w:pPr>
        <w:spacing w:after="0"/>
        <w:ind w:left="0"/>
        <w:jc w:val="both"/>
      </w:pPr>
      <w:r>
        <w:rPr>
          <w:rFonts w:ascii="Times New Roman"/>
          <w:b w:val="false"/>
          <w:i w:val="false"/>
          <w:color w:val="000000"/>
          <w:sz w:val="28"/>
        </w:rPr>
        <w:t>
      В.Б. Кошуков атындағы көшесі: 19, 21, 25, 23, 29, 31, 33, 36, 38;</w:t>
      </w:r>
    </w:p>
    <w:bookmarkEnd w:id="680"/>
    <w:bookmarkStart w:name="z695" w:id="681"/>
    <w:p>
      <w:pPr>
        <w:spacing w:after="0"/>
        <w:ind w:left="0"/>
        <w:jc w:val="both"/>
      </w:pPr>
      <w:r>
        <w:rPr>
          <w:rFonts w:ascii="Times New Roman"/>
          <w:b w:val="false"/>
          <w:i w:val="false"/>
          <w:color w:val="000000"/>
          <w:sz w:val="28"/>
        </w:rPr>
        <w:t>
      Лесная көшесі: 1, 3, 5, 5А, 7, 9, 11, 14, 15, 16, 17, 18, 19, 21, 22, 24, 27, 28, 29, 30, 31, 32, 35, 36, 37, 39, 40, 41, 42, 48, 52, 54, 56, 58;</w:t>
      </w:r>
    </w:p>
    <w:bookmarkEnd w:id="681"/>
    <w:bookmarkStart w:name="z696" w:id="682"/>
    <w:p>
      <w:pPr>
        <w:spacing w:after="0"/>
        <w:ind w:left="0"/>
        <w:jc w:val="both"/>
      </w:pPr>
      <w:r>
        <w:rPr>
          <w:rFonts w:ascii="Times New Roman"/>
          <w:b w:val="false"/>
          <w:i w:val="false"/>
          <w:color w:val="000000"/>
          <w:sz w:val="28"/>
        </w:rPr>
        <w:t>
      Некрасов көшесі: 30, 30А, 32, 35, 37, 39, 41, 43, 47, 51, 55, 57, 59, 61, 67, 73, 75, 85, 87, 89;</w:t>
      </w:r>
    </w:p>
    <w:bookmarkEnd w:id="682"/>
    <w:bookmarkStart w:name="z697" w:id="683"/>
    <w:p>
      <w:pPr>
        <w:spacing w:after="0"/>
        <w:ind w:left="0"/>
        <w:jc w:val="both"/>
      </w:pPr>
      <w:r>
        <w:rPr>
          <w:rFonts w:ascii="Times New Roman"/>
          <w:b w:val="false"/>
          <w:i w:val="false"/>
          <w:color w:val="000000"/>
          <w:sz w:val="28"/>
        </w:rPr>
        <w:t>
      Илья Залманов атындағы өтпе жолы: 1, 2, 3, 4, 5, 6, 7, 8, 10, 12, 13, 15, 16, 18, 19, 20, 21, 22, 22А, 22Д, 23, 24, 24А, 25, 26А, 27, 28, 28А, 29, 29А, 29Б, 29В, 29Г, 29Е, 32А, 34, 35, 36, 36Г, 38, 40, 42, 43, 44, 45, 47, 49, 49/1, 51, 53, 55, 57, 59, 61, 61Б, 63, 65А, 67, 69, 71;</w:t>
      </w:r>
    </w:p>
    <w:bookmarkEnd w:id="683"/>
    <w:bookmarkStart w:name="z698" w:id="684"/>
    <w:p>
      <w:pPr>
        <w:spacing w:after="0"/>
        <w:ind w:left="0"/>
        <w:jc w:val="both"/>
      </w:pPr>
      <w:r>
        <w:rPr>
          <w:rFonts w:ascii="Times New Roman"/>
          <w:b w:val="false"/>
          <w:i w:val="false"/>
          <w:color w:val="000000"/>
          <w:sz w:val="28"/>
        </w:rPr>
        <w:t>
      Илья Залманов атындағы 1-ші өтпе жолы: 1, 2, 4, 7, 8, 12, 16, 18, 19, 20, 21, 22, 23, 25, 27, 29, 37;</w:t>
      </w:r>
    </w:p>
    <w:bookmarkEnd w:id="684"/>
    <w:bookmarkStart w:name="z699" w:id="685"/>
    <w:p>
      <w:pPr>
        <w:spacing w:after="0"/>
        <w:ind w:left="0"/>
        <w:jc w:val="both"/>
      </w:pPr>
      <w:r>
        <w:rPr>
          <w:rFonts w:ascii="Times New Roman"/>
          <w:b w:val="false"/>
          <w:i w:val="false"/>
          <w:color w:val="000000"/>
          <w:sz w:val="28"/>
        </w:rPr>
        <w:t>
      Некрасов өтпе жолы: 3, 4, 5, 9, 10, 11, 12, 13, 18, 19, 21, 30, 32, 34, 34/2;</w:t>
      </w:r>
    </w:p>
    <w:bookmarkEnd w:id="685"/>
    <w:bookmarkStart w:name="z700" w:id="686"/>
    <w:p>
      <w:pPr>
        <w:spacing w:after="0"/>
        <w:ind w:left="0"/>
        <w:jc w:val="both"/>
      </w:pPr>
      <w:r>
        <w:rPr>
          <w:rFonts w:ascii="Times New Roman"/>
          <w:b w:val="false"/>
          <w:i w:val="false"/>
          <w:color w:val="000000"/>
          <w:sz w:val="28"/>
        </w:rPr>
        <w:t>
      И.С. Ружейников көшесі: И.С.: 32, 36, 38, 39, 40, 41, 42, 43, 44, 45, 46, 47, 48, 49, 50, 51, 52, 54, 55, 56, 57, 59, 60, 61, 62, 63, 64, 65, 68, 69, 70, 71, 72, 75, 77, 76, 78, 79;</w:t>
      </w:r>
    </w:p>
    <w:bookmarkEnd w:id="686"/>
    <w:bookmarkStart w:name="z701" w:id="687"/>
    <w:p>
      <w:pPr>
        <w:spacing w:after="0"/>
        <w:ind w:left="0"/>
        <w:jc w:val="both"/>
      </w:pPr>
      <w:r>
        <w:rPr>
          <w:rFonts w:ascii="Times New Roman"/>
          <w:b w:val="false"/>
          <w:i w:val="false"/>
          <w:color w:val="000000"/>
          <w:sz w:val="28"/>
        </w:rPr>
        <w:t>
      Қаттай Кеншінбаев атындағы көшесі: 24, 24/1, 24/2, 29, 31, 33, 35, 36, 37, 38, 39, 40, 43, 44, 45, 46, 47, 49, 51, 52, 53, 55, 56А, 57, 59, 61, 63, 65, 69, 71, 75, 77;</w:t>
      </w:r>
    </w:p>
    <w:bookmarkEnd w:id="687"/>
    <w:bookmarkStart w:name="z702" w:id="688"/>
    <w:p>
      <w:pPr>
        <w:spacing w:after="0"/>
        <w:ind w:left="0"/>
        <w:jc w:val="both"/>
      </w:pPr>
      <w:r>
        <w:rPr>
          <w:rFonts w:ascii="Times New Roman"/>
          <w:b w:val="false"/>
          <w:i w:val="false"/>
          <w:color w:val="000000"/>
          <w:sz w:val="28"/>
        </w:rPr>
        <w:t>
      Абай көшесі: 102, 108, 180/1, 110, 112;</w:t>
      </w:r>
    </w:p>
    <w:bookmarkEnd w:id="688"/>
    <w:bookmarkStart w:name="z703" w:id="689"/>
    <w:p>
      <w:pPr>
        <w:spacing w:after="0"/>
        <w:ind w:left="0"/>
        <w:jc w:val="both"/>
      </w:pPr>
      <w:r>
        <w:rPr>
          <w:rFonts w:ascii="Times New Roman"/>
          <w:b w:val="false"/>
          <w:i w:val="false"/>
          <w:color w:val="000000"/>
          <w:sz w:val="28"/>
        </w:rPr>
        <w:t>
      Халтурин көшесі: 6, 8, 10, 12, 14, 16, 18, 20, 22, 24, 26, 28, 30, 32, 34, 36, 38, 40, 42, 44, 46, 48, 52, 54, 56, 60, 62, 66, 68, 70, 72, 72А, 74, 76, 78;</w:t>
      </w:r>
    </w:p>
    <w:bookmarkEnd w:id="689"/>
    <w:bookmarkStart w:name="z704" w:id="690"/>
    <w:p>
      <w:pPr>
        <w:spacing w:after="0"/>
        <w:ind w:left="0"/>
        <w:jc w:val="both"/>
      </w:pPr>
      <w:r>
        <w:rPr>
          <w:rFonts w:ascii="Times New Roman"/>
          <w:b w:val="false"/>
          <w:i w:val="false"/>
          <w:color w:val="000000"/>
          <w:sz w:val="28"/>
        </w:rPr>
        <w:t>
      Чайковский көшесі: 34, 36, 37, 38, 39, 40, 41, 42, 44, 47, 48, 53, 56, 57, 62;</w:t>
      </w:r>
    </w:p>
    <w:bookmarkEnd w:id="690"/>
    <w:bookmarkStart w:name="z705" w:id="691"/>
    <w:p>
      <w:pPr>
        <w:spacing w:after="0"/>
        <w:ind w:left="0"/>
        <w:jc w:val="both"/>
      </w:pPr>
      <w:r>
        <w:rPr>
          <w:rFonts w:ascii="Times New Roman"/>
          <w:b w:val="false"/>
          <w:i w:val="false"/>
          <w:color w:val="000000"/>
          <w:sz w:val="28"/>
        </w:rPr>
        <w:t>
      Юрий Медведев атындағы көшесі: 30, 35, 37, 39, 41, 43, 47, 51, 53, 57, 61.</w:t>
      </w:r>
    </w:p>
    <w:bookmarkEnd w:id="691"/>
    <w:bookmarkStart w:name="z706" w:id="692"/>
    <w:p>
      <w:pPr>
        <w:spacing w:after="0"/>
        <w:ind w:left="0"/>
        <w:jc w:val="both"/>
      </w:pPr>
      <w:r>
        <w:rPr>
          <w:rFonts w:ascii="Times New Roman"/>
          <w:b w:val="false"/>
          <w:i w:val="false"/>
          <w:color w:val="000000"/>
          <w:sz w:val="28"/>
        </w:rPr>
        <w:t xml:space="preserve">
      № 615 сайлау учаскесі </w:t>
      </w:r>
    </w:p>
    <w:bookmarkEnd w:id="692"/>
    <w:bookmarkStart w:name="z707" w:id="693"/>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93"/>
    <w:bookmarkStart w:name="z708" w:id="694"/>
    <w:p>
      <w:pPr>
        <w:spacing w:after="0"/>
        <w:ind w:left="0"/>
        <w:jc w:val="both"/>
      </w:pPr>
      <w:r>
        <w:rPr>
          <w:rFonts w:ascii="Times New Roman"/>
          <w:b w:val="false"/>
          <w:i w:val="false"/>
          <w:color w:val="000000"/>
          <w:sz w:val="28"/>
        </w:rPr>
        <w:t>
      Шекарасы: Волочаевская көшесі: 102, 102А, 102Б, 102В, 104, 106, 108, 110, 112, 114, 116, 118, 119, 119/3, 119А, 119Б, 119В, 119Г, 119Е, 119Ж, 119З, 119К, 121, 123, 125, 127, 129, 131, 133, 135, 137, 139, 141;</w:t>
      </w:r>
    </w:p>
    <w:bookmarkEnd w:id="694"/>
    <w:bookmarkStart w:name="z709" w:id="695"/>
    <w:p>
      <w:pPr>
        <w:spacing w:after="0"/>
        <w:ind w:left="0"/>
        <w:jc w:val="both"/>
      </w:pPr>
      <w:r>
        <w:rPr>
          <w:rFonts w:ascii="Times New Roman"/>
          <w:b w:val="false"/>
          <w:i w:val="false"/>
          <w:color w:val="000000"/>
          <w:sz w:val="28"/>
        </w:rPr>
        <w:t>
      Гастелло атындағы көшесі: 36, 38, 40, 42, 44, 46, 48, 50, 52;</w:t>
      </w:r>
    </w:p>
    <w:bookmarkEnd w:id="695"/>
    <w:bookmarkStart w:name="z710" w:id="696"/>
    <w:p>
      <w:pPr>
        <w:spacing w:after="0"/>
        <w:ind w:left="0"/>
        <w:jc w:val="both"/>
      </w:pPr>
      <w:r>
        <w:rPr>
          <w:rFonts w:ascii="Times New Roman"/>
          <w:b w:val="false"/>
          <w:i w:val="false"/>
          <w:color w:val="000000"/>
          <w:sz w:val="28"/>
        </w:rPr>
        <w:t>
      Илья Залманов атындағы көшесі: 40, 44, 44/1, 44А, 44Б, 44В, 44Д, 44Е, 44Ж, 44З, 44И, 44К, 44М, 44Н, 46, 46А, 46Б, 52, 54, 69, 69А, 69Б, 69Г,69Д, 71, 71А, 73, 75, 77, 79, 81, 83, 85, 87;</w:t>
      </w:r>
    </w:p>
    <w:bookmarkEnd w:id="696"/>
    <w:bookmarkStart w:name="z711" w:id="697"/>
    <w:p>
      <w:pPr>
        <w:spacing w:after="0"/>
        <w:ind w:left="0"/>
        <w:jc w:val="both"/>
      </w:pPr>
      <w:r>
        <w:rPr>
          <w:rFonts w:ascii="Times New Roman"/>
          <w:b w:val="false"/>
          <w:i w:val="false"/>
          <w:color w:val="000000"/>
          <w:sz w:val="28"/>
        </w:rPr>
        <w:t>
      Илья Залманов атындағы 1-ші өтпе жолы: 29Д, 29Е, 29Ж, 41;</w:t>
      </w:r>
    </w:p>
    <w:bookmarkEnd w:id="697"/>
    <w:bookmarkStart w:name="z712" w:id="698"/>
    <w:p>
      <w:pPr>
        <w:spacing w:after="0"/>
        <w:ind w:left="0"/>
        <w:jc w:val="both"/>
      </w:pPr>
      <w:r>
        <w:rPr>
          <w:rFonts w:ascii="Times New Roman"/>
          <w:b w:val="false"/>
          <w:i w:val="false"/>
          <w:color w:val="000000"/>
          <w:sz w:val="28"/>
        </w:rPr>
        <w:t>
      Ысқақ Ыбыраев атындағы көшесі: 8, 10, 12А, 17Б;</w:t>
      </w:r>
    </w:p>
    <w:bookmarkEnd w:id="698"/>
    <w:bookmarkStart w:name="z713" w:id="699"/>
    <w:p>
      <w:pPr>
        <w:spacing w:after="0"/>
        <w:ind w:left="0"/>
        <w:jc w:val="both"/>
      </w:pPr>
      <w:r>
        <w:rPr>
          <w:rFonts w:ascii="Times New Roman"/>
          <w:b w:val="false"/>
          <w:i w:val="false"/>
          <w:color w:val="000000"/>
          <w:sz w:val="28"/>
        </w:rPr>
        <w:t>
      Ә. Досмұхамбетов көшесі: 11, 13, 19;</w:t>
      </w:r>
    </w:p>
    <w:bookmarkEnd w:id="699"/>
    <w:bookmarkStart w:name="z714" w:id="700"/>
    <w:p>
      <w:pPr>
        <w:spacing w:after="0"/>
        <w:ind w:left="0"/>
        <w:jc w:val="both"/>
      </w:pPr>
      <w:r>
        <w:rPr>
          <w:rFonts w:ascii="Times New Roman"/>
          <w:b w:val="false"/>
          <w:i w:val="false"/>
          <w:color w:val="000000"/>
          <w:sz w:val="28"/>
        </w:rPr>
        <w:t>
      Ленинградская көшесі: 122, 124, 126, 128, 130, 132, 134, 136, 138, 140, 142, 144, 146,148, 150, 152, 154, 156, 158, 160, 162, 164;</w:t>
      </w:r>
    </w:p>
    <w:bookmarkEnd w:id="700"/>
    <w:bookmarkStart w:name="z715" w:id="701"/>
    <w:p>
      <w:pPr>
        <w:spacing w:after="0"/>
        <w:ind w:left="0"/>
        <w:jc w:val="both"/>
      </w:pPr>
      <w:r>
        <w:rPr>
          <w:rFonts w:ascii="Times New Roman"/>
          <w:b w:val="false"/>
          <w:i w:val="false"/>
          <w:color w:val="000000"/>
          <w:sz w:val="28"/>
        </w:rPr>
        <w:t>
      Халтурин көшесі: 91, 93, 95, 96, 97, 99, 101, 103, 105, 107, 109, 110, 111, 113, 115, 117, 118А, 118В, 119, 120, 120А, 121, 122, 123, 124, 125, 126, 126А, 127, 128, 129, 130, 131, 132, 133, 134, 136, 138, 140, 142, 144, 145, 146, 148, 150.</w:t>
      </w:r>
    </w:p>
    <w:bookmarkEnd w:id="701"/>
    <w:bookmarkStart w:name="z716" w:id="702"/>
    <w:p>
      <w:pPr>
        <w:spacing w:after="0"/>
        <w:ind w:left="0"/>
        <w:jc w:val="both"/>
      </w:pPr>
      <w:r>
        <w:rPr>
          <w:rFonts w:ascii="Times New Roman"/>
          <w:b w:val="false"/>
          <w:i w:val="false"/>
          <w:color w:val="000000"/>
          <w:sz w:val="28"/>
        </w:rPr>
        <w:t>
      № 616 сайлау учаскесі</w:t>
      </w:r>
    </w:p>
    <w:bookmarkEnd w:id="702"/>
    <w:bookmarkStart w:name="z717" w:id="703"/>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03"/>
    <w:bookmarkStart w:name="z718" w:id="704"/>
    <w:p>
      <w:pPr>
        <w:spacing w:after="0"/>
        <w:ind w:left="0"/>
        <w:jc w:val="both"/>
      </w:pPr>
      <w:r>
        <w:rPr>
          <w:rFonts w:ascii="Times New Roman"/>
          <w:b w:val="false"/>
          <w:i w:val="false"/>
          <w:color w:val="000000"/>
          <w:sz w:val="28"/>
        </w:rPr>
        <w:t xml:space="preserve">
      Шекарасы: 314-ші атқыштар дивизиясы көшесі: 107, 110, 113, 115, 117, 119, 121, 170, 172, 174, 176, 180; </w:t>
      </w:r>
    </w:p>
    <w:bookmarkEnd w:id="704"/>
    <w:bookmarkStart w:name="z719" w:id="705"/>
    <w:p>
      <w:pPr>
        <w:spacing w:after="0"/>
        <w:ind w:left="0"/>
        <w:jc w:val="both"/>
      </w:pPr>
      <w:r>
        <w:rPr>
          <w:rFonts w:ascii="Times New Roman"/>
          <w:b w:val="false"/>
          <w:i w:val="false"/>
          <w:color w:val="000000"/>
          <w:sz w:val="28"/>
        </w:rPr>
        <w:t xml:space="preserve">
      Тоқсан би көшесі: 45, 47, 49, 102, 106, 108, 110, 112, 114; </w:t>
      </w:r>
    </w:p>
    <w:bookmarkEnd w:id="705"/>
    <w:bookmarkStart w:name="z720" w:id="706"/>
    <w:p>
      <w:pPr>
        <w:spacing w:after="0"/>
        <w:ind w:left="0"/>
        <w:jc w:val="both"/>
      </w:pPr>
      <w:r>
        <w:rPr>
          <w:rFonts w:ascii="Times New Roman"/>
          <w:b w:val="false"/>
          <w:i w:val="false"/>
          <w:color w:val="000000"/>
          <w:sz w:val="28"/>
        </w:rPr>
        <w:t xml:space="preserve">
      Алматы көшесі: 50; </w:t>
      </w:r>
    </w:p>
    <w:bookmarkEnd w:id="706"/>
    <w:bookmarkStart w:name="z721" w:id="707"/>
    <w:p>
      <w:pPr>
        <w:spacing w:after="0"/>
        <w:ind w:left="0"/>
        <w:jc w:val="both"/>
      </w:pPr>
      <w:r>
        <w:rPr>
          <w:rFonts w:ascii="Times New Roman"/>
          <w:b w:val="false"/>
          <w:i w:val="false"/>
          <w:color w:val="000000"/>
          <w:sz w:val="28"/>
        </w:rPr>
        <w:t xml:space="preserve">
      Заводская көшесі: 1, 11, 13, 15, 17, 18, 19, 20, 22, 23, 23А, 24, 28, 30, 32, 34; </w:t>
      </w:r>
    </w:p>
    <w:bookmarkEnd w:id="707"/>
    <w:bookmarkStart w:name="z722" w:id="708"/>
    <w:p>
      <w:pPr>
        <w:spacing w:after="0"/>
        <w:ind w:left="0"/>
        <w:jc w:val="both"/>
      </w:pPr>
      <w:r>
        <w:rPr>
          <w:rFonts w:ascii="Times New Roman"/>
          <w:b w:val="false"/>
          <w:i w:val="false"/>
          <w:color w:val="000000"/>
          <w:sz w:val="28"/>
        </w:rPr>
        <w:t>
      Астана көшесі: 39, 41, 41А, 43, 45, 47, 47А, 53, 55А, 63, 74;</w:t>
      </w:r>
    </w:p>
    <w:bookmarkEnd w:id="708"/>
    <w:bookmarkStart w:name="z723" w:id="709"/>
    <w:p>
      <w:pPr>
        <w:spacing w:after="0"/>
        <w:ind w:left="0"/>
        <w:jc w:val="both"/>
      </w:pPr>
      <w:r>
        <w:rPr>
          <w:rFonts w:ascii="Times New Roman"/>
          <w:b w:val="false"/>
          <w:i w:val="false"/>
          <w:color w:val="000000"/>
          <w:sz w:val="28"/>
        </w:rPr>
        <w:t>
      Копай көшесі: 428, 432, 432Б, 433, 437, 437Д;</w:t>
      </w:r>
    </w:p>
    <w:bookmarkEnd w:id="709"/>
    <w:bookmarkStart w:name="z724" w:id="710"/>
    <w:p>
      <w:pPr>
        <w:spacing w:after="0"/>
        <w:ind w:left="0"/>
        <w:jc w:val="both"/>
      </w:pPr>
      <w:r>
        <w:rPr>
          <w:rFonts w:ascii="Times New Roman"/>
          <w:b w:val="false"/>
          <w:i w:val="false"/>
          <w:color w:val="000000"/>
          <w:sz w:val="28"/>
        </w:rPr>
        <w:t>
      Лесная көшесі: 2, 4, 6;</w:t>
      </w:r>
    </w:p>
    <w:bookmarkEnd w:id="710"/>
    <w:bookmarkStart w:name="z725" w:id="711"/>
    <w:p>
      <w:pPr>
        <w:spacing w:after="0"/>
        <w:ind w:left="0"/>
        <w:jc w:val="both"/>
      </w:pPr>
      <w:r>
        <w:rPr>
          <w:rFonts w:ascii="Times New Roman"/>
          <w:b w:val="false"/>
          <w:i w:val="false"/>
          <w:color w:val="000000"/>
          <w:sz w:val="28"/>
        </w:rPr>
        <w:t>
      Мұхтар Әуезов атындағы көшесі: 183, 189, 191, 193, 193А, 197, 199, 201, 203, 209, 211, 213, 215, 219, 219А, 225, 227, 239, 239А;</w:t>
      </w:r>
    </w:p>
    <w:bookmarkEnd w:id="711"/>
    <w:bookmarkStart w:name="z726" w:id="712"/>
    <w:p>
      <w:pPr>
        <w:spacing w:after="0"/>
        <w:ind w:left="0"/>
        <w:jc w:val="both"/>
      </w:pPr>
      <w:r>
        <w:rPr>
          <w:rFonts w:ascii="Times New Roman"/>
          <w:b w:val="false"/>
          <w:i w:val="false"/>
          <w:color w:val="000000"/>
          <w:sz w:val="28"/>
        </w:rPr>
        <w:t>
      Некрасов көшесі: 34, 56;</w:t>
      </w:r>
    </w:p>
    <w:bookmarkEnd w:id="712"/>
    <w:bookmarkStart w:name="z727" w:id="713"/>
    <w:p>
      <w:pPr>
        <w:spacing w:after="0"/>
        <w:ind w:left="0"/>
        <w:jc w:val="both"/>
      </w:pPr>
      <w:r>
        <w:rPr>
          <w:rFonts w:ascii="Times New Roman"/>
          <w:b w:val="false"/>
          <w:i w:val="false"/>
          <w:color w:val="000000"/>
          <w:sz w:val="28"/>
        </w:rPr>
        <w:t>
      Полевая көшесі: 16, 18;</w:t>
      </w:r>
    </w:p>
    <w:bookmarkEnd w:id="713"/>
    <w:bookmarkStart w:name="z728" w:id="714"/>
    <w:p>
      <w:pPr>
        <w:spacing w:after="0"/>
        <w:ind w:left="0"/>
        <w:jc w:val="both"/>
      </w:pPr>
      <w:r>
        <w:rPr>
          <w:rFonts w:ascii="Times New Roman"/>
          <w:b w:val="false"/>
          <w:i w:val="false"/>
          <w:color w:val="000000"/>
          <w:sz w:val="28"/>
        </w:rPr>
        <w:t>
      И.С. Ружейников көшесі: 22, 24, 25, 26, 27, 28, 29, 30, 31, 33, 34, 35, 37;</w:t>
      </w:r>
    </w:p>
    <w:bookmarkEnd w:id="714"/>
    <w:bookmarkStart w:name="z729" w:id="715"/>
    <w:p>
      <w:pPr>
        <w:spacing w:after="0"/>
        <w:ind w:left="0"/>
        <w:jc w:val="both"/>
      </w:pPr>
      <w:r>
        <w:rPr>
          <w:rFonts w:ascii="Times New Roman"/>
          <w:b w:val="false"/>
          <w:i w:val="false"/>
          <w:color w:val="000000"/>
          <w:sz w:val="28"/>
        </w:rPr>
        <w:t>
      Қаттай Кеншінбаев атындағы көшесі: 2, 4, 6, 8, 10, 12, 14, 16, 17, 19, 21, 21А, 22, 22Б, 23, 25, 27.</w:t>
      </w:r>
    </w:p>
    <w:bookmarkEnd w:id="715"/>
    <w:bookmarkStart w:name="z730" w:id="716"/>
    <w:p>
      <w:pPr>
        <w:spacing w:after="0"/>
        <w:ind w:left="0"/>
        <w:jc w:val="both"/>
      </w:pPr>
      <w:r>
        <w:rPr>
          <w:rFonts w:ascii="Times New Roman"/>
          <w:b w:val="false"/>
          <w:i w:val="false"/>
          <w:color w:val="000000"/>
          <w:sz w:val="28"/>
        </w:rPr>
        <w:t>
      № 617 сайлау учаскесі</w:t>
      </w:r>
    </w:p>
    <w:bookmarkEnd w:id="716"/>
    <w:bookmarkStart w:name="z731" w:id="717"/>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17"/>
    <w:bookmarkStart w:name="z732" w:id="718"/>
    <w:p>
      <w:pPr>
        <w:spacing w:after="0"/>
        <w:ind w:left="0"/>
        <w:jc w:val="both"/>
      </w:pPr>
      <w:r>
        <w:rPr>
          <w:rFonts w:ascii="Times New Roman"/>
          <w:b w:val="false"/>
          <w:i w:val="false"/>
          <w:color w:val="000000"/>
          <w:sz w:val="28"/>
        </w:rPr>
        <w:t>
      Шекарасы: Алматы көшесі: 28, 36, 38;</w:t>
      </w:r>
    </w:p>
    <w:bookmarkEnd w:id="718"/>
    <w:bookmarkStart w:name="z733" w:id="719"/>
    <w:p>
      <w:pPr>
        <w:spacing w:after="0"/>
        <w:ind w:left="0"/>
        <w:jc w:val="both"/>
      </w:pPr>
      <w:r>
        <w:rPr>
          <w:rFonts w:ascii="Times New Roman"/>
          <w:b w:val="false"/>
          <w:i w:val="false"/>
          <w:color w:val="000000"/>
          <w:sz w:val="28"/>
        </w:rPr>
        <w:t>
      Астана көшесі: 50;</w:t>
      </w:r>
    </w:p>
    <w:bookmarkEnd w:id="719"/>
    <w:bookmarkStart w:name="z734" w:id="720"/>
    <w:p>
      <w:pPr>
        <w:spacing w:after="0"/>
        <w:ind w:left="0"/>
        <w:jc w:val="both"/>
      </w:pPr>
      <w:r>
        <w:rPr>
          <w:rFonts w:ascii="Times New Roman"/>
          <w:b w:val="false"/>
          <w:i w:val="false"/>
          <w:color w:val="000000"/>
          <w:sz w:val="28"/>
        </w:rPr>
        <w:t>
      П. Васильев көшесі: 64А;</w:t>
      </w:r>
    </w:p>
    <w:bookmarkEnd w:id="720"/>
    <w:bookmarkStart w:name="z735" w:id="721"/>
    <w:p>
      <w:pPr>
        <w:spacing w:after="0"/>
        <w:ind w:left="0"/>
        <w:jc w:val="both"/>
      </w:pPr>
      <w:r>
        <w:rPr>
          <w:rFonts w:ascii="Times New Roman"/>
          <w:b w:val="false"/>
          <w:i w:val="false"/>
          <w:color w:val="000000"/>
          <w:sz w:val="28"/>
        </w:rPr>
        <w:t>
      Мұхтар Әуезов атындағы көшесі: 167, 173;</w:t>
      </w:r>
    </w:p>
    <w:bookmarkEnd w:id="721"/>
    <w:bookmarkStart w:name="z736" w:id="722"/>
    <w:p>
      <w:pPr>
        <w:spacing w:after="0"/>
        <w:ind w:left="0"/>
        <w:jc w:val="both"/>
      </w:pPr>
      <w:r>
        <w:rPr>
          <w:rFonts w:ascii="Times New Roman"/>
          <w:b w:val="false"/>
          <w:i w:val="false"/>
          <w:color w:val="000000"/>
          <w:sz w:val="28"/>
        </w:rPr>
        <w:t>
      И.С. Ружейников көшесі: 8, 10, 12, 14, 14А, 15;</w:t>
      </w:r>
    </w:p>
    <w:bookmarkEnd w:id="722"/>
    <w:bookmarkStart w:name="z737" w:id="723"/>
    <w:p>
      <w:pPr>
        <w:spacing w:after="0"/>
        <w:ind w:left="0"/>
        <w:jc w:val="both"/>
      </w:pPr>
      <w:r>
        <w:rPr>
          <w:rFonts w:ascii="Times New Roman"/>
          <w:b w:val="false"/>
          <w:i w:val="false"/>
          <w:color w:val="000000"/>
          <w:sz w:val="28"/>
        </w:rPr>
        <w:t>
      Қаттай Кеншінбаев атындағы көшесі: 1, 3, 3А, 3Б, 5, 7, 9, 11;</w:t>
      </w:r>
    </w:p>
    <w:bookmarkEnd w:id="723"/>
    <w:bookmarkStart w:name="z738" w:id="724"/>
    <w:p>
      <w:pPr>
        <w:spacing w:after="0"/>
        <w:ind w:left="0"/>
        <w:jc w:val="both"/>
      </w:pPr>
      <w:r>
        <w:rPr>
          <w:rFonts w:ascii="Times New Roman"/>
          <w:b w:val="false"/>
          <w:i w:val="false"/>
          <w:color w:val="000000"/>
          <w:sz w:val="28"/>
        </w:rPr>
        <w:t>
      Тоқсан би көшесі: 35;</w:t>
      </w:r>
    </w:p>
    <w:bookmarkEnd w:id="724"/>
    <w:bookmarkStart w:name="z739" w:id="725"/>
    <w:p>
      <w:pPr>
        <w:spacing w:after="0"/>
        <w:ind w:left="0"/>
        <w:jc w:val="both"/>
      </w:pPr>
      <w:r>
        <w:rPr>
          <w:rFonts w:ascii="Times New Roman"/>
          <w:b w:val="false"/>
          <w:i w:val="false"/>
          <w:color w:val="000000"/>
          <w:sz w:val="28"/>
        </w:rPr>
        <w:t xml:space="preserve">
      314-і атқыштар дивизиясы көшесі: 158; </w:t>
      </w:r>
    </w:p>
    <w:bookmarkEnd w:id="725"/>
    <w:bookmarkStart w:name="z740" w:id="726"/>
    <w:p>
      <w:pPr>
        <w:spacing w:after="0"/>
        <w:ind w:left="0"/>
        <w:jc w:val="both"/>
      </w:pPr>
      <w:r>
        <w:rPr>
          <w:rFonts w:ascii="Times New Roman"/>
          <w:b w:val="false"/>
          <w:i w:val="false"/>
          <w:color w:val="000000"/>
          <w:sz w:val="28"/>
        </w:rPr>
        <w:t>
      Чайковский көшесі: 13, 13А, 15, 17, 18, 19, 20, 21, 25.</w:t>
      </w:r>
    </w:p>
    <w:bookmarkEnd w:id="726"/>
    <w:bookmarkStart w:name="z741" w:id="727"/>
    <w:p>
      <w:pPr>
        <w:spacing w:after="0"/>
        <w:ind w:left="0"/>
        <w:jc w:val="both"/>
      </w:pPr>
      <w:r>
        <w:rPr>
          <w:rFonts w:ascii="Times New Roman"/>
          <w:b w:val="false"/>
          <w:i w:val="false"/>
          <w:color w:val="000000"/>
          <w:sz w:val="28"/>
        </w:rPr>
        <w:t>
      № 618 сайлау учаскесі</w:t>
      </w:r>
    </w:p>
    <w:bookmarkEnd w:id="727"/>
    <w:bookmarkStart w:name="z742" w:id="728"/>
    <w:p>
      <w:pPr>
        <w:spacing w:after="0"/>
        <w:ind w:left="0"/>
        <w:jc w:val="both"/>
      </w:pPr>
      <w:r>
        <w:rPr>
          <w:rFonts w:ascii="Times New Roman"/>
          <w:b w:val="false"/>
          <w:i w:val="false"/>
          <w:color w:val="000000"/>
          <w:sz w:val="28"/>
        </w:rPr>
        <w:t>
      Сайлау учаскесінің орталығы: Абай көшесі, 100,"Солтүстік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28"/>
    <w:bookmarkStart w:name="z743" w:id="729"/>
    <w:p>
      <w:pPr>
        <w:spacing w:after="0"/>
        <w:ind w:left="0"/>
        <w:jc w:val="both"/>
      </w:pPr>
      <w:r>
        <w:rPr>
          <w:rFonts w:ascii="Times New Roman"/>
          <w:b w:val="false"/>
          <w:i w:val="false"/>
          <w:color w:val="000000"/>
          <w:sz w:val="28"/>
        </w:rPr>
        <w:t>
      Шекарасы: 314-ші атқыштар дивизиясы көшесі: 150;</w:t>
      </w:r>
    </w:p>
    <w:bookmarkEnd w:id="729"/>
    <w:bookmarkStart w:name="z744" w:id="730"/>
    <w:p>
      <w:pPr>
        <w:spacing w:after="0"/>
        <w:ind w:left="0"/>
        <w:jc w:val="both"/>
      </w:pPr>
      <w:r>
        <w:rPr>
          <w:rFonts w:ascii="Times New Roman"/>
          <w:b w:val="false"/>
          <w:i w:val="false"/>
          <w:color w:val="000000"/>
          <w:sz w:val="28"/>
        </w:rPr>
        <w:t>
      Тоқсан би көшесі: 90;</w:t>
      </w:r>
    </w:p>
    <w:bookmarkEnd w:id="730"/>
    <w:bookmarkStart w:name="z745" w:id="731"/>
    <w:p>
      <w:pPr>
        <w:spacing w:after="0"/>
        <w:ind w:left="0"/>
        <w:jc w:val="both"/>
      </w:pPr>
      <w:r>
        <w:rPr>
          <w:rFonts w:ascii="Times New Roman"/>
          <w:b w:val="false"/>
          <w:i w:val="false"/>
          <w:color w:val="000000"/>
          <w:sz w:val="28"/>
        </w:rPr>
        <w:t xml:space="preserve">
      Алматы көшесі: 39, 55; </w:t>
      </w:r>
    </w:p>
    <w:bookmarkEnd w:id="731"/>
    <w:bookmarkStart w:name="z746" w:id="732"/>
    <w:p>
      <w:pPr>
        <w:spacing w:after="0"/>
        <w:ind w:left="0"/>
        <w:jc w:val="both"/>
      </w:pPr>
      <w:r>
        <w:rPr>
          <w:rFonts w:ascii="Times New Roman"/>
          <w:b w:val="false"/>
          <w:i w:val="false"/>
          <w:color w:val="000000"/>
          <w:sz w:val="28"/>
        </w:rPr>
        <w:t>
      Астана көшесі: 48;</w:t>
      </w:r>
    </w:p>
    <w:bookmarkEnd w:id="732"/>
    <w:bookmarkStart w:name="z747" w:id="733"/>
    <w:p>
      <w:pPr>
        <w:spacing w:after="0"/>
        <w:ind w:left="0"/>
        <w:jc w:val="both"/>
      </w:pPr>
      <w:r>
        <w:rPr>
          <w:rFonts w:ascii="Times New Roman"/>
          <w:b w:val="false"/>
          <w:i w:val="false"/>
          <w:color w:val="000000"/>
          <w:sz w:val="28"/>
        </w:rPr>
        <w:t>
      П. Васильев көшесі: 105;</w:t>
      </w:r>
    </w:p>
    <w:bookmarkEnd w:id="733"/>
    <w:bookmarkStart w:name="z748" w:id="734"/>
    <w:p>
      <w:pPr>
        <w:spacing w:after="0"/>
        <w:ind w:left="0"/>
        <w:jc w:val="both"/>
      </w:pPr>
      <w:r>
        <w:rPr>
          <w:rFonts w:ascii="Times New Roman"/>
          <w:b w:val="false"/>
          <w:i w:val="false"/>
          <w:color w:val="000000"/>
          <w:sz w:val="28"/>
        </w:rPr>
        <w:t>
      Мұхтар Әуезов атындағы көшесі: 161, 180;</w:t>
      </w:r>
    </w:p>
    <w:bookmarkEnd w:id="734"/>
    <w:bookmarkStart w:name="z749" w:id="735"/>
    <w:p>
      <w:pPr>
        <w:spacing w:after="0"/>
        <w:ind w:left="0"/>
        <w:jc w:val="both"/>
      </w:pPr>
      <w:r>
        <w:rPr>
          <w:rFonts w:ascii="Times New Roman"/>
          <w:b w:val="false"/>
          <w:i w:val="false"/>
          <w:color w:val="000000"/>
          <w:sz w:val="28"/>
        </w:rPr>
        <w:t>
      Абай көшесі: 86, 88, 90, 94, 96, 98.</w:t>
      </w:r>
    </w:p>
    <w:bookmarkEnd w:id="735"/>
    <w:bookmarkStart w:name="z750" w:id="736"/>
    <w:p>
      <w:pPr>
        <w:spacing w:after="0"/>
        <w:ind w:left="0"/>
        <w:jc w:val="both"/>
      </w:pPr>
      <w:r>
        <w:rPr>
          <w:rFonts w:ascii="Times New Roman"/>
          <w:b w:val="false"/>
          <w:i w:val="false"/>
          <w:color w:val="000000"/>
          <w:sz w:val="28"/>
        </w:rPr>
        <w:t>
      № 619 сайлау учаскесі</w:t>
      </w:r>
    </w:p>
    <w:bookmarkEnd w:id="736"/>
    <w:bookmarkStart w:name="z751" w:id="737"/>
    <w:p>
      <w:pPr>
        <w:spacing w:after="0"/>
        <w:ind w:left="0"/>
        <w:jc w:val="both"/>
      </w:pPr>
      <w:r>
        <w:rPr>
          <w:rFonts w:ascii="Times New Roman"/>
          <w:b w:val="false"/>
          <w:i w:val="false"/>
          <w:color w:val="000000"/>
          <w:sz w:val="28"/>
        </w:rPr>
        <w:t>
      Сайлау учаскесінің орталығы: Жамбыл атындағы көшесі, 196,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37"/>
    <w:bookmarkStart w:name="z752" w:id="738"/>
    <w:p>
      <w:pPr>
        <w:spacing w:after="0"/>
        <w:ind w:left="0"/>
        <w:jc w:val="both"/>
      </w:pPr>
      <w:r>
        <w:rPr>
          <w:rFonts w:ascii="Times New Roman"/>
          <w:b w:val="false"/>
          <w:i w:val="false"/>
          <w:color w:val="000000"/>
          <w:sz w:val="28"/>
        </w:rPr>
        <w:t>
      Шекарасы: Алматы көшесі: 13, 20;</w:t>
      </w:r>
    </w:p>
    <w:bookmarkEnd w:id="738"/>
    <w:bookmarkStart w:name="z753" w:id="739"/>
    <w:p>
      <w:pPr>
        <w:spacing w:after="0"/>
        <w:ind w:left="0"/>
        <w:jc w:val="both"/>
      </w:pPr>
      <w:r>
        <w:rPr>
          <w:rFonts w:ascii="Times New Roman"/>
          <w:b w:val="false"/>
          <w:i w:val="false"/>
          <w:color w:val="000000"/>
          <w:sz w:val="28"/>
        </w:rPr>
        <w:t>
      Жамбыл атындағы көшесі: 167, 169;</w:t>
      </w:r>
    </w:p>
    <w:bookmarkEnd w:id="739"/>
    <w:bookmarkStart w:name="z754" w:id="740"/>
    <w:p>
      <w:pPr>
        <w:spacing w:after="0"/>
        <w:ind w:left="0"/>
        <w:jc w:val="both"/>
      </w:pPr>
      <w:r>
        <w:rPr>
          <w:rFonts w:ascii="Times New Roman"/>
          <w:b w:val="false"/>
          <w:i w:val="false"/>
          <w:color w:val="000000"/>
          <w:sz w:val="28"/>
        </w:rPr>
        <w:t>
      Мұхтар Әуезов атындағы көшесі: 182, 184, 200;</w:t>
      </w:r>
    </w:p>
    <w:bookmarkEnd w:id="740"/>
    <w:bookmarkStart w:name="z755" w:id="741"/>
    <w:p>
      <w:pPr>
        <w:spacing w:after="0"/>
        <w:ind w:left="0"/>
        <w:jc w:val="both"/>
      </w:pPr>
      <w:r>
        <w:rPr>
          <w:rFonts w:ascii="Times New Roman"/>
          <w:b w:val="false"/>
          <w:i w:val="false"/>
          <w:color w:val="000000"/>
          <w:sz w:val="28"/>
        </w:rPr>
        <w:t>
      Парковая көшесі: 161, 161А,173, 175, 177, 179, 181, 183, 185;</w:t>
      </w:r>
    </w:p>
    <w:bookmarkEnd w:id="741"/>
    <w:bookmarkStart w:name="z756" w:id="742"/>
    <w:p>
      <w:pPr>
        <w:spacing w:after="0"/>
        <w:ind w:left="0"/>
        <w:jc w:val="both"/>
      </w:pPr>
      <w:r>
        <w:rPr>
          <w:rFonts w:ascii="Times New Roman"/>
          <w:b w:val="false"/>
          <w:i w:val="false"/>
          <w:color w:val="000000"/>
          <w:sz w:val="28"/>
        </w:rPr>
        <w:t>
      Абай көшесі: 80, 84;</w:t>
      </w:r>
    </w:p>
    <w:bookmarkEnd w:id="742"/>
    <w:bookmarkStart w:name="z757" w:id="743"/>
    <w:p>
      <w:pPr>
        <w:spacing w:after="0"/>
        <w:ind w:left="0"/>
        <w:jc w:val="both"/>
      </w:pPr>
      <w:r>
        <w:rPr>
          <w:rFonts w:ascii="Times New Roman"/>
          <w:b w:val="false"/>
          <w:i w:val="false"/>
          <w:color w:val="000000"/>
          <w:sz w:val="28"/>
        </w:rPr>
        <w:t>
      Чайковский көшесі: 2А, 3, 5, 7, 9.</w:t>
      </w:r>
    </w:p>
    <w:bookmarkEnd w:id="743"/>
    <w:bookmarkStart w:name="z758" w:id="744"/>
    <w:p>
      <w:pPr>
        <w:spacing w:after="0"/>
        <w:ind w:left="0"/>
        <w:jc w:val="both"/>
      </w:pPr>
      <w:r>
        <w:rPr>
          <w:rFonts w:ascii="Times New Roman"/>
          <w:b w:val="false"/>
          <w:i w:val="false"/>
          <w:color w:val="000000"/>
          <w:sz w:val="28"/>
        </w:rPr>
        <w:t>
      № 620 сайлау учаскесі</w:t>
      </w:r>
    </w:p>
    <w:bookmarkEnd w:id="744"/>
    <w:bookmarkStart w:name="z759" w:id="745"/>
    <w:p>
      <w:pPr>
        <w:spacing w:after="0"/>
        <w:ind w:left="0"/>
        <w:jc w:val="both"/>
      </w:pPr>
      <w:r>
        <w:rPr>
          <w:rFonts w:ascii="Times New Roman"/>
          <w:b w:val="false"/>
          <w:i w:val="false"/>
          <w:color w:val="000000"/>
          <w:sz w:val="28"/>
        </w:rPr>
        <w:t>
      Сайлау учаскесінің орталығы: Жамбылатындағы көшесі, 173, "Солтүстік Қазақстан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мемлекеттік мекемесінің ғимараты.</w:t>
      </w:r>
    </w:p>
    <w:bookmarkEnd w:id="745"/>
    <w:bookmarkStart w:name="z760" w:id="746"/>
    <w:p>
      <w:pPr>
        <w:spacing w:after="0"/>
        <w:ind w:left="0"/>
        <w:jc w:val="both"/>
      </w:pPr>
      <w:r>
        <w:rPr>
          <w:rFonts w:ascii="Times New Roman"/>
          <w:b w:val="false"/>
          <w:i w:val="false"/>
          <w:color w:val="000000"/>
          <w:sz w:val="28"/>
        </w:rPr>
        <w:t xml:space="preserve">
      Шекарасы: Заводская көшесі: 36; </w:t>
      </w:r>
    </w:p>
    <w:bookmarkEnd w:id="746"/>
    <w:bookmarkStart w:name="z761" w:id="747"/>
    <w:p>
      <w:pPr>
        <w:spacing w:after="0"/>
        <w:ind w:left="0"/>
        <w:jc w:val="both"/>
      </w:pPr>
      <w:r>
        <w:rPr>
          <w:rFonts w:ascii="Times New Roman"/>
          <w:b w:val="false"/>
          <w:i w:val="false"/>
          <w:color w:val="000000"/>
          <w:sz w:val="28"/>
        </w:rPr>
        <w:t xml:space="preserve">
      Копай көшесі: 25, 53, 54, 56, 58, 62, 63, 65, 73А, 74А, 76, 76А, 82,101, 102, 105, 105А, 110, 110А, 111, 114, 117, 125, 129, 145, 146, 147, 147А, 148, 150, 151, 152, 153, 155, 156, 158, 165, 169, 178, 189, 190, 195, 197, 198, 199, 200, 201, 203, 204, 207, 209, 211, 212, 214, 216, 217, 218, 219, 220, 222, 223, 224, 225, 226, 227, 228, 229, 229А, 230, 232, 233, 234, 234Б, 235, 235Г, 237, 238, 240, 242, 243, 244, 245, 247, 248, 249, 251, 252, 253, 254, 255, 256, 258, 261, 263, 264, 265, 268, 276, 282, 286, 289, 291, 296, 297, 298, 299, 300, 301, 302, 302Б, 304, 305, 306, 307, 310, 311, 313, 315, 316, 316А, 317, 318, 319, 320, 321, 321А, 321Б, 322, 322А, 323, 324, 325, 326, 328, 329, 330, 331, 332, 333, 334, 334А, 335, 336, 337, 338, 339, 340, 341, 342, 342А, 343, 344, 345, 346, 347, 347А, 349, 353, 355, 356, 357, 358, 359, 359А, 360, 362, 363, 364, 365, 368, 368А, 369, 373, 375, 378, 379, 380, 381, 382, 384, 385, 386, 388, 389, 390, 393, 395, 397, 398, 399, 401, 402, 403, 404, 405, 409, 410, 411, 412, 414, 416, 417, 418, 421, 423, 424, 424А, 424Б, 425, 426, 426А, 429, 429А, 429Б, 430, 435, 438, 438/1, 438/2, 438А, 438Б, 439, 440, 441, 442, 446, 446А, 448, 452, 455, 456, 457, 458, 459, 460, 461, 463, 464, 466, 470, 471, 474, 475, 477, 478, 480, 481, 481А, 482, 483, 484, 485, 485А, 486, 486А, 487, 488, 491, 491А, 491Б, 491В, 492, 492А, 493, 493А, 494, 495, 496, 498, 499, 501, 501А, 502, 503, 503А, 503В, 504, 505, 505А, 506, 506А, 507, 508, 509, 509А, 511, 513, 516А, 517, 518, 519, 521, 522, 522А, 524, 524А, 525, 526, 526А, 527, 527А, 528, 528А, 528Б, 529, 530, 532, 535, 537, 540, 541, 543, 544, 544А, 545, 546, 547, 547А, 548, 549, 550, 550А, 550Г,550Е, 551, 551А, 551Б, 551В, 552, 552А, 552Б, 552В, 554, 555, 556, 558, 560, 560Д, 561, 561В, 562, 564, 565, 566, 567, 570, 571, 571А, 572, 573, 574, 575, 576, 576В, 577Б, 579, 579А, 580, 582, 583А, 588, 590, 591, 593, 595, 600, 602, 605А, 607, 607А, 608, 609, 610, 611, 611/1, 612, 612Б, 613, 613А, 614, 616, 617, 617А, 619, 620, 621, 627, 640, 641, 643, 649, 650, 651, 652, 654, 657, 670, 670А, 671, 675, 675А, 678, 679, 681, 682, 697, 709; </w:t>
      </w:r>
    </w:p>
    <w:bookmarkEnd w:id="747"/>
    <w:bookmarkStart w:name="z762" w:id="748"/>
    <w:p>
      <w:pPr>
        <w:spacing w:after="0"/>
        <w:ind w:left="0"/>
        <w:jc w:val="both"/>
      </w:pPr>
      <w:r>
        <w:rPr>
          <w:rFonts w:ascii="Times New Roman"/>
          <w:b w:val="false"/>
          <w:i w:val="false"/>
          <w:color w:val="000000"/>
          <w:sz w:val="28"/>
        </w:rPr>
        <w:t xml:space="preserve">
      Парковая көшесі: 187; </w:t>
      </w:r>
    </w:p>
    <w:bookmarkEnd w:id="748"/>
    <w:bookmarkStart w:name="z763" w:id="749"/>
    <w:p>
      <w:pPr>
        <w:spacing w:after="0"/>
        <w:ind w:left="0"/>
        <w:jc w:val="both"/>
      </w:pPr>
      <w:r>
        <w:rPr>
          <w:rFonts w:ascii="Times New Roman"/>
          <w:b w:val="false"/>
          <w:i w:val="false"/>
          <w:color w:val="000000"/>
          <w:sz w:val="28"/>
        </w:rPr>
        <w:t>
      Жамбыл атындағы өтпе жолы: 1/1, 1А, 1Б, 1Г, 1Д, 1Е, 4, 6;</w:t>
      </w:r>
    </w:p>
    <w:bookmarkEnd w:id="749"/>
    <w:bookmarkStart w:name="z764" w:id="750"/>
    <w:p>
      <w:pPr>
        <w:spacing w:after="0"/>
        <w:ind w:left="0"/>
        <w:jc w:val="both"/>
      </w:pPr>
      <w:r>
        <w:rPr>
          <w:rFonts w:ascii="Times New Roman"/>
          <w:b w:val="false"/>
          <w:i w:val="false"/>
          <w:color w:val="000000"/>
          <w:sz w:val="28"/>
        </w:rPr>
        <w:t>
      Володаровский көшесі: 93.</w:t>
      </w:r>
    </w:p>
    <w:bookmarkEnd w:id="750"/>
    <w:bookmarkStart w:name="z765" w:id="751"/>
    <w:p>
      <w:pPr>
        <w:spacing w:after="0"/>
        <w:ind w:left="0"/>
        <w:jc w:val="both"/>
      </w:pPr>
      <w:r>
        <w:rPr>
          <w:rFonts w:ascii="Times New Roman"/>
          <w:b w:val="false"/>
          <w:i w:val="false"/>
          <w:color w:val="000000"/>
          <w:sz w:val="28"/>
        </w:rPr>
        <w:t>
      № 621 сайлау учаскесі</w:t>
      </w:r>
    </w:p>
    <w:bookmarkEnd w:id="751"/>
    <w:bookmarkStart w:name="z766" w:id="752"/>
    <w:p>
      <w:pPr>
        <w:spacing w:after="0"/>
        <w:ind w:left="0"/>
        <w:jc w:val="both"/>
      </w:pPr>
      <w:r>
        <w:rPr>
          <w:rFonts w:ascii="Times New Roman"/>
          <w:b w:val="false"/>
          <w:i w:val="false"/>
          <w:color w:val="000000"/>
          <w:sz w:val="28"/>
        </w:rPr>
        <w:t>
      Сайлау учаскесінің орталығы:Алматы көшесі, 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"Дарын" мектеп-лицейі" коммуналдық мемлекеттік мекемесінің ғимараты.</w:t>
      </w:r>
    </w:p>
    <w:bookmarkEnd w:id="752"/>
    <w:bookmarkStart w:name="z767" w:id="753"/>
    <w:p>
      <w:pPr>
        <w:spacing w:after="0"/>
        <w:ind w:left="0"/>
        <w:jc w:val="both"/>
      </w:pPr>
      <w:r>
        <w:rPr>
          <w:rFonts w:ascii="Times New Roman"/>
          <w:b w:val="false"/>
          <w:i w:val="false"/>
          <w:color w:val="000000"/>
          <w:sz w:val="28"/>
        </w:rPr>
        <w:t xml:space="preserve">
      Шекарасы: Алматы көшесі: 4, 6, 8, 9, 11; </w:t>
      </w:r>
    </w:p>
    <w:bookmarkEnd w:id="753"/>
    <w:bookmarkStart w:name="z768" w:id="754"/>
    <w:p>
      <w:pPr>
        <w:spacing w:after="0"/>
        <w:ind w:left="0"/>
        <w:jc w:val="both"/>
      </w:pPr>
      <w:r>
        <w:rPr>
          <w:rFonts w:ascii="Times New Roman"/>
          <w:b w:val="false"/>
          <w:i w:val="false"/>
          <w:color w:val="000000"/>
          <w:sz w:val="28"/>
        </w:rPr>
        <w:t xml:space="preserve">
      Амангелді көшесі: 167, 169; </w:t>
      </w:r>
    </w:p>
    <w:bookmarkEnd w:id="754"/>
    <w:bookmarkStart w:name="z769" w:id="755"/>
    <w:p>
      <w:pPr>
        <w:spacing w:after="0"/>
        <w:ind w:left="0"/>
        <w:jc w:val="both"/>
      </w:pPr>
      <w:r>
        <w:rPr>
          <w:rFonts w:ascii="Times New Roman"/>
          <w:b w:val="false"/>
          <w:i w:val="false"/>
          <w:color w:val="000000"/>
          <w:sz w:val="28"/>
        </w:rPr>
        <w:t>
      Ыбырай Алтынсарин атындағы көшесі: 188, 193, 194, 194/1, 201, 205, 207, 209, 211, 213, 213/1, 215, 217, 219, 221Б, 223, 225, 227;</w:t>
      </w:r>
    </w:p>
    <w:bookmarkEnd w:id="755"/>
    <w:bookmarkStart w:name="z770" w:id="756"/>
    <w:p>
      <w:pPr>
        <w:spacing w:after="0"/>
        <w:ind w:left="0"/>
        <w:jc w:val="both"/>
      </w:pPr>
      <w:r>
        <w:rPr>
          <w:rFonts w:ascii="Times New Roman"/>
          <w:b w:val="false"/>
          <w:i w:val="false"/>
          <w:color w:val="000000"/>
          <w:sz w:val="28"/>
        </w:rPr>
        <w:t>
      Нұрсұлтан Назарбаев көшесі: 117, 119, 121, 123, 125;</w:t>
      </w:r>
    </w:p>
    <w:bookmarkEnd w:id="756"/>
    <w:bookmarkStart w:name="z771" w:id="757"/>
    <w:p>
      <w:pPr>
        <w:spacing w:after="0"/>
        <w:ind w:left="0"/>
        <w:jc w:val="both"/>
      </w:pPr>
      <w:r>
        <w:rPr>
          <w:rFonts w:ascii="Times New Roman"/>
          <w:b w:val="false"/>
          <w:i w:val="false"/>
          <w:color w:val="000000"/>
          <w:sz w:val="28"/>
        </w:rPr>
        <w:t xml:space="preserve">
      Абай көшесі: 62, 64, 66, 68, 70. </w:t>
      </w:r>
    </w:p>
    <w:bookmarkEnd w:id="757"/>
    <w:bookmarkStart w:name="z772" w:id="758"/>
    <w:p>
      <w:pPr>
        <w:spacing w:after="0"/>
        <w:ind w:left="0"/>
        <w:jc w:val="both"/>
      </w:pPr>
      <w:r>
        <w:rPr>
          <w:rFonts w:ascii="Times New Roman"/>
          <w:b w:val="false"/>
          <w:i w:val="false"/>
          <w:color w:val="000000"/>
          <w:sz w:val="28"/>
        </w:rPr>
        <w:t>
      № 622 сайлау учаскесі</w:t>
      </w:r>
    </w:p>
    <w:bookmarkEnd w:id="758"/>
    <w:bookmarkStart w:name="z773" w:id="759"/>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эстетикалықтәрбиемектеп-кешені" коммуналдық мемлекеттік мекемесінің ғимараты.</w:t>
      </w:r>
    </w:p>
    <w:bookmarkEnd w:id="759"/>
    <w:bookmarkStart w:name="z774" w:id="760"/>
    <w:p>
      <w:pPr>
        <w:spacing w:after="0"/>
        <w:ind w:left="0"/>
        <w:jc w:val="both"/>
      </w:pPr>
      <w:r>
        <w:rPr>
          <w:rFonts w:ascii="Times New Roman"/>
          <w:b w:val="false"/>
          <w:i w:val="false"/>
          <w:color w:val="000000"/>
          <w:sz w:val="28"/>
        </w:rPr>
        <w:t>
      Шекарасы: Аяған Шәжімбаев атындағы көшесі: 75, 77, 79, 81, 101, 103;</w:t>
      </w:r>
    </w:p>
    <w:bookmarkEnd w:id="760"/>
    <w:bookmarkStart w:name="z775" w:id="761"/>
    <w:p>
      <w:pPr>
        <w:spacing w:after="0"/>
        <w:ind w:left="0"/>
        <w:jc w:val="both"/>
      </w:pPr>
      <w:r>
        <w:rPr>
          <w:rFonts w:ascii="Times New Roman"/>
          <w:b w:val="false"/>
          <w:i w:val="false"/>
          <w:color w:val="000000"/>
          <w:sz w:val="28"/>
        </w:rPr>
        <w:t xml:space="preserve">
      Володаровский көшесі: 94; </w:t>
      </w:r>
    </w:p>
    <w:bookmarkEnd w:id="761"/>
    <w:bookmarkStart w:name="z776" w:id="762"/>
    <w:p>
      <w:pPr>
        <w:spacing w:after="0"/>
        <w:ind w:left="0"/>
        <w:jc w:val="both"/>
      </w:pPr>
      <w:r>
        <w:rPr>
          <w:rFonts w:ascii="Times New Roman"/>
          <w:b w:val="false"/>
          <w:i w:val="false"/>
          <w:color w:val="000000"/>
          <w:sz w:val="28"/>
        </w:rPr>
        <w:t>
      Ыбырай Алтынсарин атындағы көшесі: 200, 216, 224, 228, 230, 232, 236;</w:t>
      </w:r>
    </w:p>
    <w:bookmarkEnd w:id="762"/>
    <w:bookmarkStart w:name="z777" w:id="763"/>
    <w:p>
      <w:pPr>
        <w:spacing w:after="0"/>
        <w:ind w:left="0"/>
        <w:jc w:val="both"/>
      </w:pPr>
      <w:r>
        <w:rPr>
          <w:rFonts w:ascii="Times New Roman"/>
          <w:b w:val="false"/>
          <w:i w:val="false"/>
          <w:color w:val="000000"/>
          <w:sz w:val="28"/>
        </w:rPr>
        <w:t>
      Казахстанская правда көшесі: 109, 111, 120, 122, 124, 126, 128, 129, 131, 135, 137, 172, 174, 176, 178, 180, 182, 184, 186, 188, 190;</w:t>
      </w:r>
    </w:p>
    <w:bookmarkEnd w:id="763"/>
    <w:bookmarkStart w:name="z778" w:id="764"/>
    <w:p>
      <w:pPr>
        <w:spacing w:after="0"/>
        <w:ind w:left="0"/>
        <w:jc w:val="both"/>
      </w:pPr>
      <w:r>
        <w:rPr>
          <w:rFonts w:ascii="Times New Roman"/>
          <w:b w:val="false"/>
          <w:i w:val="false"/>
          <w:color w:val="000000"/>
          <w:sz w:val="28"/>
        </w:rPr>
        <w:t>
      М. Жұмабаев көшесі: 191, 193, 195, 197, 199, 201, 203, 205;</w:t>
      </w:r>
    </w:p>
    <w:bookmarkEnd w:id="764"/>
    <w:bookmarkStart w:name="z779" w:id="765"/>
    <w:p>
      <w:pPr>
        <w:spacing w:after="0"/>
        <w:ind w:left="0"/>
        <w:jc w:val="both"/>
      </w:pPr>
      <w:r>
        <w:rPr>
          <w:rFonts w:ascii="Times New Roman"/>
          <w:b w:val="false"/>
          <w:i w:val="false"/>
          <w:color w:val="000000"/>
          <w:sz w:val="28"/>
        </w:rPr>
        <w:t xml:space="preserve">
      Крепостная көшесі: 90, 91, 92, 93, 94, 95, 96, 97, 103, 106, 106Б, 108, 110, 114, 116, 118, 120, 122; </w:t>
      </w:r>
    </w:p>
    <w:bookmarkEnd w:id="765"/>
    <w:bookmarkStart w:name="z780" w:id="766"/>
    <w:p>
      <w:pPr>
        <w:spacing w:after="0"/>
        <w:ind w:left="0"/>
        <w:jc w:val="both"/>
      </w:pPr>
      <w:r>
        <w:rPr>
          <w:rFonts w:ascii="Times New Roman"/>
          <w:b w:val="false"/>
          <w:i w:val="false"/>
          <w:color w:val="000000"/>
          <w:sz w:val="28"/>
        </w:rPr>
        <w:t xml:space="preserve">
      Нұрсұлтан Назарбаев көшесі: 127, 129, 131, 133, 135, 137, 139, 141, 143, 156, 156А, 158, 182, 184, 186, 186А, 188, 192; </w:t>
      </w:r>
    </w:p>
    <w:bookmarkEnd w:id="766"/>
    <w:bookmarkStart w:name="z781" w:id="767"/>
    <w:p>
      <w:pPr>
        <w:spacing w:after="0"/>
        <w:ind w:left="0"/>
        <w:jc w:val="both"/>
      </w:pPr>
      <w:r>
        <w:rPr>
          <w:rFonts w:ascii="Times New Roman"/>
          <w:b w:val="false"/>
          <w:i w:val="false"/>
          <w:color w:val="000000"/>
          <w:sz w:val="28"/>
        </w:rPr>
        <w:t>
      Крепостной өтпе жолы: 2, 3, 5, 7.</w:t>
      </w:r>
    </w:p>
    <w:bookmarkEnd w:id="767"/>
    <w:bookmarkStart w:name="z782" w:id="768"/>
    <w:p>
      <w:pPr>
        <w:spacing w:after="0"/>
        <w:ind w:left="0"/>
        <w:jc w:val="both"/>
      </w:pPr>
      <w:r>
        <w:rPr>
          <w:rFonts w:ascii="Times New Roman"/>
          <w:b w:val="false"/>
          <w:i w:val="false"/>
          <w:color w:val="000000"/>
          <w:sz w:val="28"/>
        </w:rPr>
        <w:t>
      № 623 сайлау учаскесі</w:t>
      </w:r>
    </w:p>
    <w:bookmarkEnd w:id="768"/>
    <w:bookmarkStart w:name="z783" w:id="769"/>
    <w:p>
      <w:pPr>
        <w:spacing w:after="0"/>
        <w:ind w:left="0"/>
        <w:jc w:val="both"/>
      </w:pPr>
      <w:r>
        <w:rPr>
          <w:rFonts w:ascii="Times New Roman"/>
          <w:b w:val="false"/>
          <w:i w:val="false"/>
          <w:color w:val="000000"/>
          <w:sz w:val="28"/>
        </w:rPr>
        <w:t>
      Сайлау учаскесінің орталығы: Абай көшесі, 28, "Солтүстік Қазақстан облысы әкімдігінің білім басқармасы" коммуналдық мемлекеттік мекемесі "Мағжан Жұмабаев атындағы жоғарыколледж" коммуналдық мемлекеттік қазыналық кәсіпорнының ғимараты.</w:t>
      </w:r>
    </w:p>
    <w:bookmarkEnd w:id="769"/>
    <w:bookmarkStart w:name="z784" w:id="770"/>
    <w:p>
      <w:pPr>
        <w:spacing w:after="0"/>
        <w:ind w:left="0"/>
        <w:jc w:val="both"/>
      </w:pPr>
      <w:r>
        <w:rPr>
          <w:rFonts w:ascii="Times New Roman"/>
          <w:b w:val="false"/>
          <w:i w:val="false"/>
          <w:color w:val="000000"/>
          <w:sz w:val="28"/>
        </w:rPr>
        <w:t xml:space="preserve">
      Шекарасы: Володаровский көшесі: 47, 49, 49А, 57, 75, 80, 82А; </w:t>
      </w:r>
    </w:p>
    <w:bookmarkEnd w:id="770"/>
    <w:bookmarkStart w:name="z785" w:id="771"/>
    <w:p>
      <w:pPr>
        <w:spacing w:after="0"/>
        <w:ind w:left="0"/>
        <w:jc w:val="both"/>
      </w:pPr>
      <w:r>
        <w:rPr>
          <w:rFonts w:ascii="Times New Roman"/>
          <w:b w:val="false"/>
          <w:i w:val="false"/>
          <w:color w:val="000000"/>
          <w:sz w:val="28"/>
        </w:rPr>
        <w:t xml:space="preserve">
      М. Жұмабаев көшесі: 113, 115, 116, 117, 118, 136, 140, 146, 148, 149, 151, 153, 154, 155, 159Б, 165, 171; </w:t>
      </w:r>
    </w:p>
    <w:bookmarkEnd w:id="771"/>
    <w:bookmarkStart w:name="z786" w:id="772"/>
    <w:p>
      <w:pPr>
        <w:spacing w:after="0"/>
        <w:ind w:left="0"/>
        <w:jc w:val="both"/>
      </w:pPr>
      <w:r>
        <w:rPr>
          <w:rFonts w:ascii="Times New Roman"/>
          <w:b w:val="false"/>
          <w:i w:val="false"/>
          <w:color w:val="000000"/>
          <w:sz w:val="28"/>
        </w:rPr>
        <w:t xml:space="preserve">
      Казахстанская правда көшесі: 118, 156, 164, 170; </w:t>
      </w:r>
    </w:p>
    <w:bookmarkEnd w:id="772"/>
    <w:bookmarkStart w:name="z787" w:id="773"/>
    <w:p>
      <w:pPr>
        <w:spacing w:after="0"/>
        <w:ind w:left="0"/>
        <w:jc w:val="both"/>
      </w:pPr>
      <w:r>
        <w:rPr>
          <w:rFonts w:ascii="Times New Roman"/>
          <w:b w:val="false"/>
          <w:i w:val="false"/>
          <w:color w:val="000000"/>
          <w:sz w:val="28"/>
        </w:rPr>
        <w:t>
      Крепостная көшесі: 83, 85, 87;</w:t>
      </w:r>
    </w:p>
    <w:bookmarkEnd w:id="773"/>
    <w:bookmarkStart w:name="z788" w:id="774"/>
    <w:p>
      <w:pPr>
        <w:spacing w:after="0"/>
        <w:ind w:left="0"/>
        <w:jc w:val="both"/>
      </w:pPr>
      <w:r>
        <w:rPr>
          <w:rFonts w:ascii="Times New Roman"/>
          <w:b w:val="false"/>
          <w:i w:val="false"/>
          <w:color w:val="000000"/>
          <w:sz w:val="28"/>
        </w:rPr>
        <w:t xml:space="preserve">
      Нұрсұлтан Назарбаев көшесі: 136, 138, 154; </w:t>
      </w:r>
    </w:p>
    <w:bookmarkEnd w:id="774"/>
    <w:bookmarkStart w:name="z789" w:id="775"/>
    <w:p>
      <w:pPr>
        <w:spacing w:after="0"/>
        <w:ind w:left="0"/>
        <w:jc w:val="both"/>
      </w:pPr>
      <w:r>
        <w:rPr>
          <w:rFonts w:ascii="Times New Roman"/>
          <w:b w:val="false"/>
          <w:i w:val="false"/>
          <w:color w:val="000000"/>
          <w:sz w:val="28"/>
        </w:rPr>
        <w:t xml:space="preserve">
      Пионерская көшесі: 20; </w:t>
      </w:r>
    </w:p>
    <w:bookmarkEnd w:id="775"/>
    <w:bookmarkStart w:name="z790" w:id="776"/>
    <w:p>
      <w:pPr>
        <w:spacing w:after="0"/>
        <w:ind w:left="0"/>
        <w:jc w:val="both"/>
      </w:pPr>
      <w:r>
        <w:rPr>
          <w:rFonts w:ascii="Times New Roman"/>
          <w:b w:val="false"/>
          <w:i w:val="false"/>
          <w:color w:val="000000"/>
          <w:sz w:val="28"/>
        </w:rPr>
        <w:t xml:space="preserve">
      Советская көшесі: 47, 49, 51, 53, 55, 57, 59, 61; </w:t>
      </w:r>
    </w:p>
    <w:bookmarkEnd w:id="776"/>
    <w:bookmarkStart w:name="z791" w:id="777"/>
    <w:p>
      <w:pPr>
        <w:spacing w:after="0"/>
        <w:ind w:left="0"/>
        <w:jc w:val="both"/>
      </w:pPr>
      <w:r>
        <w:rPr>
          <w:rFonts w:ascii="Times New Roman"/>
          <w:b w:val="false"/>
          <w:i w:val="false"/>
          <w:color w:val="000000"/>
          <w:sz w:val="28"/>
        </w:rPr>
        <w:t xml:space="preserve">
      Абай көшесі: 30, 34, 40. </w:t>
      </w:r>
    </w:p>
    <w:bookmarkEnd w:id="777"/>
    <w:bookmarkStart w:name="z792" w:id="778"/>
    <w:p>
      <w:pPr>
        <w:spacing w:after="0"/>
        <w:ind w:left="0"/>
        <w:jc w:val="both"/>
      </w:pPr>
      <w:r>
        <w:rPr>
          <w:rFonts w:ascii="Times New Roman"/>
          <w:b w:val="false"/>
          <w:i w:val="false"/>
          <w:color w:val="000000"/>
          <w:sz w:val="28"/>
        </w:rPr>
        <w:t>
      № 624 сайлау учаскесі</w:t>
      </w:r>
    </w:p>
    <w:bookmarkEnd w:id="778"/>
    <w:bookmarkStart w:name="z793" w:id="779"/>
    <w:p>
      <w:pPr>
        <w:spacing w:after="0"/>
        <w:ind w:left="0"/>
        <w:jc w:val="both"/>
      </w:pPr>
      <w:r>
        <w:rPr>
          <w:rFonts w:ascii="Times New Roman"/>
          <w:b w:val="false"/>
          <w:i w:val="false"/>
          <w:color w:val="000000"/>
          <w:sz w:val="28"/>
        </w:rPr>
        <w:t>
      Сайлау учаскесінің орталығы: Интернациональная көшесі, 14,"Солтүстік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779"/>
    <w:bookmarkStart w:name="z794" w:id="780"/>
    <w:p>
      <w:pPr>
        <w:spacing w:after="0"/>
        <w:ind w:left="0"/>
        <w:jc w:val="both"/>
      </w:pPr>
      <w:r>
        <w:rPr>
          <w:rFonts w:ascii="Times New Roman"/>
          <w:b w:val="false"/>
          <w:i w:val="false"/>
          <w:color w:val="000000"/>
          <w:sz w:val="28"/>
        </w:rPr>
        <w:t xml:space="preserve">
      Шекарасы: Володаровский көшесі: 13, 15, 17, 19, 25, 27, 29, 41, 44, 49А, 60; </w:t>
      </w:r>
    </w:p>
    <w:bookmarkEnd w:id="780"/>
    <w:bookmarkStart w:name="z795" w:id="781"/>
    <w:p>
      <w:pPr>
        <w:spacing w:after="0"/>
        <w:ind w:left="0"/>
        <w:jc w:val="both"/>
      </w:pPr>
      <w:r>
        <w:rPr>
          <w:rFonts w:ascii="Times New Roman"/>
          <w:b w:val="false"/>
          <w:i w:val="false"/>
          <w:color w:val="000000"/>
          <w:sz w:val="28"/>
        </w:rPr>
        <w:t xml:space="preserve">
      М. Жұмабаев көшесі: 160, 166, 170, 172, 176, 178, 182, 184, 190, 194, 200, 202, 204, 206, 214, 216, 220, 222, 224, 226, 232, 233, 234, 236, 238, 240; </w:t>
      </w:r>
    </w:p>
    <w:bookmarkEnd w:id="781"/>
    <w:bookmarkStart w:name="z796" w:id="782"/>
    <w:p>
      <w:pPr>
        <w:spacing w:after="0"/>
        <w:ind w:left="0"/>
        <w:jc w:val="both"/>
      </w:pPr>
      <w:r>
        <w:rPr>
          <w:rFonts w:ascii="Times New Roman"/>
          <w:b w:val="false"/>
          <w:i w:val="false"/>
          <w:color w:val="000000"/>
          <w:sz w:val="28"/>
        </w:rPr>
        <w:t xml:space="preserve">
      Баймағамбет Ізтөлин атындағы көшесі: 33, 37, 39, 41, 43, 45, 47, 49, 51, 57, 59, 61, 63, 67, 69, 71, 73, 75, 77, 79, 81, 83, 85, 87, 89, 91; </w:t>
      </w:r>
    </w:p>
    <w:bookmarkEnd w:id="782"/>
    <w:bookmarkStart w:name="z797" w:id="783"/>
    <w:p>
      <w:pPr>
        <w:spacing w:after="0"/>
        <w:ind w:left="0"/>
        <w:jc w:val="both"/>
      </w:pPr>
      <w:r>
        <w:rPr>
          <w:rFonts w:ascii="Times New Roman"/>
          <w:b w:val="false"/>
          <w:i w:val="false"/>
          <w:color w:val="000000"/>
          <w:sz w:val="28"/>
        </w:rPr>
        <w:t xml:space="preserve">
      Ишимская көшесі: 21, 22, 23, 24, 25, 26, 27, 28, 28А, 29, 31, 32, 33, 34, 35, 38, 40, 41, 43, 45, 47, 49, 51, 54, 56, 58, 60, 62, 64; </w:t>
      </w:r>
    </w:p>
    <w:bookmarkEnd w:id="783"/>
    <w:bookmarkStart w:name="z798" w:id="784"/>
    <w:p>
      <w:pPr>
        <w:spacing w:after="0"/>
        <w:ind w:left="0"/>
        <w:jc w:val="both"/>
      </w:pPr>
      <w:r>
        <w:rPr>
          <w:rFonts w:ascii="Times New Roman"/>
          <w:b w:val="false"/>
          <w:i w:val="false"/>
          <w:color w:val="000000"/>
          <w:sz w:val="28"/>
        </w:rPr>
        <w:t>
      Аяған Шәжімбаев атындағы көшесі: 49, 51, 53, 57, 58, 59, 60, 60А, 63, 66, 67, 69, 70, 78, 80;</w:t>
      </w:r>
    </w:p>
    <w:bookmarkEnd w:id="784"/>
    <w:bookmarkStart w:name="z799" w:id="785"/>
    <w:p>
      <w:pPr>
        <w:spacing w:after="0"/>
        <w:ind w:left="0"/>
        <w:jc w:val="both"/>
      </w:pPr>
      <w:r>
        <w:rPr>
          <w:rFonts w:ascii="Times New Roman"/>
          <w:b w:val="false"/>
          <w:i w:val="false"/>
          <w:color w:val="000000"/>
          <w:sz w:val="28"/>
        </w:rPr>
        <w:t>
      Комсомольская көшесі: 12, 13, 14, 15, 21, 23, 25, 27, 29, 31, 33, 35, 37, 39, 41, 43, 45, 55, 57, 59, 61, 63, 67, 69, 71, 73, 77, 79;</w:t>
      </w:r>
    </w:p>
    <w:bookmarkEnd w:id="785"/>
    <w:bookmarkStart w:name="z800" w:id="786"/>
    <w:p>
      <w:pPr>
        <w:spacing w:after="0"/>
        <w:ind w:left="0"/>
        <w:jc w:val="both"/>
      </w:pPr>
      <w:r>
        <w:rPr>
          <w:rFonts w:ascii="Times New Roman"/>
          <w:b w:val="false"/>
          <w:i w:val="false"/>
          <w:color w:val="000000"/>
          <w:sz w:val="28"/>
        </w:rPr>
        <w:t xml:space="preserve">
      Крепостная көшесі: 51, 53, 55, 57, 60, 62, 63, 64, 65, 67А, 68, 70, 72, 74, 77, 80, 82, 82/1, 84; </w:t>
      </w:r>
    </w:p>
    <w:bookmarkEnd w:id="786"/>
    <w:bookmarkStart w:name="z801" w:id="787"/>
    <w:p>
      <w:pPr>
        <w:spacing w:after="0"/>
        <w:ind w:left="0"/>
        <w:jc w:val="both"/>
      </w:pPr>
      <w:r>
        <w:rPr>
          <w:rFonts w:ascii="Times New Roman"/>
          <w:b w:val="false"/>
          <w:i w:val="false"/>
          <w:color w:val="000000"/>
          <w:sz w:val="28"/>
        </w:rPr>
        <w:t>
      Пионерская көшесі: 3, 5, 7, 8, 9, 10;</w:t>
      </w:r>
    </w:p>
    <w:bookmarkEnd w:id="787"/>
    <w:bookmarkStart w:name="z802" w:id="788"/>
    <w:p>
      <w:pPr>
        <w:spacing w:after="0"/>
        <w:ind w:left="0"/>
        <w:jc w:val="both"/>
      </w:pPr>
      <w:r>
        <w:rPr>
          <w:rFonts w:ascii="Times New Roman"/>
          <w:b w:val="false"/>
          <w:i w:val="false"/>
          <w:color w:val="000000"/>
          <w:sz w:val="28"/>
        </w:rPr>
        <w:t>
      Пушкин көшесі: 93, 95, 96, 101, 101А, 103, 112, 114, 119, 120, 121, 122, 123, 124, 126, 127, 128, 129, 130, 132, 133, 135, 137,138, 141, 143, 145, 146, 148, 149,150, 151, 152, 158, 160, 161, 163, 164, 165, 166, 167, 168, 169, 170, 171, 173, 174, 175, 177, 179,181, 183, 185, 187, 189, 191, 193, 195;</w:t>
      </w:r>
    </w:p>
    <w:bookmarkEnd w:id="788"/>
    <w:bookmarkStart w:name="z803" w:id="789"/>
    <w:p>
      <w:pPr>
        <w:spacing w:after="0"/>
        <w:ind w:left="0"/>
        <w:jc w:val="both"/>
      </w:pPr>
      <w:r>
        <w:rPr>
          <w:rFonts w:ascii="Times New Roman"/>
          <w:b w:val="false"/>
          <w:i w:val="false"/>
          <w:color w:val="000000"/>
          <w:sz w:val="28"/>
        </w:rPr>
        <w:t xml:space="preserve">
      Сәкен Сейфуллин көшесі: 4, 6, 7, 11, 12, 14, 16, 18, 20, 22; </w:t>
      </w:r>
    </w:p>
    <w:bookmarkEnd w:id="789"/>
    <w:bookmarkStart w:name="z804" w:id="790"/>
    <w:p>
      <w:pPr>
        <w:spacing w:after="0"/>
        <w:ind w:left="0"/>
        <w:jc w:val="both"/>
      </w:pPr>
      <w:r>
        <w:rPr>
          <w:rFonts w:ascii="Times New Roman"/>
          <w:b w:val="false"/>
          <w:i w:val="false"/>
          <w:color w:val="000000"/>
          <w:sz w:val="28"/>
        </w:rPr>
        <w:t>
      Советская көшесі: 54А, 58, 60, 62, 63, 64, 64Б, 65, 65А, 67, 68, 70, 72, 73, 74, 76, 78А, 79, 80, 81, 82, 83, 84, 85, 87, 88, 89, 89А, 90, 92, 93, 94, 95, 97, 98, 98А, 99, 100, 101, 102, 103, 104, 105, 106, 107, 109, 110, 111, 114, 116, 118, 119, 120, 124, 126, 128, 129, 130, 131, 132, 133, 134, 135, 137, 138, 140, 141, 142, 143, 144, 145, 146, 147;</w:t>
      </w:r>
    </w:p>
    <w:bookmarkEnd w:id="790"/>
    <w:bookmarkStart w:name="z805" w:id="791"/>
    <w:p>
      <w:pPr>
        <w:spacing w:after="0"/>
        <w:ind w:left="0"/>
        <w:jc w:val="both"/>
      </w:pPr>
      <w:r>
        <w:rPr>
          <w:rFonts w:ascii="Times New Roman"/>
          <w:b w:val="false"/>
          <w:i w:val="false"/>
          <w:color w:val="000000"/>
          <w:sz w:val="28"/>
        </w:rPr>
        <w:t xml:space="preserve">
      Абай көшесі: 2, 4, 16; </w:t>
      </w:r>
    </w:p>
    <w:bookmarkEnd w:id="791"/>
    <w:bookmarkStart w:name="z806" w:id="792"/>
    <w:p>
      <w:pPr>
        <w:spacing w:after="0"/>
        <w:ind w:left="0"/>
        <w:jc w:val="both"/>
      </w:pPr>
      <w:r>
        <w:rPr>
          <w:rFonts w:ascii="Times New Roman"/>
          <w:b w:val="false"/>
          <w:i w:val="false"/>
          <w:color w:val="000000"/>
          <w:sz w:val="28"/>
        </w:rPr>
        <w:t>
      Чкалов көшесі: 1, 2, 3, 4, 5, 6, 7, 8, 9, 10, 11, 12, 14, 18, 19, 20, 21, 22, 24, 26, 34, 40.</w:t>
      </w:r>
    </w:p>
    <w:bookmarkEnd w:id="792"/>
    <w:bookmarkStart w:name="z807" w:id="793"/>
    <w:p>
      <w:pPr>
        <w:spacing w:after="0"/>
        <w:ind w:left="0"/>
        <w:jc w:val="both"/>
      </w:pPr>
      <w:r>
        <w:rPr>
          <w:rFonts w:ascii="Times New Roman"/>
          <w:b w:val="false"/>
          <w:i w:val="false"/>
          <w:color w:val="000000"/>
          <w:sz w:val="28"/>
        </w:rPr>
        <w:t xml:space="preserve">
      № 625 сайлау учаскесі </w:t>
      </w:r>
    </w:p>
    <w:bookmarkEnd w:id="793"/>
    <w:bookmarkStart w:name="z808" w:id="794"/>
    <w:p>
      <w:pPr>
        <w:spacing w:after="0"/>
        <w:ind w:left="0"/>
        <w:jc w:val="both"/>
      </w:pPr>
      <w:r>
        <w:rPr>
          <w:rFonts w:ascii="Times New Roman"/>
          <w:b w:val="false"/>
          <w:i w:val="false"/>
          <w:color w:val="000000"/>
          <w:sz w:val="28"/>
        </w:rPr>
        <w:t>
      Сайлау учаскесінің орталығы: Казахстанская правда көшесі, 233, "Солтүстік Қазақстан облысы әкімдігінің денсаулық сақтау басқармасы" коммуналдық мемлекеттік мекемесінің "Көп бейінді облыстық аурухана" перинаталдық орталық шаруашылық жүргізу құқығындағы коммуналдық мемлекеттік кәсіпорнының ғимараты.</w:t>
      </w:r>
    </w:p>
    <w:bookmarkEnd w:id="794"/>
    <w:bookmarkStart w:name="z809" w:id="795"/>
    <w:p>
      <w:pPr>
        <w:spacing w:after="0"/>
        <w:ind w:left="0"/>
        <w:jc w:val="both"/>
      </w:pPr>
      <w:r>
        <w:rPr>
          <w:rFonts w:ascii="Times New Roman"/>
          <w:b w:val="false"/>
          <w:i w:val="false"/>
          <w:color w:val="000000"/>
          <w:sz w:val="28"/>
        </w:rPr>
        <w:t xml:space="preserve">
      Шекарасы: Ватутин көшесі: 1, 2, 3, 4, 6, 7, 8, 10, 11, 12, 14, 16, 18, 20, 21, 22, 23, 24, 28, 30, 34, 38, 39, 40, 42, 46, 48; </w:t>
      </w:r>
    </w:p>
    <w:bookmarkEnd w:id="795"/>
    <w:bookmarkStart w:name="z810" w:id="796"/>
    <w:p>
      <w:pPr>
        <w:spacing w:after="0"/>
        <w:ind w:left="0"/>
        <w:jc w:val="both"/>
      </w:pPr>
      <w:r>
        <w:rPr>
          <w:rFonts w:ascii="Times New Roman"/>
          <w:b w:val="false"/>
          <w:i w:val="false"/>
          <w:color w:val="000000"/>
          <w:sz w:val="28"/>
        </w:rPr>
        <w:t xml:space="preserve">
      М. Жұмабаев көшесі: 235, 237, 239, 241, 245, 247, 249, 250, 251, 252, 253, 254, 257, 259, 260, 261, 262, 263, 264, 265, 266, 267, 268, 269, 270, 271, 272, 273, 274, 275, 276, 277, 277А, 278, 279, 280, 281, 283, 284, 285, 286, 287, 288, 289, 291, 293, 295, 297, 299, 301, 303, 305, 307, 309, 311, 313, 317, 321, 323, 325, 327, 329; </w:t>
      </w:r>
    </w:p>
    <w:bookmarkEnd w:id="796"/>
    <w:bookmarkStart w:name="z811" w:id="797"/>
    <w:p>
      <w:pPr>
        <w:spacing w:after="0"/>
        <w:ind w:left="0"/>
        <w:jc w:val="both"/>
      </w:pPr>
      <w:r>
        <w:rPr>
          <w:rFonts w:ascii="Times New Roman"/>
          <w:b w:val="false"/>
          <w:i w:val="false"/>
          <w:color w:val="000000"/>
          <w:sz w:val="28"/>
        </w:rPr>
        <w:t>
      М. Жұмабаев өтпе жолы: 3, 4, 5, 6, 11, 13, 14, 15, 16, 17, 18, 19, 20, 21, 22, 23, 24, 25, 26, 27, 29, 30, 31, 33, 34, 35;</w:t>
      </w:r>
    </w:p>
    <w:bookmarkEnd w:id="797"/>
    <w:bookmarkStart w:name="z812" w:id="798"/>
    <w:p>
      <w:pPr>
        <w:spacing w:after="0"/>
        <w:ind w:left="0"/>
        <w:jc w:val="both"/>
      </w:pPr>
      <w:r>
        <w:rPr>
          <w:rFonts w:ascii="Times New Roman"/>
          <w:b w:val="false"/>
          <w:i w:val="false"/>
          <w:color w:val="000000"/>
          <w:sz w:val="28"/>
        </w:rPr>
        <w:t xml:space="preserve">
      Баймағамбет Ізтөлин атындағы көшесі: 26, 28, 32, 34, 36, 42, 44, 48, 50, 52, 56, 58, 62, 64, 66, 68, 70, 72, 74, 76, 78, 80, 82, 86, 88, 90, 92, 94, 95, 96, 98, 100, 102, 104, 106; </w:t>
      </w:r>
    </w:p>
    <w:bookmarkEnd w:id="798"/>
    <w:bookmarkStart w:name="z813" w:id="799"/>
    <w:p>
      <w:pPr>
        <w:spacing w:after="0"/>
        <w:ind w:left="0"/>
        <w:jc w:val="both"/>
      </w:pPr>
      <w:r>
        <w:rPr>
          <w:rFonts w:ascii="Times New Roman"/>
          <w:b w:val="false"/>
          <w:i w:val="false"/>
          <w:color w:val="000000"/>
          <w:sz w:val="28"/>
        </w:rPr>
        <w:t xml:space="preserve">
      Ишимская көшесі: 55, 57, 59, 61, 68, 70, 72, 76, 77, 78, 80, 82, 88, 90, 92, 94, 96, 98, 100; </w:t>
      </w:r>
    </w:p>
    <w:bookmarkEnd w:id="799"/>
    <w:bookmarkStart w:name="z814" w:id="800"/>
    <w:p>
      <w:pPr>
        <w:spacing w:after="0"/>
        <w:ind w:left="0"/>
        <w:jc w:val="both"/>
      </w:pPr>
      <w:r>
        <w:rPr>
          <w:rFonts w:ascii="Times New Roman"/>
          <w:b w:val="false"/>
          <w:i w:val="false"/>
          <w:color w:val="000000"/>
          <w:sz w:val="28"/>
        </w:rPr>
        <w:t>
      Казахстанская правда көшесі: 199, 201А, 211, 215, 221, 224, 233Б, 234, 236, 238, 240, 242, 244, 250, 253, 255, 256, 257, 258, 259, 260, 261, 263, 264, 265, 266, 267, 269, 271, 273, 275, 277, 278, 279, 281, 282, 283, 284, 285, 286, 288, 289, 290, 291, 293, 294, 295, 296, 297, 298, 299, 300, 302, 304, 306, 308, 310, 312, 314, 316, 318, 320, 322, 324, 326, 328, 330, 332, 334, 334/1, 334/2;</w:t>
      </w:r>
    </w:p>
    <w:bookmarkEnd w:id="800"/>
    <w:bookmarkStart w:name="z815" w:id="801"/>
    <w:p>
      <w:pPr>
        <w:spacing w:after="0"/>
        <w:ind w:left="0"/>
        <w:jc w:val="both"/>
      </w:pPr>
      <w:r>
        <w:rPr>
          <w:rFonts w:ascii="Times New Roman"/>
          <w:b w:val="false"/>
          <w:i w:val="false"/>
          <w:color w:val="000000"/>
          <w:sz w:val="28"/>
        </w:rPr>
        <w:t xml:space="preserve">
      Комсомольская көшесі: 76, 80, 83, 84, 85, 88, 89, 90, 91, 94,95, 96, 97, 101, 103, 105, 107, 109, 111, 113, 115; </w:t>
      </w:r>
    </w:p>
    <w:bookmarkEnd w:id="801"/>
    <w:bookmarkStart w:name="z816" w:id="802"/>
    <w:p>
      <w:pPr>
        <w:spacing w:after="0"/>
        <w:ind w:left="0"/>
        <w:jc w:val="both"/>
      </w:pPr>
      <w:r>
        <w:rPr>
          <w:rFonts w:ascii="Times New Roman"/>
          <w:b w:val="false"/>
          <w:i w:val="false"/>
          <w:color w:val="000000"/>
          <w:sz w:val="28"/>
        </w:rPr>
        <w:t>
      Комсомольский өтпе жолы: 2, 5, 6, 9, 10, 11, 13, 15;</w:t>
      </w:r>
    </w:p>
    <w:bookmarkEnd w:id="802"/>
    <w:bookmarkStart w:name="z817" w:id="803"/>
    <w:p>
      <w:pPr>
        <w:spacing w:after="0"/>
        <w:ind w:left="0"/>
        <w:jc w:val="both"/>
      </w:pPr>
      <w:r>
        <w:rPr>
          <w:rFonts w:ascii="Times New Roman"/>
          <w:b w:val="false"/>
          <w:i w:val="false"/>
          <w:color w:val="000000"/>
          <w:sz w:val="28"/>
        </w:rPr>
        <w:t xml:space="preserve">
      Ватутин тұйық көшесі: 4, 6, 7, 8, 10, 11, 16, 18, 20; </w:t>
      </w:r>
    </w:p>
    <w:bookmarkEnd w:id="803"/>
    <w:bookmarkStart w:name="z818" w:id="804"/>
    <w:p>
      <w:pPr>
        <w:spacing w:after="0"/>
        <w:ind w:left="0"/>
        <w:jc w:val="both"/>
      </w:pPr>
      <w:r>
        <w:rPr>
          <w:rFonts w:ascii="Times New Roman"/>
          <w:b w:val="false"/>
          <w:i w:val="false"/>
          <w:color w:val="000000"/>
          <w:sz w:val="28"/>
        </w:rPr>
        <w:t xml:space="preserve">
      М. Жұмабаев тұйық көшесі: 1, 3, 4, 5, 6, 7, 8, 9, 10, 12, 13, 14, 17, 18, 19, 20, 21, 22, 23, 24, 25, 26, 30, 31, 32, 34; </w:t>
      </w:r>
    </w:p>
    <w:bookmarkEnd w:id="804"/>
    <w:bookmarkStart w:name="z819" w:id="805"/>
    <w:p>
      <w:pPr>
        <w:spacing w:after="0"/>
        <w:ind w:left="0"/>
        <w:jc w:val="both"/>
      </w:pPr>
      <w:r>
        <w:rPr>
          <w:rFonts w:ascii="Times New Roman"/>
          <w:b w:val="false"/>
          <w:i w:val="false"/>
          <w:color w:val="000000"/>
          <w:sz w:val="28"/>
        </w:rPr>
        <w:t xml:space="preserve">
      Комсомольский тұйық көшесі: 3, 8, 9, 10, 11, 12; </w:t>
      </w:r>
    </w:p>
    <w:bookmarkEnd w:id="805"/>
    <w:bookmarkStart w:name="z820" w:id="806"/>
    <w:p>
      <w:pPr>
        <w:spacing w:after="0"/>
        <w:ind w:left="0"/>
        <w:jc w:val="both"/>
      </w:pPr>
      <w:r>
        <w:rPr>
          <w:rFonts w:ascii="Times New Roman"/>
          <w:b w:val="false"/>
          <w:i w:val="false"/>
          <w:color w:val="000000"/>
          <w:sz w:val="28"/>
        </w:rPr>
        <w:t>
      Мир тұйық көшесі: 3, 5, 9, 9А, 9Б, 10, 10Б, 14, 20, 22, 24, 26А, 28;</w:t>
      </w:r>
    </w:p>
    <w:bookmarkEnd w:id="806"/>
    <w:bookmarkStart w:name="z821" w:id="807"/>
    <w:p>
      <w:pPr>
        <w:spacing w:after="0"/>
        <w:ind w:left="0"/>
        <w:jc w:val="both"/>
      </w:pPr>
      <w:r>
        <w:rPr>
          <w:rFonts w:ascii="Times New Roman"/>
          <w:b w:val="false"/>
          <w:i w:val="false"/>
          <w:color w:val="000000"/>
          <w:sz w:val="28"/>
        </w:rPr>
        <w:t>
      Тауфик Мухаммед-Рахимов атындағы көшесі: 4, 5, 6, 9, 10, 11, 12, 13, 14, 15, 16, 17, 18, 19, 20, 21, 22, 23, 27, 28, 32, 34, 36, 38, 40, 44, 46, 48;</w:t>
      </w:r>
    </w:p>
    <w:bookmarkEnd w:id="807"/>
    <w:bookmarkStart w:name="z822" w:id="808"/>
    <w:p>
      <w:pPr>
        <w:spacing w:after="0"/>
        <w:ind w:left="0"/>
        <w:jc w:val="both"/>
      </w:pPr>
      <w:r>
        <w:rPr>
          <w:rFonts w:ascii="Times New Roman"/>
          <w:b w:val="false"/>
          <w:i w:val="false"/>
          <w:color w:val="000000"/>
          <w:sz w:val="28"/>
        </w:rPr>
        <w:t xml:space="preserve">
      Рижский өтпе жолы: 28; </w:t>
      </w:r>
    </w:p>
    <w:bookmarkEnd w:id="808"/>
    <w:bookmarkStart w:name="z823" w:id="809"/>
    <w:p>
      <w:pPr>
        <w:spacing w:after="0"/>
        <w:ind w:left="0"/>
        <w:jc w:val="both"/>
      </w:pPr>
      <w:r>
        <w:rPr>
          <w:rFonts w:ascii="Times New Roman"/>
          <w:b w:val="false"/>
          <w:i w:val="false"/>
          <w:color w:val="000000"/>
          <w:sz w:val="28"/>
        </w:rPr>
        <w:t xml:space="preserve">
      Первомайский тұйық көшесі: 1, 3, 4, 5, 6, 7, 8, 9, 10, 11, 12, 13, 14, 15, 16, 17, 18, 19, 20, 21, 22, 23, 24, 25, 29, 30, 31, 33, 34, 35, 36, 37, 38, 40, 42; </w:t>
      </w:r>
    </w:p>
    <w:bookmarkEnd w:id="809"/>
    <w:bookmarkStart w:name="z824" w:id="810"/>
    <w:p>
      <w:pPr>
        <w:spacing w:after="0"/>
        <w:ind w:left="0"/>
        <w:jc w:val="both"/>
      </w:pPr>
      <w:r>
        <w:rPr>
          <w:rFonts w:ascii="Times New Roman"/>
          <w:b w:val="false"/>
          <w:i w:val="false"/>
          <w:color w:val="000000"/>
          <w:sz w:val="28"/>
        </w:rPr>
        <w:t xml:space="preserve">
      Пушкин өтпе жолы: 4, 5, 6, 12; </w:t>
      </w:r>
    </w:p>
    <w:bookmarkEnd w:id="810"/>
    <w:bookmarkStart w:name="z825" w:id="811"/>
    <w:p>
      <w:pPr>
        <w:spacing w:after="0"/>
        <w:ind w:left="0"/>
        <w:jc w:val="both"/>
      </w:pPr>
      <w:r>
        <w:rPr>
          <w:rFonts w:ascii="Times New Roman"/>
          <w:b w:val="false"/>
          <w:i w:val="false"/>
          <w:color w:val="000000"/>
          <w:sz w:val="28"/>
        </w:rPr>
        <w:t xml:space="preserve">
      Пушкин тұйық көшесі: 2, 3, 4, 5, 6, 7, 8, 11, 12, 14, 15; </w:t>
      </w:r>
    </w:p>
    <w:bookmarkEnd w:id="811"/>
    <w:bookmarkStart w:name="z826" w:id="812"/>
    <w:p>
      <w:pPr>
        <w:spacing w:after="0"/>
        <w:ind w:left="0"/>
        <w:jc w:val="both"/>
      </w:pPr>
      <w:r>
        <w:rPr>
          <w:rFonts w:ascii="Times New Roman"/>
          <w:b w:val="false"/>
          <w:i w:val="false"/>
          <w:color w:val="000000"/>
          <w:sz w:val="28"/>
        </w:rPr>
        <w:t xml:space="preserve">
      Советский тұйық көшесі: 2, 3, 4, 5, 6, 7, 8, 9, 10, 11, 12, 13, 14, 15, 16, 18, 19, 20, 21, 22, 23, 24, 25, 26, 27, 28, 29, 30, 31, 32, 33, 34, 35, 36; </w:t>
      </w:r>
    </w:p>
    <w:bookmarkEnd w:id="812"/>
    <w:bookmarkStart w:name="z827" w:id="813"/>
    <w:p>
      <w:pPr>
        <w:spacing w:after="0"/>
        <w:ind w:left="0"/>
        <w:jc w:val="both"/>
      </w:pPr>
      <w:r>
        <w:rPr>
          <w:rFonts w:ascii="Times New Roman"/>
          <w:b w:val="false"/>
          <w:i w:val="false"/>
          <w:color w:val="000000"/>
          <w:sz w:val="28"/>
        </w:rPr>
        <w:t xml:space="preserve">
      Пржевальский көшесі: 12, 16, 17, 18, 20, 21, 22, 23, 24, 26, 32, 36, 34А, 38, 40, 42; </w:t>
      </w:r>
    </w:p>
    <w:bookmarkEnd w:id="813"/>
    <w:bookmarkStart w:name="z828" w:id="814"/>
    <w:p>
      <w:pPr>
        <w:spacing w:after="0"/>
        <w:ind w:left="0"/>
        <w:jc w:val="both"/>
      </w:pPr>
      <w:r>
        <w:rPr>
          <w:rFonts w:ascii="Times New Roman"/>
          <w:b w:val="false"/>
          <w:i w:val="false"/>
          <w:color w:val="000000"/>
          <w:sz w:val="28"/>
        </w:rPr>
        <w:t xml:space="preserve">
      Пушкин көшесі: 178, 180, 182, 186, 188, 190, 192, 196, 199, 199А, 201, 202, 203, 207, 209, 211, 213, 215, 217, 219, 221, 223, 225, 227, 229, 231, 233, 237, 239; </w:t>
      </w:r>
    </w:p>
    <w:bookmarkEnd w:id="814"/>
    <w:bookmarkStart w:name="z829" w:id="815"/>
    <w:p>
      <w:pPr>
        <w:spacing w:after="0"/>
        <w:ind w:left="0"/>
        <w:jc w:val="both"/>
      </w:pPr>
      <w:r>
        <w:rPr>
          <w:rFonts w:ascii="Times New Roman"/>
          <w:b w:val="false"/>
          <w:i w:val="false"/>
          <w:color w:val="000000"/>
          <w:sz w:val="28"/>
        </w:rPr>
        <w:t xml:space="preserve">
      Сәкен Сейфуллин көшесі: 13, 15, 17, 19, 21, 25, 26, 28, 30, 31, 32, 38, 40; </w:t>
      </w:r>
    </w:p>
    <w:bookmarkEnd w:id="815"/>
    <w:bookmarkStart w:name="z830" w:id="816"/>
    <w:p>
      <w:pPr>
        <w:spacing w:after="0"/>
        <w:ind w:left="0"/>
        <w:jc w:val="both"/>
      </w:pPr>
      <w:r>
        <w:rPr>
          <w:rFonts w:ascii="Times New Roman"/>
          <w:b w:val="false"/>
          <w:i w:val="false"/>
          <w:color w:val="000000"/>
          <w:sz w:val="28"/>
        </w:rPr>
        <w:t>
      Советская көшесі:148, 149, 150, 151, 152, 153, 154, 155, 156, 157, 158, 159, 160, 161, 162, 163, 164, 165, 166, 167, 167А, 168, 170, 171, 172, 173, 174, 175, 176, 177, 178, 179, 180, 181, 182, 184, 185, 186, 187, 188, 189, 190, 191, 192, 193, 194, 195, 195А, 197;</w:t>
      </w:r>
    </w:p>
    <w:bookmarkEnd w:id="816"/>
    <w:bookmarkStart w:name="z831" w:id="817"/>
    <w:p>
      <w:pPr>
        <w:spacing w:after="0"/>
        <w:ind w:left="0"/>
        <w:jc w:val="both"/>
      </w:pPr>
      <w:r>
        <w:rPr>
          <w:rFonts w:ascii="Times New Roman"/>
          <w:b w:val="false"/>
          <w:i w:val="false"/>
          <w:color w:val="000000"/>
          <w:sz w:val="28"/>
        </w:rPr>
        <w:t>
      Советский өтпе жолы: 28, 33, 39;</w:t>
      </w:r>
    </w:p>
    <w:bookmarkEnd w:id="817"/>
    <w:bookmarkStart w:name="z832" w:id="818"/>
    <w:p>
      <w:pPr>
        <w:spacing w:after="0"/>
        <w:ind w:left="0"/>
        <w:jc w:val="both"/>
      </w:pPr>
      <w:r>
        <w:rPr>
          <w:rFonts w:ascii="Times New Roman"/>
          <w:b w:val="false"/>
          <w:i w:val="false"/>
          <w:color w:val="000000"/>
          <w:sz w:val="28"/>
        </w:rPr>
        <w:t>
      Чкалов көшесі: 42, 44, 46, 48, 50, 52, 54, 56, 56А, 58.</w:t>
      </w:r>
    </w:p>
    <w:bookmarkEnd w:id="818"/>
    <w:bookmarkStart w:name="z833" w:id="819"/>
    <w:p>
      <w:pPr>
        <w:spacing w:after="0"/>
        <w:ind w:left="0"/>
        <w:jc w:val="both"/>
      </w:pPr>
      <w:r>
        <w:rPr>
          <w:rFonts w:ascii="Times New Roman"/>
          <w:b w:val="false"/>
          <w:i w:val="false"/>
          <w:color w:val="000000"/>
          <w:sz w:val="28"/>
        </w:rPr>
        <w:t>
      № 626 сайлау учаскесі</w:t>
      </w:r>
    </w:p>
    <w:bookmarkEnd w:id="819"/>
    <w:bookmarkStart w:name="z834" w:id="820"/>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эстетикалықтәрбиемектеп-кешені" коммуналдық мемлекеттік мекемесінің ғимараты.</w:t>
      </w:r>
    </w:p>
    <w:bookmarkEnd w:id="820"/>
    <w:bookmarkStart w:name="z835" w:id="821"/>
    <w:p>
      <w:pPr>
        <w:spacing w:after="0"/>
        <w:ind w:left="0"/>
        <w:jc w:val="both"/>
      </w:pPr>
      <w:r>
        <w:rPr>
          <w:rFonts w:ascii="Times New Roman"/>
          <w:b w:val="false"/>
          <w:i w:val="false"/>
          <w:color w:val="000000"/>
          <w:sz w:val="28"/>
        </w:rPr>
        <w:t>
      Шекарасы: 2-ші Первомайская көшесі: 1, 1А, 3, 5, 7;</w:t>
      </w:r>
    </w:p>
    <w:bookmarkEnd w:id="821"/>
    <w:bookmarkStart w:name="z836" w:id="822"/>
    <w:p>
      <w:pPr>
        <w:spacing w:after="0"/>
        <w:ind w:left="0"/>
        <w:jc w:val="both"/>
      </w:pPr>
      <w:r>
        <w:rPr>
          <w:rFonts w:ascii="Times New Roman"/>
          <w:b w:val="false"/>
          <w:i w:val="false"/>
          <w:color w:val="000000"/>
          <w:sz w:val="28"/>
        </w:rPr>
        <w:t>
      М. Жұмабаев көшесі: 207, 207А, 211, 213, 215, 217, 219, 221, 223, 227А, 231;</w:t>
      </w:r>
    </w:p>
    <w:bookmarkEnd w:id="822"/>
    <w:bookmarkStart w:name="z837" w:id="823"/>
    <w:p>
      <w:pPr>
        <w:spacing w:after="0"/>
        <w:ind w:left="0"/>
        <w:jc w:val="both"/>
      </w:pPr>
      <w:r>
        <w:rPr>
          <w:rFonts w:ascii="Times New Roman"/>
          <w:b w:val="false"/>
          <w:i w:val="false"/>
          <w:color w:val="000000"/>
          <w:sz w:val="28"/>
        </w:rPr>
        <w:t>
      Ыбырай Алтынсарин атындағы көшесі: 240, 260, 262, 264, 266;</w:t>
      </w:r>
    </w:p>
    <w:bookmarkEnd w:id="823"/>
    <w:bookmarkStart w:name="z838" w:id="824"/>
    <w:p>
      <w:pPr>
        <w:spacing w:after="0"/>
        <w:ind w:left="0"/>
        <w:jc w:val="both"/>
      </w:pPr>
      <w:r>
        <w:rPr>
          <w:rFonts w:ascii="Times New Roman"/>
          <w:b w:val="false"/>
          <w:i w:val="false"/>
          <w:color w:val="000000"/>
          <w:sz w:val="28"/>
        </w:rPr>
        <w:t>
      Аяған Шәжімбаев атындағы көшесі: 90, 92, 94, 96, 98, 102, 104, 106, 108;</w:t>
      </w:r>
    </w:p>
    <w:bookmarkEnd w:id="824"/>
    <w:bookmarkStart w:name="z839" w:id="825"/>
    <w:p>
      <w:pPr>
        <w:spacing w:after="0"/>
        <w:ind w:left="0"/>
        <w:jc w:val="both"/>
      </w:pPr>
      <w:r>
        <w:rPr>
          <w:rFonts w:ascii="Times New Roman"/>
          <w:b w:val="false"/>
          <w:i w:val="false"/>
          <w:color w:val="000000"/>
          <w:sz w:val="28"/>
        </w:rPr>
        <w:t>
      Казахстанская правда көшесі: 161, 163, 165, 179, 181, 189, 191, 194, 195, 196, 198, 200, 202, 204, 206, 208, 212, 214, 216, 218, 220;</w:t>
      </w:r>
    </w:p>
    <w:bookmarkEnd w:id="825"/>
    <w:bookmarkStart w:name="z840" w:id="826"/>
    <w:p>
      <w:pPr>
        <w:spacing w:after="0"/>
        <w:ind w:left="0"/>
        <w:jc w:val="both"/>
      </w:pPr>
      <w:r>
        <w:rPr>
          <w:rFonts w:ascii="Times New Roman"/>
          <w:b w:val="false"/>
          <w:i w:val="false"/>
          <w:color w:val="000000"/>
          <w:sz w:val="28"/>
        </w:rPr>
        <w:t>
      Нұрсұлтан Назарбаев көшесі: 159, 161, 163, 177, 179, 183, 185, 212, 214, 216, 218, 222, 224, 228, 232, 234, 236;</w:t>
      </w:r>
    </w:p>
    <w:bookmarkEnd w:id="826"/>
    <w:bookmarkStart w:name="z841" w:id="827"/>
    <w:p>
      <w:pPr>
        <w:spacing w:after="0"/>
        <w:ind w:left="0"/>
        <w:jc w:val="both"/>
      </w:pPr>
      <w:r>
        <w:rPr>
          <w:rFonts w:ascii="Times New Roman"/>
          <w:b w:val="false"/>
          <w:i w:val="false"/>
          <w:color w:val="000000"/>
          <w:sz w:val="28"/>
        </w:rPr>
        <w:t xml:space="preserve">
      Чкалов көшесі: 29, 31, 33, 35; </w:t>
      </w:r>
    </w:p>
    <w:bookmarkEnd w:id="827"/>
    <w:bookmarkStart w:name="z842" w:id="828"/>
    <w:p>
      <w:pPr>
        <w:spacing w:after="0"/>
        <w:ind w:left="0"/>
        <w:jc w:val="both"/>
      </w:pPr>
      <w:r>
        <w:rPr>
          <w:rFonts w:ascii="Times New Roman"/>
          <w:b w:val="false"/>
          <w:i w:val="false"/>
          <w:color w:val="000000"/>
          <w:sz w:val="28"/>
        </w:rPr>
        <w:t>
      Аяған Шәжімбаев атындағы өтпе жол, 4, 6, 14;</w:t>
      </w:r>
    </w:p>
    <w:bookmarkEnd w:id="828"/>
    <w:bookmarkStart w:name="z843" w:id="829"/>
    <w:p>
      <w:pPr>
        <w:spacing w:after="0"/>
        <w:ind w:left="0"/>
        <w:jc w:val="both"/>
      </w:pPr>
      <w:r>
        <w:rPr>
          <w:rFonts w:ascii="Times New Roman"/>
          <w:b w:val="false"/>
          <w:i w:val="false"/>
          <w:color w:val="000000"/>
          <w:sz w:val="28"/>
        </w:rPr>
        <w:t>
      Мир тұйық көшесі: 4, 4А.</w:t>
      </w:r>
    </w:p>
    <w:bookmarkEnd w:id="829"/>
    <w:bookmarkStart w:name="z844" w:id="830"/>
    <w:p>
      <w:pPr>
        <w:spacing w:after="0"/>
        <w:ind w:left="0"/>
        <w:jc w:val="both"/>
      </w:pPr>
      <w:r>
        <w:rPr>
          <w:rFonts w:ascii="Times New Roman"/>
          <w:b w:val="false"/>
          <w:i w:val="false"/>
          <w:color w:val="000000"/>
          <w:sz w:val="28"/>
        </w:rPr>
        <w:t>
      № 627 сайлау учаскесі</w:t>
      </w:r>
    </w:p>
    <w:bookmarkEnd w:id="830"/>
    <w:bookmarkStart w:name="z845" w:id="831"/>
    <w:p>
      <w:pPr>
        <w:spacing w:after="0"/>
        <w:ind w:left="0"/>
        <w:jc w:val="both"/>
      </w:pPr>
      <w:r>
        <w:rPr>
          <w:rFonts w:ascii="Times New Roman"/>
          <w:b w:val="false"/>
          <w:i w:val="false"/>
          <w:color w:val="000000"/>
          <w:sz w:val="28"/>
        </w:rPr>
        <w:t>
      Сайлау учаскесінің орталығы: Жамбыл атындағы көшесі, 195, "Солтүстік Қазақстан облысы әкімдігінің мәдениет, тілдерді дамыту және архив ісі басқармасының Сәбит Мұқанов атындағы мемлекеттік қазақ сазды-драма театры" коммуналдық мемлекеттік қазыналық кәсіпорнының ғимараты.</w:t>
      </w:r>
    </w:p>
    <w:bookmarkEnd w:id="831"/>
    <w:bookmarkStart w:name="z846" w:id="832"/>
    <w:p>
      <w:pPr>
        <w:spacing w:after="0"/>
        <w:ind w:left="0"/>
        <w:jc w:val="both"/>
      </w:pPr>
      <w:r>
        <w:rPr>
          <w:rFonts w:ascii="Times New Roman"/>
          <w:b w:val="false"/>
          <w:i w:val="false"/>
          <w:color w:val="000000"/>
          <w:sz w:val="28"/>
        </w:rPr>
        <w:t>
      Шекарасы: Володаровский көшесі: 108, 110, 112, 114, 116, 118, 126Б;</w:t>
      </w:r>
    </w:p>
    <w:bookmarkEnd w:id="832"/>
    <w:bookmarkStart w:name="z847" w:id="833"/>
    <w:p>
      <w:pPr>
        <w:spacing w:after="0"/>
        <w:ind w:left="0"/>
        <w:jc w:val="both"/>
      </w:pPr>
      <w:r>
        <w:rPr>
          <w:rFonts w:ascii="Times New Roman"/>
          <w:b w:val="false"/>
          <w:i w:val="false"/>
          <w:color w:val="000000"/>
          <w:sz w:val="28"/>
        </w:rPr>
        <w:t xml:space="preserve">
      Жамбыл атындағы көшесі: 195, 199, 205, 207, 208, 209, 210, 212, 214, 216, 218, 220, 222, 224, 226, 228, 230, 232, 234, 236, 238, 240, 242, 246, 248, 252, 254, 256, 258, 260, 262, 262/2, 263, 264, 270; </w:t>
      </w:r>
    </w:p>
    <w:bookmarkEnd w:id="833"/>
    <w:bookmarkStart w:name="z848" w:id="834"/>
    <w:p>
      <w:pPr>
        <w:spacing w:after="0"/>
        <w:ind w:left="0"/>
        <w:jc w:val="both"/>
      </w:pPr>
      <w:r>
        <w:rPr>
          <w:rFonts w:ascii="Times New Roman"/>
          <w:b w:val="false"/>
          <w:i w:val="false"/>
          <w:color w:val="000000"/>
          <w:sz w:val="28"/>
        </w:rPr>
        <w:t xml:space="preserve">
      Ыбырай Алтынсарин атындағы көшесі: 239, 239А, 241, 241А, 243, 245, 247, 249, 251, 253, 257, 259, 261, 263, 265, 267, 287, 289, 291, 293, 295, 297, 299, 301, 303, 305, 307, 309, 311, 313, 315, 317, 319, 321, 323; </w:t>
      </w:r>
    </w:p>
    <w:bookmarkEnd w:id="834"/>
    <w:bookmarkStart w:name="z849" w:id="835"/>
    <w:p>
      <w:pPr>
        <w:spacing w:after="0"/>
        <w:ind w:left="0"/>
        <w:jc w:val="both"/>
      </w:pPr>
      <w:r>
        <w:rPr>
          <w:rFonts w:ascii="Times New Roman"/>
          <w:b w:val="false"/>
          <w:i w:val="false"/>
          <w:color w:val="000000"/>
          <w:sz w:val="28"/>
        </w:rPr>
        <w:t xml:space="preserve">
      Аяған Шәжімбаев атындағы көшесі: 107, 109, 111, 113, 115, 117, 123, 125, 129, 130, 133, 134, 135, 136, 137, 139, 140, 141, 142, 142А, 146, 148А; </w:t>
      </w:r>
    </w:p>
    <w:bookmarkEnd w:id="835"/>
    <w:bookmarkStart w:name="z850" w:id="836"/>
    <w:p>
      <w:pPr>
        <w:spacing w:after="0"/>
        <w:ind w:left="0"/>
        <w:jc w:val="both"/>
      </w:pPr>
      <w:r>
        <w:rPr>
          <w:rFonts w:ascii="Times New Roman"/>
          <w:b w:val="false"/>
          <w:i w:val="false"/>
          <w:color w:val="000000"/>
          <w:sz w:val="28"/>
        </w:rPr>
        <w:t xml:space="preserve">
      Крепостная көшесі: 109, 111, 113, 117, 119, 121, 123, 124, 126, 128, 130, 131, 132, 133, 134, 136, 138, 140, 146, 148, 150, 152, 154, 156; </w:t>
      </w:r>
    </w:p>
    <w:bookmarkEnd w:id="836"/>
    <w:bookmarkStart w:name="z851" w:id="837"/>
    <w:p>
      <w:pPr>
        <w:spacing w:after="0"/>
        <w:ind w:left="0"/>
        <w:jc w:val="both"/>
      </w:pPr>
      <w:r>
        <w:rPr>
          <w:rFonts w:ascii="Times New Roman"/>
          <w:b w:val="false"/>
          <w:i w:val="false"/>
          <w:color w:val="000000"/>
          <w:sz w:val="28"/>
        </w:rPr>
        <w:t>
      Новая көшесі: 5, 7, 8, 9, 10, 11, 12, 13, 14, 15, 16, 17, 18, 19, 20, 21, 22, 23, 24, 25, 26, 27, 28, 28А, 29, 30, 31, 32, 33, 34, 35, 36, 37, 38, 39, 40, 41, 43, 43/1, 45, 47, 49, 51, 52, 53, 54, 55, 56, 57, 58, 60, 61, 62, 63, 64, 65, 66, 68, 70, 72, 74, 76, 78, 80, 82, 84, 86, 88, 90;</w:t>
      </w:r>
    </w:p>
    <w:bookmarkEnd w:id="837"/>
    <w:bookmarkStart w:name="z852" w:id="838"/>
    <w:p>
      <w:pPr>
        <w:spacing w:after="0"/>
        <w:ind w:left="0"/>
        <w:jc w:val="both"/>
      </w:pPr>
      <w:r>
        <w:rPr>
          <w:rFonts w:ascii="Times New Roman"/>
          <w:b w:val="false"/>
          <w:i w:val="false"/>
          <w:color w:val="000000"/>
          <w:sz w:val="28"/>
        </w:rPr>
        <w:t xml:space="preserve">
      Володарский атындағы өтпе жол: 9, 10, 11, 12, 13, 14, 15, 16, 17, 21, 22, 23, 24, 25, 26, 28, 34, 45, 47; </w:t>
      </w:r>
    </w:p>
    <w:bookmarkEnd w:id="838"/>
    <w:bookmarkStart w:name="z853" w:id="839"/>
    <w:p>
      <w:pPr>
        <w:spacing w:after="0"/>
        <w:ind w:left="0"/>
        <w:jc w:val="both"/>
      </w:pPr>
      <w:r>
        <w:rPr>
          <w:rFonts w:ascii="Times New Roman"/>
          <w:b w:val="false"/>
          <w:i w:val="false"/>
          <w:color w:val="000000"/>
          <w:sz w:val="28"/>
        </w:rPr>
        <w:t xml:space="preserve">
      Жамбыл атындағы өтпе жол: 1, 3, 5; </w:t>
      </w:r>
    </w:p>
    <w:bookmarkEnd w:id="839"/>
    <w:bookmarkStart w:name="z854" w:id="840"/>
    <w:p>
      <w:pPr>
        <w:spacing w:after="0"/>
        <w:ind w:left="0"/>
        <w:jc w:val="both"/>
      </w:pPr>
      <w:r>
        <w:rPr>
          <w:rFonts w:ascii="Times New Roman"/>
          <w:b w:val="false"/>
          <w:i w:val="false"/>
          <w:color w:val="000000"/>
          <w:sz w:val="28"/>
        </w:rPr>
        <w:t xml:space="preserve">
      Аяған Шәжімбаев атындағы өтпе жол: 15, 24, 26, 28, 30, 33, 34, 36, 144; </w:t>
      </w:r>
    </w:p>
    <w:bookmarkEnd w:id="840"/>
    <w:bookmarkStart w:name="z855" w:id="841"/>
    <w:p>
      <w:pPr>
        <w:spacing w:after="0"/>
        <w:ind w:left="0"/>
        <w:jc w:val="both"/>
      </w:pPr>
      <w:r>
        <w:rPr>
          <w:rFonts w:ascii="Times New Roman"/>
          <w:b w:val="false"/>
          <w:i w:val="false"/>
          <w:color w:val="000000"/>
          <w:sz w:val="28"/>
        </w:rPr>
        <w:t>
      Чкалов өтпе жолы: 3, 4, 5, 6, 7, 8, 10, 13, 20, 20Б;</w:t>
      </w:r>
    </w:p>
    <w:bookmarkEnd w:id="841"/>
    <w:bookmarkStart w:name="z856" w:id="842"/>
    <w:p>
      <w:pPr>
        <w:spacing w:after="0"/>
        <w:ind w:left="0"/>
        <w:jc w:val="both"/>
      </w:pPr>
      <w:r>
        <w:rPr>
          <w:rFonts w:ascii="Times New Roman"/>
          <w:b w:val="false"/>
          <w:i w:val="false"/>
          <w:color w:val="000000"/>
          <w:sz w:val="28"/>
        </w:rPr>
        <w:t>
      Сәкен Сейфуллин көшесі: 51, 53, 55, 58, 60, 61, 63;</w:t>
      </w:r>
    </w:p>
    <w:bookmarkEnd w:id="842"/>
    <w:bookmarkStart w:name="z857" w:id="843"/>
    <w:p>
      <w:pPr>
        <w:spacing w:after="0"/>
        <w:ind w:left="0"/>
        <w:jc w:val="both"/>
      </w:pPr>
      <w:r>
        <w:rPr>
          <w:rFonts w:ascii="Times New Roman"/>
          <w:b w:val="false"/>
          <w:i w:val="false"/>
          <w:color w:val="000000"/>
          <w:sz w:val="28"/>
        </w:rPr>
        <w:t>
      Чкалов көшесі: 55, 57, 59, 61, 64, 65, 66, 68, 70, 76.</w:t>
      </w:r>
    </w:p>
    <w:bookmarkEnd w:id="843"/>
    <w:bookmarkStart w:name="z858" w:id="844"/>
    <w:p>
      <w:pPr>
        <w:spacing w:after="0"/>
        <w:ind w:left="0"/>
        <w:jc w:val="both"/>
      </w:pPr>
      <w:r>
        <w:rPr>
          <w:rFonts w:ascii="Times New Roman"/>
          <w:b w:val="false"/>
          <w:i w:val="false"/>
          <w:color w:val="000000"/>
          <w:sz w:val="28"/>
        </w:rPr>
        <w:t xml:space="preserve">
      № 628 сайлау учаскесі </w:t>
      </w:r>
    </w:p>
    <w:bookmarkEnd w:id="844"/>
    <w:bookmarkStart w:name="z859" w:id="845"/>
    <w:p>
      <w:pPr>
        <w:spacing w:after="0"/>
        <w:ind w:left="0"/>
        <w:jc w:val="both"/>
      </w:pPr>
      <w:r>
        <w:rPr>
          <w:rFonts w:ascii="Times New Roman"/>
          <w:b w:val="false"/>
          <w:i w:val="false"/>
          <w:color w:val="000000"/>
          <w:sz w:val="28"/>
        </w:rPr>
        <w:t>
      Сайлау учаскесінің орталығы: Нұрсұлтан Назарбаев көшесі, 195,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5 орта мектеп" коммуналдық мемлекеттік мекемесінің ғимараты.</w:t>
      </w:r>
    </w:p>
    <w:bookmarkEnd w:id="845"/>
    <w:bookmarkStart w:name="z860" w:id="846"/>
    <w:p>
      <w:pPr>
        <w:spacing w:after="0"/>
        <w:ind w:left="0"/>
        <w:jc w:val="both"/>
      </w:pPr>
      <w:r>
        <w:rPr>
          <w:rFonts w:ascii="Times New Roman"/>
          <w:b w:val="false"/>
          <w:i w:val="false"/>
          <w:color w:val="000000"/>
          <w:sz w:val="28"/>
        </w:rPr>
        <w:t>
      Шекарасы: Ғ. Мүсірепов көшесі: 3, 5, 5А, 7, 9, 9А, 9Б, 9В, 11, 13, 13А;</w:t>
      </w:r>
    </w:p>
    <w:bookmarkEnd w:id="846"/>
    <w:bookmarkStart w:name="z861" w:id="847"/>
    <w:p>
      <w:pPr>
        <w:spacing w:after="0"/>
        <w:ind w:left="0"/>
        <w:jc w:val="both"/>
      </w:pPr>
      <w:r>
        <w:rPr>
          <w:rFonts w:ascii="Times New Roman"/>
          <w:b w:val="false"/>
          <w:i w:val="false"/>
          <w:color w:val="000000"/>
          <w:sz w:val="28"/>
        </w:rPr>
        <w:t>
      Жамбыл атындағы көшесі: 272, 274;</w:t>
      </w:r>
    </w:p>
    <w:bookmarkEnd w:id="847"/>
    <w:bookmarkStart w:name="z862" w:id="848"/>
    <w:p>
      <w:pPr>
        <w:spacing w:after="0"/>
        <w:ind w:left="0"/>
        <w:jc w:val="both"/>
      </w:pPr>
      <w:r>
        <w:rPr>
          <w:rFonts w:ascii="Times New Roman"/>
          <w:b w:val="false"/>
          <w:i w:val="false"/>
          <w:color w:val="000000"/>
          <w:sz w:val="28"/>
        </w:rPr>
        <w:t>
      М. Жұмабаев көшесі: 290, 331, 335, 337, 339;</w:t>
      </w:r>
    </w:p>
    <w:bookmarkEnd w:id="848"/>
    <w:bookmarkStart w:name="z863" w:id="849"/>
    <w:p>
      <w:pPr>
        <w:spacing w:after="0"/>
        <w:ind w:left="0"/>
        <w:jc w:val="both"/>
      </w:pPr>
      <w:r>
        <w:rPr>
          <w:rFonts w:ascii="Times New Roman"/>
          <w:b w:val="false"/>
          <w:i w:val="false"/>
          <w:color w:val="000000"/>
          <w:sz w:val="28"/>
        </w:rPr>
        <w:t>
      Ыбырай Алтынсарин атындағы көшесі: 339;</w:t>
      </w:r>
    </w:p>
    <w:bookmarkEnd w:id="849"/>
    <w:bookmarkStart w:name="z864" w:id="850"/>
    <w:p>
      <w:pPr>
        <w:spacing w:after="0"/>
        <w:ind w:left="0"/>
        <w:jc w:val="both"/>
      </w:pPr>
      <w:r>
        <w:rPr>
          <w:rFonts w:ascii="Times New Roman"/>
          <w:b w:val="false"/>
          <w:i w:val="false"/>
          <w:color w:val="000000"/>
          <w:sz w:val="28"/>
        </w:rPr>
        <w:t>
      Ишимская көшесі: 71, 74, 75, 104, 106;</w:t>
      </w:r>
    </w:p>
    <w:bookmarkEnd w:id="850"/>
    <w:bookmarkStart w:name="z865" w:id="851"/>
    <w:p>
      <w:pPr>
        <w:spacing w:after="0"/>
        <w:ind w:left="0"/>
        <w:jc w:val="both"/>
      </w:pPr>
      <w:r>
        <w:rPr>
          <w:rFonts w:ascii="Times New Roman"/>
          <w:b w:val="false"/>
          <w:i w:val="false"/>
          <w:color w:val="000000"/>
          <w:sz w:val="28"/>
        </w:rPr>
        <w:t>
      Нұрсұлтан Назарбаев көшесі: 185А, 187, 193, 238, 240, 242;</w:t>
      </w:r>
    </w:p>
    <w:bookmarkEnd w:id="851"/>
    <w:bookmarkStart w:name="z866" w:id="852"/>
    <w:p>
      <w:pPr>
        <w:spacing w:after="0"/>
        <w:ind w:left="0"/>
        <w:jc w:val="both"/>
      </w:pPr>
      <w:r>
        <w:rPr>
          <w:rFonts w:ascii="Times New Roman"/>
          <w:b w:val="false"/>
          <w:i w:val="false"/>
          <w:color w:val="000000"/>
          <w:sz w:val="28"/>
        </w:rPr>
        <w:t>
      Сәкен Сейфуллин көшесі: 33, 35, 37, 39, 41, 43, 44, 46;</w:t>
      </w:r>
    </w:p>
    <w:bookmarkEnd w:id="852"/>
    <w:bookmarkStart w:name="z867" w:id="853"/>
    <w:p>
      <w:pPr>
        <w:spacing w:after="0"/>
        <w:ind w:left="0"/>
        <w:jc w:val="both"/>
      </w:pPr>
      <w:r>
        <w:rPr>
          <w:rFonts w:ascii="Times New Roman"/>
          <w:b w:val="false"/>
          <w:i w:val="false"/>
          <w:color w:val="000000"/>
          <w:sz w:val="28"/>
        </w:rPr>
        <w:t>
      Ш. Уәлиханов атындағы көшесі: 1/6;</w:t>
      </w:r>
    </w:p>
    <w:bookmarkEnd w:id="853"/>
    <w:bookmarkStart w:name="z868" w:id="854"/>
    <w:p>
      <w:pPr>
        <w:spacing w:after="0"/>
        <w:ind w:left="0"/>
        <w:jc w:val="both"/>
      </w:pPr>
      <w:r>
        <w:rPr>
          <w:rFonts w:ascii="Times New Roman"/>
          <w:b w:val="false"/>
          <w:i w:val="false"/>
          <w:color w:val="000000"/>
          <w:sz w:val="28"/>
        </w:rPr>
        <w:t>
      2-ші Первомайская көшесі: 2, 4, 10, 14, 16.</w:t>
      </w:r>
    </w:p>
    <w:bookmarkEnd w:id="854"/>
    <w:bookmarkStart w:name="z869" w:id="855"/>
    <w:p>
      <w:pPr>
        <w:spacing w:after="0"/>
        <w:ind w:left="0"/>
        <w:jc w:val="both"/>
      </w:pPr>
      <w:r>
        <w:rPr>
          <w:rFonts w:ascii="Times New Roman"/>
          <w:b w:val="false"/>
          <w:i w:val="false"/>
          <w:color w:val="000000"/>
          <w:sz w:val="28"/>
        </w:rPr>
        <w:t xml:space="preserve">
      № 629 сайлау учаскесі </w:t>
      </w:r>
    </w:p>
    <w:bookmarkEnd w:id="855"/>
    <w:bookmarkStart w:name="z870" w:id="856"/>
    <w:p>
      <w:pPr>
        <w:spacing w:after="0"/>
        <w:ind w:left="0"/>
        <w:jc w:val="both"/>
      </w:pPr>
      <w:r>
        <w:rPr>
          <w:rFonts w:ascii="Times New Roman"/>
          <w:b w:val="false"/>
          <w:i w:val="false"/>
          <w:color w:val="000000"/>
          <w:sz w:val="28"/>
        </w:rPr>
        <w:t>
      Сайлау учаскесінің орталығы: Жамбыл атындағы көше, 225, "Қазақ соқырлар қоғамы" қоғамдық бірлестігінің Солтүстік Қазақстан облысының филиалының ғимараты.</w:t>
      </w:r>
    </w:p>
    <w:bookmarkEnd w:id="856"/>
    <w:bookmarkStart w:name="z871" w:id="857"/>
    <w:p>
      <w:pPr>
        <w:spacing w:after="0"/>
        <w:ind w:left="0"/>
        <w:jc w:val="both"/>
      </w:pPr>
      <w:r>
        <w:rPr>
          <w:rFonts w:ascii="Times New Roman"/>
          <w:b w:val="false"/>
          <w:i w:val="false"/>
          <w:color w:val="000000"/>
          <w:sz w:val="28"/>
        </w:rPr>
        <w:t xml:space="preserve">
      Шекарасы: 2-ші Индустриальная көшесі: 2, 10; </w:t>
      </w:r>
    </w:p>
    <w:bookmarkEnd w:id="857"/>
    <w:bookmarkStart w:name="z872" w:id="858"/>
    <w:p>
      <w:pPr>
        <w:spacing w:after="0"/>
        <w:ind w:left="0"/>
        <w:jc w:val="both"/>
      </w:pPr>
      <w:r>
        <w:rPr>
          <w:rFonts w:ascii="Times New Roman"/>
          <w:b w:val="false"/>
          <w:i w:val="false"/>
          <w:color w:val="000000"/>
          <w:sz w:val="28"/>
        </w:rPr>
        <w:t xml:space="preserve">
      Базарбаев көшесі: 2, 2А, 2Б, 2В; </w:t>
      </w:r>
    </w:p>
    <w:bookmarkEnd w:id="858"/>
    <w:bookmarkStart w:name="z873" w:id="859"/>
    <w:p>
      <w:pPr>
        <w:spacing w:after="0"/>
        <w:ind w:left="0"/>
        <w:jc w:val="both"/>
      </w:pPr>
      <w:r>
        <w:rPr>
          <w:rFonts w:ascii="Times New Roman"/>
          <w:b w:val="false"/>
          <w:i w:val="false"/>
          <w:color w:val="000000"/>
          <w:sz w:val="28"/>
        </w:rPr>
        <w:t>
      Ғ. Мүсірепов көшесі: 12, 14/1, 28, 32, 32А, 34, 34Б, 34В, 38, 52;</w:t>
      </w:r>
    </w:p>
    <w:bookmarkEnd w:id="859"/>
    <w:bookmarkStart w:name="z874" w:id="860"/>
    <w:p>
      <w:pPr>
        <w:spacing w:after="0"/>
        <w:ind w:left="0"/>
        <w:jc w:val="both"/>
      </w:pPr>
      <w:r>
        <w:rPr>
          <w:rFonts w:ascii="Times New Roman"/>
          <w:b w:val="false"/>
          <w:i w:val="false"/>
          <w:color w:val="000000"/>
          <w:sz w:val="28"/>
        </w:rPr>
        <w:t xml:space="preserve">
      Жамбыл атындағы көшесі: 223, 276, 280, 284, 286, 288, 290; </w:t>
      </w:r>
    </w:p>
    <w:bookmarkEnd w:id="860"/>
    <w:bookmarkStart w:name="z875" w:id="861"/>
    <w:p>
      <w:pPr>
        <w:spacing w:after="0"/>
        <w:ind w:left="0"/>
        <w:jc w:val="both"/>
      </w:pPr>
      <w:r>
        <w:rPr>
          <w:rFonts w:ascii="Times New Roman"/>
          <w:b w:val="false"/>
          <w:i w:val="false"/>
          <w:color w:val="000000"/>
          <w:sz w:val="28"/>
        </w:rPr>
        <w:t xml:space="preserve">
      Қызыл Ту көшесі: 1; </w:t>
      </w:r>
    </w:p>
    <w:bookmarkEnd w:id="861"/>
    <w:bookmarkStart w:name="z876" w:id="862"/>
    <w:p>
      <w:pPr>
        <w:spacing w:after="0"/>
        <w:ind w:left="0"/>
        <w:jc w:val="both"/>
      </w:pPr>
      <w:r>
        <w:rPr>
          <w:rFonts w:ascii="Times New Roman"/>
          <w:b w:val="false"/>
          <w:i w:val="false"/>
          <w:color w:val="000000"/>
          <w:sz w:val="28"/>
        </w:rPr>
        <w:t xml:space="preserve">
      Новая көшесі: 71, 73, 75, 77, 79, 81; </w:t>
      </w:r>
    </w:p>
    <w:bookmarkEnd w:id="862"/>
    <w:bookmarkStart w:name="z877" w:id="863"/>
    <w:p>
      <w:pPr>
        <w:spacing w:after="0"/>
        <w:ind w:left="0"/>
        <w:jc w:val="both"/>
      </w:pPr>
      <w:r>
        <w:rPr>
          <w:rFonts w:ascii="Times New Roman"/>
          <w:b w:val="false"/>
          <w:i w:val="false"/>
          <w:color w:val="000000"/>
          <w:sz w:val="28"/>
        </w:rPr>
        <w:t>
      Индустриальный өтпе жолы: 3, 7, 9, 11, 15, 29;</w:t>
      </w:r>
    </w:p>
    <w:bookmarkEnd w:id="863"/>
    <w:bookmarkStart w:name="z878" w:id="864"/>
    <w:p>
      <w:pPr>
        <w:spacing w:after="0"/>
        <w:ind w:left="0"/>
        <w:jc w:val="both"/>
      </w:pPr>
      <w:r>
        <w:rPr>
          <w:rFonts w:ascii="Times New Roman"/>
          <w:b w:val="false"/>
          <w:i w:val="false"/>
          <w:color w:val="000000"/>
          <w:sz w:val="28"/>
        </w:rPr>
        <w:t>
      Строительная көшесі: 8.</w:t>
      </w:r>
    </w:p>
    <w:bookmarkEnd w:id="864"/>
    <w:bookmarkStart w:name="z879" w:id="865"/>
    <w:p>
      <w:pPr>
        <w:spacing w:after="0"/>
        <w:ind w:left="0"/>
        <w:jc w:val="both"/>
      </w:pPr>
      <w:r>
        <w:rPr>
          <w:rFonts w:ascii="Times New Roman"/>
          <w:b w:val="false"/>
          <w:i w:val="false"/>
          <w:color w:val="000000"/>
          <w:sz w:val="28"/>
        </w:rPr>
        <w:t xml:space="preserve">
      № 630 сайлау учаскесі </w:t>
      </w:r>
    </w:p>
    <w:bookmarkEnd w:id="865"/>
    <w:bookmarkStart w:name="z880" w:id="866"/>
    <w:p>
      <w:pPr>
        <w:spacing w:after="0"/>
        <w:ind w:left="0"/>
        <w:jc w:val="both"/>
      </w:pPr>
      <w:r>
        <w:rPr>
          <w:rFonts w:ascii="Times New Roman"/>
          <w:b w:val="false"/>
          <w:i w:val="false"/>
          <w:color w:val="000000"/>
          <w:sz w:val="28"/>
        </w:rPr>
        <w:t>
      Сайлау учаскесінің орталығы: Ярослав Гашек атындағы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"әл-Фараби" мектеп-лицейі" коммуналдық мемлекеттік мекемесінің ғимараты.</w:t>
      </w:r>
    </w:p>
    <w:bookmarkEnd w:id="866"/>
    <w:bookmarkStart w:name="z881" w:id="867"/>
    <w:p>
      <w:pPr>
        <w:spacing w:after="0"/>
        <w:ind w:left="0"/>
        <w:jc w:val="both"/>
      </w:pPr>
      <w:r>
        <w:rPr>
          <w:rFonts w:ascii="Times New Roman"/>
          <w:b w:val="false"/>
          <w:i w:val="false"/>
          <w:color w:val="000000"/>
          <w:sz w:val="28"/>
        </w:rPr>
        <w:t xml:space="preserve">
      Шекарасы: Жамбыл атындағы көшесі: 237, 241, 292, 294, 296, 298, 298А; </w:t>
      </w:r>
    </w:p>
    <w:bookmarkEnd w:id="867"/>
    <w:bookmarkStart w:name="z882" w:id="868"/>
    <w:p>
      <w:pPr>
        <w:spacing w:after="0"/>
        <w:ind w:left="0"/>
        <w:jc w:val="both"/>
      </w:pPr>
      <w:r>
        <w:rPr>
          <w:rFonts w:ascii="Times New Roman"/>
          <w:b w:val="false"/>
          <w:i w:val="false"/>
          <w:color w:val="000000"/>
          <w:sz w:val="28"/>
        </w:rPr>
        <w:t xml:space="preserve">
      Новая көшесі: 83, 120, 122, 124; </w:t>
      </w:r>
    </w:p>
    <w:bookmarkEnd w:id="868"/>
    <w:bookmarkStart w:name="z883" w:id="869"/>
    <w:p>
      <w:pPr>
        <w:spacing w:after="0"/>
        <w:ind w:left="0"/>
        <w:jc w:val="both"/>
      </w:pPr>
      <w:r>
        <w:rPr>
          <w:rFonts w:ascii="Times New Roman"/>
          <w:b w:val="false"/>
          <w:i w:val="false"/>
          <w:color w:val="000000"/>
          <w:sz w:val="28"/>
        </w:rPr>
        <w:t>
      Ярослав Гашек атындағы көшесі: 16, 17, 17А, 20А, 25, 26;</w:t>
      </w:r>
    </w:p>
    <w:bookmarkEnd w:id="869"/>
    <w:bookmarkStart w:name="z884" w:id="870"/>
    <w:p>
      <w:pPr>
        <w:spacing w:after="0"/>
        <w:ind w:left="0"/>
        <w:jc w:val="both"/>
      </w:pPr>
      <w:r>
        <w:rPr>
          <w:rFonts w:ascii="Times New Roman"/>
          <w:b w:val="false"/>
          <w:i w:val="false"/>
          <w:color w:val="000000"/>
          <w:sz w:val="28"/>
        </w:rPr>
        <w:t xml:space="preserve">
      № 631 сайлау учаскесі </w:t>
      </w:r>
    </w:p>
    <w:bookmarkEnd w:id="870"/>
    <w:bookmarkStart w:name="z885" w:id="871"/>
    <w:p>
      <w:pPr>
        <w:spacing w:after="0"/>
        <w:ind w:left="0"/>
        <w:jc w:val="both"/>
      </w:pPr>
      <w:r>
        <w:rPr>
          <w:rFonts w:ascii="Times New Roman"/>
          <w:b w:val="false"/>
          <w:i w:val="false"/>
          <w:color w:val="000000"/>
          <w:sz w:val="28"/>
        </w:rPr>
        <w:t>
      Сайлау учаскесінің орталығы: Новая көшесі, 116,"Солтүстік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71"/>
    <w:bookmarkStart w:name="z886" w:id="872"/>
    <w:p>
      <w:pPr>
        <w:spacing w:after="0"/>
        <w:ind w:left="0"/>
        <w:jc w:val="both"/>
      </w:pPr>
      <w:r>
        <w:rPr>
          <w:rFonts w:ascii="Times New Roman"/>
          <w:b w:val="false"/>
          <w:i w:val="false"/>
          <w:color w:val="000000"/>
          <w:sz w:val="28"/>
        </w:rPr>
        <w:t xml:space="preserve">
      Шекарасы: Ғ. Мүсірепов көшесі: 14, 16А, 18, 18А, 20; </w:t>
      </w:r>
    </w:p>
    <w:bookmarkEnd w:id="872"/>
    <w:bookmarkStart w:name="z887" w:id="873"/>
    <w:p>
      <w:pPr>
        <w:spacing w:after="0"/>
        <w:ind w:left="0"/>
        <w:jc w:val="both"/>
      </w:pPr>
      <w:r>
        <w:rPr>
          <w:rFonts w:ascii="Times New Roman"/>
          <w:b w:val="false"/>
          <w:i w:val="false"/>
          <w:color w:val="000000"/>
          <w:sz w:val="28"/>
        </w:rPr>
        <w:t xml:space="preserve">
      Нұрсұлтан Назарбаев көшесі: 189, 191, 197, 199, 201, 203; </w:t>
      </w:r>
    </w:p>
    <w:bookmarkEnd w:id="873"/>
    <w:bookmarkStart w:name="z888" w:id="874"/>
    <w:p>
      <w:pPr>
        <w:spacing w:after="0"/>
        <w:ind w:left="0"/>
        <w:jc w:val="both"/>
      </w:pPr>
      <w:r>
        <w:rPr>
          <w:rFonts w:ascii="Times New Roman"/>
          <w:b w:val="false"/>
          <w:i w:val="false"/>
          <w:color w:val="000000"/>
          <w:sz w:val="28"/>
        </w:rPr>
        <w:t xml:space="preserve">
      Новая көшесі: 108, 110, 112, 114; </w:t>
      </w:r>
    </w:p>
    <w:bookmarkEnd w:id="874"/>
    <w:bookmarkStart w:name="z889" w:id="875"/>
    <w:p>
      <w:pPr>
        <w:spacing w:after="0"/>
        <w:ind w:left="0"/>
        <w:jc w:val="both"/>
      </w:pPr>
      <w:r>
        <w:rPr>
          <w:rFonts w:ascii="Times New Roman"/>
          <w:b w:val="false"/>
          <w:i w:val="false"/>
          <w:color w:val="000000"/>
          <w:sz w:val="28"/>
        </w:rPr>
        <w:t>
      Строительная көшесі: 6.</w:t>
      </w:r>
    </w:p>
    <w:bookmarkEnd w:id="875"/>
    <w:bookmarkStart w:name="z890" w:id="876"/>
    <w:p>
      <w:pPr>
        <w:spacing w:after="0"/>
        <w:ind w:left="0"/>
        <w:jc w:val="both"/>
      </w:pPr>
      <w:r>
        <w:rPr>
          <w:rFonts w:ascii="Times New Roman"/>
          <w:b w:val="false"/>
          <w:i w:val="false"/>
          <w:color w:val="000000"/>
          <w:sz w:val="28"/>
        </w:rPr>
        <w:t xml:space="preserve">
      № 632 сайлау учаскесі </w:t>
      </w:r>
    </w:p>
    <w:bookmarkEnd w:id="876"/>
    <w:bookmarkStart w:name="z891" w:id="877"/>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877"/>
    <w:bookmarkStart w:name="z892" w:id="878"/>
    <w:p>
      <w:pPr>
        <w:spacing w:after="0"/>
        <w:ind w:left="0"/>
        <w:jc w:val="both"/>
      </w:pPr>
      <w:r>
        <w:rPr>
          <w:rFonts w:ascii="Times New Roman"/>
          <w:b w:val="false"/>
          <w:i w:val="false"/>
          <w:color w:val="000000"/>
          <w:sz w:val="28"/>
        </w:rPr>
        <w:t xml:space="preserve">
      Шекарасы: Айыртау көшесі: 10; </w:t>
      </w:r>
    </w:p>
    <w:bookmarkEnd w:id="878"/>
    <w:bookmarkStart w:name="z893" w:id="879"/>
    <w:p>
      <w:pPr>
        <w:spacing w:after="0"/>
        <w:ind w:left="0"/>
        <w:jc w:val="both"/>
      </w:pPr>
      <w:r>
        <w:rPr>
          <w:rFonts w:ascii="Times New Roman"/>
          <w:b w:val="false"/>
          <w:i w:val="false"/>
          <w:color w:val="000000"/>
          <w:sz w:val="28"/>
        </w:rPr>
        <w:t xml:space="preserve">
      Нұрсұлтан Назарбаев көшесі: 205, 209, 211, 213, 254, 258; </w:t>
      </w:r>
    </w:p>
    <w:bookmarkEnd w:id="879"/>
    <w:bookmarkStart w:name="z894" w:id="880"/>
    <w:p>
      <w:pPr>
        <w:spacing w:after="0"/>
        <w:ind w:left="0"/>
        <w:jc w:val="both"/>
      </w:pPr>
      <w:r>
        <w:rPr>
          <w:rFonts w:ascii="Times New Roman"/>
          <w:b w:val="false"/>
          <w:i w:val="false"/>
          <w:color w:val="000000"/>
          <w:sz w:val="28"/>
        </w:rPr>
        <w:t xml:space="preserve">
      Ш. Уәлиханов атындағы көшесі: 11; </w:t>
      </w:r>
    </w:p>
    <w:bookmarkEnd w:id="880"/>
    <w:bookmarkStart w:name="z895" w:id="881"/>
    <w:p>
      <w:pPr>
        <w:spacing w:after="0"/>
        <w:ind w:left="0"/>
        <w:jc w:val="both"/>
      </w:pPr>
      <w:r>
        <w:rPr>
          <w:rFonts w:ascii="Times New Roman"/>
          <w:b w:val="false"/>
          <w:i w:val="false"/>
          <w:color w:val="000000"/>
          <w:sz w:val="28"/>
        </w:rPr>
        <w:t>
      Ярослав Гашек атындағы көшесі: 4А, 9, 11, 11А, 13.</w:t>
      </w:r>
    </w:p>
    <w:bookmarkEnd w:id="881"/>
    <w:bookmarkStart w:name="z896" w:id="882"/>
    <w:p>
      <w:pPr>
        <w:spacing w:after="0"/>
        <w:ind w:left="0"/>
        <w:jc w:val="both"/>
      </w:pPr>
      <w:r>
        <w:rPr>
          <w:rFonts w:ascii="Times New Roman"/>
          <w:b w:val="false"/>
          <w:i w:val="false"/>
          <w:color w:val="000000"/>
          <w:sz w:val="28"/>
        </w:rPr>
        <w:t>
      № 633 сайлау учаскесі</w:t>
      </w:r>
    </w:p>
    <w:bookmarkEnd w:id="882"/>
    <w:bookmarkStart w:name="z897" w:id="883"/>
    <w:p>
      <w:pPr>
        <w:spacing w:after="0"/>
        <w:ind w:left="0"/>
        <w:jc w:val="both"/>
      </w:pPr>
      <w:r>
        <w:rPr>
          <w:rFonts w:ascii="Times New Roman"/>
          <w:b w:val="false"/>
          <w:i w:val="false"/>
          <w:color w:val="000000"/>
          <w:sz w:val="28"/>
        </w:rPr>
        <w:t>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83"/>
    <w:bookmarkStart w:name="z898" w:id="884"/>
    <w:p>
      <w:pPr>
        <w:spacing w:after="0"/>
        <w:ind w:left="0"/>
        <w:jc w:val="both"/>
      </w:pPr>
      <w:r>
        <w:rPr>
          <w:rFonts w:ascii="Times New Roman"/>
          <w:b w:val="false"/>
          <w:i w:val="false"/>
          <w:color w:val="000000"/>
          <w:sz w:val="28"/>
        </w:rPr>
        <w:t>
      Шекарасы: Айыртау көшесі: 13, 17;</w:t>
      </w:r>
    </w:p>
    <w:bookmarkEnd w:id="884"/>
    <w:bookmarkStart w:name="z899" w:id="885"/>
    <w:p>
      <w:pPr>
        <w:spacing w:after="0"/>
        <w:ind w:left="0"/>
        <w:jc w:val="both"/>
      </w:pPr>
      <w:r>
        <w:rPr>
          <w:rFonts w:ascii="Times New Roman"/>
          <w:b w:val="false"/>
          <w:i w:val="false"/>
          <w:color w:val="000000"/>
          <w:sz w:val="28"/>
        </w:rPr>
        <w:t xml:space="preserve">
      Ғ. Мүсірепов көшесі: 6, 8А, 10; </w:t>
      </w:r>
    </w:p>
    <w:bookmarkEnd w:id="885"/>
    <w:bookmarkStart w:name="z900" w:id="886"/>
    <w:p>
      <w:pPr>
        <w:spacing w:after="0"/>
        <w:ind w:left="0"/>
        <w:jc w:val="both"/>
      </w:pPr>
      <w:r>
        <w:rPr>
          <w:rFonts w:ascii="Times New Roman"/>
          <w:b w:val="false"/>
          <w:i w:val="false"/>
          <w:color w:val="000000"/>
          <w:sz w:val="28"/>
        </w:rPr>
        <w:t xml:space="preserve">
      Нұрсұлтан Назарбаев көшесі: 244, 246, 248, 250, 250А, 250Б; </w:t>
      </w:r>
    </w:p>
    <w:bookmarkEnd w:id="886"/>
    <w:bookmarkStart w:name="z901" w:id="887"/>
    <w:p>
      <w:pPr>
        <w:spacing w:after="0"/>
        <w:ind w:left="0"/>
        <w:jc w:val="both"/>
      </w:pPr>
      <w:r>
        <w:rPr>
          <w:rFonts w:ascii="Times New Roman"/>
          <w:b w:val="false"/>
          <w:i w:val="false"/>
          <w:color w:val="000000"/>
          <w:sz w:val="28"/>
        </w:rPr>
        <w:t>
      Ш. Уәлиханов атындағы көшесі: 1, 2, 2Б, 3, 4, 5, 6, 7, 8, 9, 10.</w:t>
      </w:r>
    </w:p>
    <w:bookmarkEnd w:id="887"/>
    <w:bookmarkStart w:name="z902" w:id="888"/>
    <w:p>
      <w:pPr>
        <w:spacing w:after="0"/>
        <w:ind w:left="0"/>
        <w:jc w:val="both"/>
      </w:pPr>
      <w:r>
        <w:rPr>
          <w:rFonts w:ascii="Times New Roman"/>
          <w:b w:val="false"/>
          <w:i w:val="false"/>
          <w:color w:val="000000"/>
          <w:sz w:val="28"/>
        </w:rPr>
        <w:t xml:space="preserve">
      № 634 сайлау учаскесі </w:t>
      </w:r>
    </w:p>
    <w:bookmarkEnd w:id="888"/>
    <w:bookmarkStart w:name="z903" w:id="889"/>
    <w:p>
      <w:pPr>
        <w:spacing w:after="0"/>
        <w:ind w:left="0"/>
        <w:jc w:val="both"/>
      </w:pPr>
      <w:r>
        <w:rPr>
          <w:rFonts w:ascii="Times New Roman"/>
          <w:b w:val="false"/>
          <w:i w:val="false"/>
          <w:color w:val="000000"/>
          <w:sz w:val="28"/>
        </w:rPr>
        <w:t>
      Сайлау учаскесінің орталығы: Ш. Уәлиханов атындағы көше, 18, "Солтүстік Қазақстан облысы әкімдігінің білім басқармасы" коммуналдық мемлекеттік мекемесінің "Облыстық дарынды балаларға арналған мамандандырылған "Білім-Инновация" лицей-интернаты" коммуналдық мемлекеттік мекемесінің ғимараты.</w:t>
      </w:r>
    </w:p>
    <w:bookmarkEnd w:id="889"/>
    <w:bookmarkStart w:name="z904" w:id="890"/>
    <w:p>
      <w:pPr>
        <w:spacing w:after="0"/>
        <w:ind w:left="0"/>
        <w:jc w:val="both"/>
      </w:pPr>
      <w:r>
        <w:rPr>
          <w:rFonts w:ascii="Times New Roman"/>
          <w:b w:val="false"/>
          <w:i w:val="false"/>
          <w:color w:val="000000"/>
          <w:sz w:val="28"/>
        </w:rPr>
        <w:t xml:space="preserve">
      Шекарасы: Айыртау көшесі: 1, 3, 4, 6, 8; </w:t>
      </w:r>
    </w:p>
    <w:bookmarkEnd w:id="890"/>
    <w:bookmarkStart w:name="z905" w:id="891"/>
    <w:p>
      <w:pPr>
        <w:spacing w:after="0"/>
        <w:ind w:left="0"/>
        <w:jc w:val="both"/>
      </w:pPr>
      <w:r>
        <w:rPr>
          <w:rFonts w:ascii="Times New Roman"/>
          <w:b w:val="false"/>
          <w:i w:val="false"/>
          <w:color w:val="000000"/>
          <w:sz w:val="28"/>
        </w:rPr>
        <w:t xml:space="preserve">
      Ғ. Мүсірепов көшесі: 2, 4, 4А; </w:t>
      </w:r>
    </w:p>
    <w:bookmarkEnd w:id="891"/>
    <w:bookmarkStart w:name="z906" w:id="892"/>
    <w:p>
      <w:pPr>
        <w:spacing w:after="0"/>
        <w:ind w:left="0"/>
        <w:jc w:val="both"/>
      </w:pPr>
      <w:r>
        <w:rPr>
          <w:rFonts w:ascii="Times New Roman"/>
          <w:b w:val="false"/>
          <w:i w:val="false"/>
          <w:color w:val="000000"/>
          <w:sz w:val="28"/>
        </w:rPr>
        <w:t>
      Тауфик Мухамед-Рахимов атындағы көшесі: 29, 31, 33, 35, 37, 48, 50, 52, 56, 60, 62, 64, 66, 70, 72, 74;</w:t>
      </w:r>
    </w:p>
    <w:bookmarkEnd w:id="892"/>
    <w:bookmarkStart w:name="z907" w:id="893"/>
    <w:p>
      <w:pPr>
        <w:spacing w:after="0"/>
        <w:ind w:left="0"/>
        <w:jc w:val="both"/>
      </w:pPr>
      <w:r>
        <w:rPr>
          <w:rFonts w:ascii="Times New Roman"/>
          <w:b w:val="false"/>
          <w:i w:val="false"/>
          <w:color w:val="000000"/>
          <w:sz w:val="28"/>
        </w:rPr>
        <w:t xml:space="preserve">
      Ш. Уәлиханов атындағы көшесі: 12, 14, 16, 18, 20, 22, 24; </w:t>
      </w:r>
    </w:p>
    <w:bookmarkEnd w:id="893"/>
    <w:bookmarkStart w:name="z908" w:id="894"/>
    <w:p>
      <w:pPr>
        <w:spacing w:after="0"/>
        <w:ind w:left="0"/>
        <w:jc w:val="both"/>
      </w:pPr>
      <w:r>
        <w:rPr>
          <w:rFonts w:ascii="Times New Roman"/>
          <w:b w:val="false"/>
          <w:i w:val="false"/>
          <w:color w:val="000000"/>
          <w:sz w:val="28"/>
        </w:rPr>
        <w:t>
      Ярослав Гашек атындағы көшесі: 1, 3, 3А, 5.</w:t>
      </w:r>
    </w:p>
    <w:bookmarkEnd w:id="894"/>
    <w:bookmarkStart w:name="z909" w:id="895"/>
    <w:p>
      <w:pPr>
        <w:spacing w:after="0"/>
        <w:ind w:left="0"/>
        <w:jc w:val="both"/>
      </w:pPr>
      <w:r>
        <w:rPr>
          <w:rFonts w:ascii="Times New Roman"/>
          <w:b w:val="false"/>
          <w:i w:val="false"/>
          <w:color w:val="000000"/>
          <w:sz w:val="28"/>
        </w:rPr>
        <w:t xml:space="preserve">
      № 635 сайлау учаскесі </w:t>
      </w:r>
    </w:p>
    <w:bookmarkEnd w:id="895"/>
    <w:bookmarkStart w:name="z910" w:id="896"/>
    <w:p>
      <w:pPr>
        <w:spacing w:after="0"/>
        <w:ind w:left="0"/>
        <w:jc w:val="both"/>
      </w:pPr>
      <w:r>
        <w:rPr>
          <w:rFonts w:ascii="Times New Roman"/>
          <w:b w:val="false"/>
          <w:i w:val="false"/>
          <w:color w:val="000000"/>
          <w:sz w:val="28"/>
        </w:rPr>
        <w:t>
      Сайлау учаскесінің орталығы: Ярослав Гашек атындағы көшесі, 4,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мектеп-интернат-колледжі" коммуналдық мемлекеттік мекемесінің ғимараты.</w:t>
      </w:r>
    </w:p>
    <w:bookmarkEnd w:id="896"/>
    <w:bookmarkStart w:name="z911" w:id="897"/>
    <w:p>
      <w:pPr>
        <w:spacing w:after="0"/>
        <w:ind w:left="0"/>
        <w:jc w:val="both"/>
      </w:pPr>
      <w:r>
        <w:rPr>
          <w:rFonts w:ascii="Times New Roman"/>
          <w:b w:val="false"/>
          <w:i w:val="false"/>
          <w:color w:val="000000"/>
          <w:sz w:val="28"/>
        </w:rPr>
        <w:t>
      Шекарасы: 2-ші Новаторная көшесі: 1, 3, 8, 9, 10, 11, 12, 13, 14;</w:t>
      </w:r>
    </w:p>
    <w:bookmarkEnd w:id="897"/>
    <w:bookmarkStart w:name="z912" w:id="898"/>
    <w:p>
      <w:pPr>
        <w:spacing w:after="0"/>
        <w:ind w:left="0"/>
        <w:jc w:val="both"/>
      </w:pPr>
      <w:r>
        <w:rPr>
          <w:rFonts w:ascii="Times New Roman"/>
          <w:b w:val="false"/>
          <w:i w:val="false"/>
          <w:color w:val="000000"/>
          <w:sz w:val="28"/>
        </w:rPr>
        <w:t>
      Кармелюк көшесі: 2, 2/1, 4, 6, 8, 10, 12, 15;</w:t>
      </w:r>
    </w:p>
    <w:bookmarkEnd w:id="898"/>
    <w:bookmarkStart w:name="z913" w:id="899"/>
    <w:p>
      <w:pPr>
        <w:spacing w:after="0"/>
        <w:ind w:left="0"/>
        <w:jc w:val="both"/>
      </w:pPr>
      <w:r>
        <w:rPr>
          <w:rFonts w:ascii="Times New Roman"/>
          <w:b w:val="false"/>
          <w:i w:val="false"/>
          <w:color w:val="000000"/>
          <w:sz w:val="28"/>
        </w:rPr>
        <w:t>
      Кирпичная көшесі: 2, 4, 6, 8, 8А, 10, 12, 14, 16, 18;</w:t>
      </w:r>
    </w:p>
    <w:bookmarkEnd w:id="899"/>
    <w:bookmarkStart w:name="z914" w:id="900"/>
    <w:p>
      <w:pPr>
        <w:spacing w:after="0"/>
        <w:ind w:left="0"/>
        <w:jc w:val="both"/>
      </w:pPr>
      <w:r>
        <w:rPr>
          <w:rFonts w:ascii="Times New Roman"/>
          <w:b w:val="false"/>
          <w:i w:val="false"/>
          <w:color w:val="000000"/>
          <w:sz w:val="28"/>
        </w:rPr>
        <w:t>
      Набережная көшесі: 1, 2, 2Б, 3, 4, 5, 6, 8, 9, 10, 11, 13;</w:t>
      </w:r>
    </w:p>
    <w:bookmarkEnd w:id="900"/>
    <w:bookmarkStart w:name="z915" w:id="901"/>
    <w:p>
      <w:pPr>
        <w:spacing w:after="0"/>
        <w:ind w:left="0"/>
        <w:jc w:val="both"/>
      </w:pPr>
      <w:r>
        <w:rPr>
          <w:rFonts w:ascii="Times New Roman"/>
          <w:b w:val="false"/>
          <w:i w:val="false"/>
          <w:color w:val="000000"/>
          <w:sz w:val="28"/>
        </w:rPr>
        <w:t>
      Новаторная көшесі: 1, 2, 3, 4, 6, 7, 8, 9, 11, 12, 14;</w:t>
      </w:r>
    </w:p>
    <w:bookmarkEnd w:id="901"/>
    <w:bookmarkStart w:name="z916" w:id="902"/>
    <w:p>
      <w:pPr>
        <w:spacing w:after="0"/>
        <w:ind w:left="0"/>
        <w:jc w:val="both"/>
      </w:pPr>
      <w:r>
        <w:rPr>
          <w:rFonts w:ascii="Times New Roman"/>
          <w:b w:val="false"/>
          <w:i w:val="false"/>
          <w:color w:val="000000"/>
          <w:sz w:val="28"/>
        </w:rPr>
        <w:t>
      Ш. Уәлиханов атындағы көшесі: 26, 28, 29, 30, 32, 34, 36, 38;</w:t>
      </w:r>
    </w:p>
    <w:bookmarkEnd w:id="902"/>
    <w:bookmarkStart w:name="z917" w:id="903"/>
    <w:p>
      <w:pPr>
        <w:spacing w:after="0"/>
        <w:ind w:left="0"/>
        <w:jc w:val="both"/>
      </w:pPr>
      <w:r>
        <w:rPr>
          <w:rFonts w:ascii="Times New Roman"/>
          <w:b w:val="false"/>
          <w:i w:val="false"/>
          <w:color w:val="000000"/>
          <w:sz w:val="28"/>
        </w:rPr>
        <w:t>
      И.П. Шухов көшесі: 1, 3, 5А, 7, 9, 11, 13, 15, 17;</w:t>
      </w:r>
    </w:p>
    <w:bookmarkEnd w:id="903"/>
    <w:bookmarkStart w:name="z918" w:id="904"/>
    <w:p>
      <w:pPr>
        <w:spacing w:after="0"/>
        <w:ind w:left="0"/>
        <w:jc w:val="both"/>
      </w:pPr>
      <w:r>
        <w:rPr>
          <w:rFonts w:ascii="Times New Roman"/>
          <w:b w:val="false"/>
          <w:i w:val="false"/>
          <w:color w:val="000000"/>
          <w:sz w:val="28"/>
        </w:rPr>
        <w:t>
      Ярослав Гашек атындағы көшесі: 2А, 2Б, 2В, 2Г, 2К, 2Л, 4.</w:t>
      </w:r>
    </w:p>
    <w:bookmarkEnd w:id="904"/>
    <w:bookmarkStart w:name="z919" w:id="905"/>
    <w:p>
      <w:pPr>
        <w:spacing w:after="0"/>
        <w:ind w:left="0"/>
        <w:jc w:val="both"/>
      </w:pPr>
      <w:r>
        <w:rPr>
          <w:rFonts w:ascii="Times New Roman"/>
          <w:b w:val="false"/>
          <w:i w:val="false"/>
          <w:color w:val="000000"/>
          <w:sz w:val="28"/>
        </w:rPr>
        <w:t>
      № 636 сайлау учаскесі</w:t>
      </w:r>
    </w:p>
    <w:bookmarkEnd w:id="905"/>
    <w:bookmarkStart w:name="z920" w:id="906"/>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906"/>
    <w:bookmarkStart w:name="z921" w:id="907"/>
    <w:p>
      <w:pPr>
        <w:spacing w:after="0"/>
        <w:ind w:left="0"/>
        <w:jc w:val="both"/>
      </w:pPr>
      <w:r>
        <w:rPr>
          <w:rFonts w:ascii="Times New Roman"/>
          <w:b w:val="false"/>
          <w:i w:val="false"/>
          <w:color w:val="000000"/>
          <w:sz w:val="28"/>
        </w:rPr>
        <w:t>
      Шекарасы: Нұрсұлтан Назарбаев көшесі: 217, 219, 221, 223, 223А, 225, 227, 227А, 260, 262, 264, 264А, 266, 268, 270;</w:t>
      </w:r>
    </w:p>
    <w:bookmarkEnd w:id="907"/>
    <w:bookmarkStart w:name="z922" w:id="908"/>
    <w:p>
      <w:pPr>
        <w:spacing w:after="0"/>
        <w:ind w:left="0"/>
        <w:jc w:val="both"/>
      </w:pPr>
      <w:r>
        <w:rPr>
          <w:rFonts w:ascii="Times New Roman"/>
          <w:b w:val="false"/>
          <w:i w:val="false"/>
          <w:color w:val="000000"/>
          <w:sz w:val="28"/>
        </w:rPr>
        <w:t>
      Ш. Уәлиханов атындағы көшесі: 15, 17, 19;</w:t>
      </w:r>
    </w:p>
    <w:bookmarkEnd w:id="908"/>
    <w:bookmarkStart w:name="z923" w:id="909"/>
    <w:p>
      <w:pPr>
        <w:spacing w:after="0"/>
        <w:ind w:left="0"/>
        <w:jc w:val="both"/>
      </w:pPr>
      <w:r>
        <w:rPr>
          <w:rFonts w:ascii="Times New Roman"/>
          <w:b w:val="false"/>
          <w:i w:val="false"/>
          <w:color w:val="000000"/>
          <w:sz w:val="28"/>
        </w:rPr>
        <w:t xml:space="preserve">
      № 637 сайлау учаскесі </w:t>
      </w:r>
    </w:p>
    <w:bookmarkEnd w:id="909"/>
    <w:bookmarkStart w:name="z924" w:id="910"/>
    <w:p>
      <w:pPr>
        <w:spacing w:after="0"/>
        <w:ind w:left="0"/>
        <w:jc w:val="both"/>
      </w:pPr>
      <w:r>
        <w:rPr>
          <w:rFonts w:ascii="Times New Roman"/>
          <w:b w:val="false"/>
          <w:i w:val="false"/>
          <w:color w:val="000000"/>
          <w:sz w:val="28"/>
        </w:rPr>
        <w:t>
      Сайлау учаскесінің орталығы: Нұрсұлтан Назарбаев көшесі, 272,"Солтүстік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10"/>
    <w:bookmarkStart w:name="z925" w:id="911"/>
    <w:p>
      <w:pPr>
        <w:spacing w:after="0"/>
        <w:ind w:left="0"/>
        <w:jc w:val="both"/>
      </w:pPr>
      <w:r>
        <w:rPr>
          <w:rFonts w:ascii="Times New Roman"/>
          <w:b w:val="false"/>
          <w:i w:val="false"/>
          <w:color w:val="000000"/>
          <w:sz w:val="28"/>
        </w:rPr>
        <w:t xml:space="preserve">
      Шекарасы: Набережная көшесі: 25, 25/2, 25Б; </w:t>
      </w:r>
    </w:p>
    <w:bookmarkEnd w:id="911"/>
    <w:bookmarkStart w:name="z926" w:id="912"/>
    <w:p>
      <w:pPr>
        <w:spacing w:after="0"/>
        <w:ind w:left="0"/>
        <w:jc w:val="both"/>
      </w:pPr>
      <w:r>
        <w:rPr>
          <w:rFonts w:ascii="Times New Roman"/>
          <w:b w:val="false"/>
          <w:i w:val="false"/>
          <w:color w:val="000000"/>
          <w:sz w:val="28"/>
        </w:rPr>
        <w:t xml:space="preserve">
      Хименко көшесі: 1, 2; </w:t>
      </w:r>
    </w:p>
    <w:bookmarkEnd w:id="912"/>
    <w:bookmarkStart w:name="z927" w:id="913"/>
    <w:p>
      <w:pPr>
        <w:spacing w:after="0"/>
        <w:ind w:left="0"/>
        <w:jc w:val="both"/>
      </w:pPr>
      <w:r>
        <w:rPr>
          <w:rFonts w:ascii="Times New Roman"/>
          <w:b w:val="false"/>
          <w:i w:val="false"/>
          <w:color w:val="000000"/>
          <w:sz w:val="28"/>
        </w:rPr>
        <w:t>
      И.П. Шухов көшесі: 2, 4, 6, 8, 10, 10А, 12.</w:t>
      </w:r>
    </w:p>
    <w:bookmarkEnd w:id="913"/>
    <w:bookmarkStart w:name="z928" w:id="914"/>
    <w:p>
      <w:pPr>
        <w:spacing w:after="0"/>
        <w:ind w:left="0"/>
        <w:jc w:val="both"/>
      </w:pPr>
      <w:r>
        <w:rPr>
          <w:rFonts w:ascii="Times New Roman"/>
          <w:b w:val="false"/>
          <w:i w:val="false"/>
          <w:color w:val="000000"/>
          <w:sz w:val="28"/>
        </w:rPr>
        <w:t xml:space="preserve">
      № 638 сайлау учаскесі </w:t>
      </w:r>
    </w:p>
    <w:bookmarkEnd w:id="914"/>
    <w:bookmarkStart w:name="z929" w:id="915"/>
    <w:p>
      <w:pPr>
        <w:spacing w:after="0"/>
        <w:ind w:left="0"/>
        <w:jc w:val="both"/>
      </w:pPr>
      <w:r>
        <w:rPr>
          <w:rFonts w:ascii="Times New Roman"/>
          <w:b w:val="false"/>
          <w:i w:val="false"/>
          <w:color w:val="000000"/>
          <w:sz w:val="28"/>
        </w:rPr>
        <w:t>
      Сайлау учаскесінің орталығы: Нұрсұлтан Назарбаев көшесі, 272,"Солтүстік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15"/>
    <w:bookmarkStart w:name="z930" w:id="916"/>
    <w:p>
      <w:pPr>
        <w:spacing w:after="0"/>
        <w:ind w:left="0"/>
        <w:jc w:val="both"/>
      </w:pPr>
      <w:r>
        <w:rPr>
          <w:rFonts w:ascii="Times New Roman"/>
          <w:b w:val="false"/>
          <w:i w:val="false"/>
          <w:color w:val="000000"/>
          <w:sz w:val="28"/>
        </w:rPr>
        <w:t xml:space="preserve">
      Шекарасы: Набережная көшесі: 15, 19, 20, 22; </w:t>
      </w:r>
    </w:p>
    <w:bookmarkEnd w:id="916"/>
    <w:bookmarkStart w:name="z931" w:id="917"/>
    <w:p>
      <w:pPr>
        <w:spacing w:after="0"/>
        <w:ind w:left="0"/>
        <w:jc w:val="both"/>
      </w:pPr>
      <w:r>
        <w:rPr>
          <w:rFonts w:ascii="Times New Roman"/>
          <w:b w:val="false"/>
          <w:i w:val="false"/>
          <w:color w:val="000000"/>
          <w:sz w:val="28"/>
        </w:rPr>
        <w:t xml:space="preserve">
      Хименко көшесі: 3, 5, 7, 9; </w:t>
      </w:r>
    </w:p>
    <w:bookmarkEnd w:id="917"/>
    <w:bookmarkStart w:name="z932" w:id="918"/>
    <w:p>
      <w:pPr>
        <w:spacing w:after="0"/>
        <w:ind w:left="0"/>
        <w:jc w:val="both"/>
      </w:pPr>
      <w:r>
        <w:rPr>
          <w:rFonts w:ascii="Times New Roman"/>
          <w:b w:val="false"/>
          <w:i w:val="false"/>
          <w:color w:val="000000"/>
          <w:sz w:val="28"/>
        </w:rPr>
        <w:t xml:space="preserve">
      Ш. Уәлиханов атындағы көшесі: 48А; </w:t>
      </w:r>
    </w:p>
    <w:bookmarkEnd w:id="918"/>
    <w:bookmarkStart w:name="z933" w:id="919"/>
    <w:p>
      <w:pPr>
        <w:spacing w:after="0"/>
        <w:ind w:left="0"/>
        <w:jc w:val="both"/>
      </w:pPr>
      <w:r>
        <w:rPr>
          <w:rFonts w:ascii="Times New Roman"/>
          <w:b w:val="false"/>
          <w:i w:val="false"/>
          <w:color w:val="000000"/>
          <w:sz w:val="28"/>
        </w:rPr>
        <w:t>
      И.П. Шухов көшесі: 2А, 2Б, 14, 16, 18;</w:t>
      </w:r>
    </w:p>
    <w:bookmarkEnd w:id="919"/>
    <w:bookmarkStart w:name="z934" w:id="920"/>
    <w:p>
      <w:pPr>
        <w:spacing w:after="0"/>
        <w:ind w:left="0"/>
        <w:jc w:val="both"/>
      </w:pPr>
      <w:r>
        <w:rPr>
          <w:rFonts w:ascii="Times New Roman"/>
          <w:b w:val="false"/>
          <w:i w:val="false"/>
          <w:color w:val="000000"/>
          <w:sz w:val="28"/>
        </w:rPr>
        <w:t xml:space="preserve">
      Кирпичная көшесі: 22. </w:t>
      </w:r>
    </w:p>
    <w:bookmarkEnd w:id="920"/>
    <w:bookmarkStart w:name="z935" w:id="921"/>
    <w:p>
      <w:pPr>
        <w:spacing w:after="0"/>
        <w:ind w:left="0"/>
        <w:jc w:val="both"/>
      </w:pPr>
      <w:r>
        <w:rPr>
          <w:rFonts w:ascii="Times New Roman"/>
          <w:b w:val="false"/>
          <w:i w:val="false"/>
          <w:color w:val="000000"/>
          <w:sz w:val="28"/>
        </w:rPr>
        <w:t xml:space="preserve">
      № 639 сайлау учаскесі </w:t>
      </w:r>
    </w:p>
    <w:bookmarkEnd w:id="921"/>
    <w:bookmarkStart w:name="z936" w:id="922"/>
    <w:p>
      <w:pPr>
        <w:spacing w:after="0"/>
        <w:ind w:left="0"/>
        <w:jc w:val="both"/>
      </w:pPr>
      <w:r>
        <w:rPr>
          <w:rFonts w:ascii="Times New Roman"/>
          <w:b w:val="false"/>
          <w:i w:val="false"/>
          <w:color w:val="000000"/>
          <w:sz w:val="28"/>
        </w:rPr>
        <w:t>
      Сайлау учаскесінің орталығы: Нұрсұлтан Назарбаев көшесі, 274,"Солтүстік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 орта мектеп" коммуналдық мемлекеттік мекемесінің ғимараты.</w:t>
      </w:r>
    </w:p>
    <w:bookmarkEnd w:id="922"/>
    <w:bookmarkStart w:name="z937" w:id="923"/>
    <w:p>
      <w:pPr>
        <w:spacing w:after="0"/>
        <w:ind w:left="0"/>
        <w:jc w:val="both"/>
      </w:pPr>
      <w:r>
        <w:rPr>
          <w:rFonts w:ascii="Times New Roman"/>
          <w:b w:val="false"/>
          <w:i w:val="false"/>
          <w:color w:val="000000"/>
          <w:sz w:val="28"/>
        </w:rPr>
        <w:t xml:space="preserve">
      Шекарасы: Нұрсұлтан Назарбаев көшесі: 276А, 276Б, 278, 280, 282, 286, 288, 288А, 288В; </w:t>
      </w:r>
    </w:p>
    <w:bookmarkEnd w:id="923"/>
    <w:bookmarkStart w:name="z938" w:id="924"/>
    <w:p>
      <w:pPr>
        <w:spacing w:after="0"/>
        <w:ind w:left="0"/>
        <w:jc w:val="both"/>
      </w:pPr>
      <w:r>
        <w:rPr>
          <w:rFonts w:ascii="Times New Roman"/>
          <w:b w:val="false"/>
          <w:i w:val="false"/>
          <w:color w:val="000000"/>
          <w:sz w:val="28"/>
        </w:rPr>
        <w:t xml:space="preserve">
      Хименко көшесі: 20; </w:t>
      </w:r>
    </w:p>
    <w:bookmarkEnd w:id="924"/>
    <w:bookmarkStart w:name="z939" w:id="925"/>
    <w:p>
      <w:pPr>
        <w:spacing w:after="0"/>
        <w:ind w:left="0"/>
        <w:jc w:val="both"/>
      </w:pPr>
      <w:r>
        <w:rPr>
          <w:rFonts w:ascii="Times New Roman"/>
          <w:b w:val="false"/>
          <w:i w:val="false"/>
          <w:color w:val="000000"/>
          <w:sz w:val="28"/>
        </w:rPr>
        <w:t>
      Ш. Уәлиханов атындағы көшесі: 21, 23, 25, 27, 27А, 44, 46, 46А, 46В, 48, 48В.</w:t>
      </w:r>
    </w:p>
    <w:bookmarkEnd w:id="925"/>
    <w:bookmarkStart w:name="z940" w:id="926"/>
    <w:p>
      <w:pPr>
        <w:spacing w:after="0"/>
        <w:ind w:left="0"/>
        <w:jc w:val="both"/>
      </w:pPr>
      <w:r>
        <w:rPr>
          <w:rFonts w:ascii="Times New Roman"/>
          <w:b w:val="false"/>
          <w:i w:val="false"/>
          <w:color w:val="000000"/>
          <w:sz w:val="28"/>
        </w:rPr>
        <w:t xml:space="preserve">
      № 640 сайлау учаскесі </w:t>
      </w:r>
    </w:p>
    <w:bookmarkEnd w:id="926"/>
    <w:bookmarkStart w:name="z941" w:id="927"/>
    <w:p>
      <w:pPr>
        <w:spacing w:after="0"/>
        <w:ind w:left="0"/>
        <w:jc w:val="both"/>
      </w:pPr>
      <w:r>
        <w:rPr>
          <w:rFonts w:ascii="Times New Roman"/>
          <w:b w:val="false"/>
          <w:i w:val="false"/>
          <w:color w:val="000000"/>
          <w:sz w:val="28"/>
        </w:rPr>
        <w:t>
      Сайлау учаскесінің орталығы:Победа көшесі, 5,"Солтүстік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27"/>
    <w:bookmarkStart w:name="z942" w:id="928"/>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көшесі: 1, 3, 5, 5А, 5В, 5Г, 7, 7А; </w:t>
      </w:r>
    </w:p>
    <w:bookmarkEnd w:id="928"/>
    <w:bookmarkStart w:name="z943" w:id="929"/>
    <w:p>
      <w:pPr>
        <w:spacing w:after="0"/>
        <w:ind w:left="0"/>
        <w:jc w:val="both"/>
      </w:pPr>
      <w:r>
        <w:rPr>
          <w:rFonts w:ascii="Times New Roman"/>
          <w:b w:val="false"/>
          <w:i w:val="false"/>
          <w:color w:val="000000"/>
          <w:sz w:val="28"/>
        </w:rPr>
        <w:t>
      Победа көшесі: 3, 3А, 4, 4Б, 4Г, 6, 8, 8А;</w:t>
      </w:r>
    </w:p>
    <w:bookmarkEnd w:id="929"/>
    <w:bookmarkStart w:name="z944" w:id="930"/>
    <w:p>
      <w:pPr>
        <w:spacing w:after="0"/>
        <w:ind w:left="0"/>
        <w:jc w:val="both"/>
      </w:pPr>
      <w:r>
        <w:rPr>
          <w:rFonts w:ascii="Times New Roman"/>
          <w:b w:val="false"/>
          <w:i w:val="false"/>
          <w:color w:val="000000"/>
          <w:sz w:val="28"/>
        </w:rPr>
        <w:t>
      Хименко көшесі: 4, 6, 8.</w:t>
      </w:r>
    </w:p>
    <w:bookmarkEnd w:id="930"/>
    <w:bookmarkStart w:name="z945" w:id="931"/>
    <w:p>
      <w:pPr>
        <w:spacing w:after="0"/>
        <w:ind w:left="0"/>
        <w:jc w:val="both"/>
      </w:pPr>
      <w:r>
        <w:rPr>
          <w:rFonts w:ascii="Times New Roman"/>
          <w:b w:val="false"/>
          <w:i w:val="false"/>
          <w:color w:val="000000"/>
          <w:sz w:val="28"/>
        </w:rPr>
        <w:t xml:space="preserve">
      № 641 сайлау учаскесі </w:t>
      </w:r>
    </w:p>
    <w:bookmarkEnd w:id="931"/>
    <w:bookmarkStart w:name="z946" w:id="932"/>
    <w:p>
      <w:pPr>
        <w:spacing w:after="0"/>
        <w:ind w:left="0"/>
        <w:jc w:val="both"/>
      </w:pPr>
      <w:r>
        <w:rPr>
          <w:rFonts w:ascii="Times New Roman"/>
          <w:b w:val="false"/>
          <w:i w:val="false"/>
          <w:color w:val="000000"/>
          <w:sz w:val="28"/>
        </w:rPr>
        <w:t>
      Сайлау учаскесінің орталығы: Победа көшесі, 5,"Солтүстік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32"/>
    <w:bookmarkStart w:name="z947" w:id="933"/>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көшесі: 9, 11, 13; </w:t>
      </w:r>
    </w:p>
    <w:bookmarkEnd w:id="933"/>
    <w:bookmarkStart w:name="z948" w:id="934"/>
    <w:p>
      <w:pPr>
        <w:spacing w:after="0"/>
        <w:ind w:left="0"/>
        <w:jc w:val="both"/>
      </w:pPr>
      <w:r>
        <w:rPr>
          <w:rFonts w:ascii="Times New Roman"/>
          <w:b w:val="false"/>
          <w:i w:val="false"/>
          <w:color w:val="000000"/>
          <w:sz w:val="28"/>
        </w:rPr>
        <w:t xml:space="preserve">
      Победа көшесі: 7, 14; </w:t>
      </w:r>
    </w:p>
    <w:bookmarkEnd w:id="934"/>
    <w:bookmarkStart w:name="z949" w:id="935"/>
    <w:p>
      <w:pPr>
        <w:spacing w:after="0"/>
        <w:ind w:left="0"/>
        <w:jc w:val="both"/>
      </w:pPr>
      <w:r>
        <w:rPr>
          <w:rFonts w:ascii="Times New Roman"/>
          <w:b w:val="false"/>
          <w:i w:val="false"/>
          <w:color w:val="000000"/>
          <w:sz w:val="28"/>
        </w:rPr>
        <w:t>
      Хименко көшесі: 10, 10/1, 10А, 12, 14, 14/1, 14/2, 14/3.</w:t>
      </w:r>
    </w:p>
    <w:bookmarkEnd w:id="935"/>
    <w:bookmarkStart w:name="z950" w:id="936"/>
    <w:p>
      <w:pPr>
        <w:spacing w:after="0"/>
        <w:ind w:left="0"/>
        <w:jc w:val="both"/>
      </w:pPr>
      <w:r>
        <w:rPr>
          <w:rFonts w:ascii="Times New Roman"/>
          <w:b w:val="false"/>
          <w:i w:val="false"/>
          <w:color w:val="000000"/>
          <w:sz w:val="28"/>
        </w:rPr>
        <w:t xml:space="preserve">
      № 642 сайлау учаскесі </w:t>
      </w:r>
    </w:p>
    <w:bookmarkEnd w:id="936"/>
    <w:bookmarkStart w:name="z951" w:id="937"/>
    <w:p>
      <w:pPr>
        <w:spacing w:after="0"/>
        <w:ind w:left="0"/>
        <w:jc w:val="both"/>
      </w:pPr>
      <w:r>
        <w:rPr>
          <w:rFonts w:ascii="Times New Roman"/>
          <w:b w:val="false"/>
          <w:i w:val="false"/>
          <w:color w:val="000000"/>
          <w:sz w:val="28"/>
        </w:rPr>
        <w:t>
      Сайлау учаскесінің орталығы: И.П. Шухов көшесі, 34, "Денсаулық" жеке коммерциялық емес мекемесінің ғимараты.</w:t>
      </w:r>
    </w:p>
    <w:bookmarkEnd w:id="937"/>
    <w:bookmarkStart w:name="z952" w:id="938"/>
    <w:p>
      <w:pPr>
        <w:spacing w:after="0"/>
        <w:ind w:left="0"/>
        <w:jc w:val="both"/>
      </w:pPr>
      <w:r>
        <w:rPr>
          <w:rFonts w:ascii="Times New Roman"/>
          <w:b w:val="false"/>
          <w:i w:val="false"/>
          <w:color w:val="000000"/>
          <w:sz w:val="28"/>
        </w:rPr>
        <w:t xml:space="preserve">
      Шекарасы: 2-ші Линия көшесі: 18, 25; </w:t>
      </w:r>
    </w:p>
    <w:bookmarkEnd w:id="938"/>
    <w:bookmarkStart w:name="z953" w:id="939"/>
    <w:p>
      <w:pPr>
        <w:spacing w:after="0"/>
        <w:ind w:left="0"/>
        <w:jc w:val="both"/>
      </w:pPr>
      <w:r>
        <w:rPr>
          <w:rFonts w:ascii="Times New Roman"/>
          <w:b w:val="false"/>
          <w:i w:val="false"/>
          <w:color w:val="000000"/>
          <w:sz w:val="28"/>
        </w:rPr>
        <w:t xml:space="preserve">
      3-ші Линия көшесі: 1Б, 7, 8, 9, 10, 11, 12; </w:t>
      </w:r>
    </w:p>
    <w:bookmarkEnd w:id="939"/>
    <w:bookmarkStart w:name="z954" w:id="940"/>
    <w:p>
      <w:pPr>
        <w:spacing w:after="0"/>
        <w:ind w:left="0"/>
        <w:jc w:val="both"/>
      </w:pPr>
      <w:r>
        <w:rPr>
          <w:rFonts w:ascii="Times New Roman"/>
          <w:b w:val="false"/>
          <w:i w:val="false"/>
          <w:color w:val="000000"/>
          <w:sz w:val="28"/>
        </w:rPr>
        <w:t xml:space="preserve">
      Жамбыл атындағы көшесі: 302; </w:t>
      </w:r>
    </w:p>
    <w:bookmarkEnd w:id="940"/>
    <w:bookmarkStart w:name="z955" w:id="941"/>
    <w:p>
      <w:pPr>
        <w:spacing w:after="0"/>
        <w:ind w:left="0"/>
        <w:jc w:val="both"/>
      </w:pPr>
      <w:r>
        <w:rPr>
          <w:rFonts w:ascii="Times New Roman"/>
          <w:b w:val="false"/>
          <w:i w:val="false"/>
          <w:color w:val="000000"/>
          <w:sz w:val="28"/>
        </w:rPr>
        <w:t xml:space="preserve">
      Нұрсұлтан Назарбаев көшесі: 229, 231, 284, 284А, 327, 327А, 327Б, 339, 339А, 351; </w:t>
      </w:r>
    </w:p>
    <w:bookmarkEnd w:id="941"/>
    <w:bookmarkStart w:name="z956" w:id="942"/>
    <w:p>
      <w:pPr>
        <w:spacing w:after="0"/>
        <w:ind w:left="0"/>
        <w:jc w:val="both"/>
      </w:pPr>
      <w:r>
        <w:rPr>
          <w:rFonts w:ascii="Times New Roman"/>
          <w:b w:val="false"/>
          <w:i w:val="false"/>
          <w:color w:val="000000"/>
          <w:sz w:val="28"/>
        </w:rPr>
        <w:t>
      И.П. Шухов көшесі: 30, 32, 32А, 34, 34А.</w:t>
      </w:r>
    </w:p>
    <w:bookmarkEnd w:id="942"/>
    <w:bookmarkStart w:name="z957" w:id="943"/>
    <w:p>
      <w:pPr>
        <w:spacing w:after="0"/>
        <w:ind w:left="0"/>
        <w:jc w:val="both"/>
      </w:pPr>
      <w:r>
        <w:rPr>
          <w:rFonts w:ascii="Times New Roman"/>
          <w:b w:val="false"/>
          <w:i w:val="false"/>
          <w:color w:val="000000"/>
          <w:sz w:val="28"/>
        </w:rPr>
        <w:t xml:space="preserve">
      № 643 сайлау учаскесі </w:t>
      </w:r>
    </w:p>
    <w:bookmarkEnd w:id="943"/>
    <w:bookmarkStart w:name="z958" w:id="944"/>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44"/>
    <w:bookmarkStart w:name="z959" w:id="945"/>
    <w:p>
      <w:pPr>
        <w:spacing w:after="0"/>
        <w:ind w:left="0"/>
        <w:jc w:val="both"/>
      </w:pPr>
      <w:r>
        <w:rPr>
          <w:rFonts w:ascii="Times New Roman"/>
          <w:b w:val="false"/>
          <w:i w:val="false"/>
          <w:color w:val="000000"/>
          <w:sz w:val="28"/>
        </w:rPr>
        <w:t>
      Шекарасы: Кеңес Одағының төрт мәрте Батыры Георгий Константинович Жуков атындағы көшесі: 21, 21А, 21Б, 23, 23А, 25, 26, 30, 40, 42;</w:t>
      </w:r>
    </w:p>
    <w:bookmarkEnd w:id="945"/>
    <w:bookmarkStart w:name="z960" w:id="946"/>
    <w:p>
      <w:pPr>
        <w:spacing w:after="0"/>
        <w:ind w:left="0"/>
        <w:jc w:val="both"/>
      </w:pPr>
      <w:r>
        <w:rPr>
          <w:rFonts w:ascii="Times New Roman"/>
          <w:b w:val="false"/>
          <w:i w:val="false"/>
          <w:color w:val="000000"/>
          <w:sz w:val="28"/>
        </w:rPr>
        <w:t>
      Нұрсұлтан Назарбаев көшесі: 290, 290/1, 292, 294.</w:t>
      </w:r>
    </w:p>
    <w:bookmarkEnd w:id="946"/>
    <w:bookmarkStart w:name="z961" w:id="947"/>
    <w:p>
      <w:pPr>
        <w:spacing w:after="0"/>
        <w:ind w:left="0"/>
        <w:jc w:val="both"/>
      </w:pPr>
      <w:r>
        <w:rPr>
          <w:rFonts w:ascii="Times New Roman"/>
          <w:b w:val="false"/>
          <w:i w:val="false"/>
          <w:color w:val="000000"/>
          <w:sz w:val="28"/>
        </w:rPr>
        <w:t xml:space="preserve">
      № 644 сайлау учаскесі </w:t>
      </w:r>
    </w:p>
    <w:bookmarkEnd w:id="947"/>
    <w:bookmarkStart w:name="z962" w:id="948"/>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48"/>
    <w:bookmarkStart w:name="z963" w:id="949"/>
    <w:p>
      <w:pPr>
        <w:spacing w:after="0"/>
        <w:ind w:left="0"/>
        <w:jc w:val="both"/>
      </w:pPr>
      <w:r>
        <w:rPr>
          <w:rFonts w:ascii="Times New Roman"/>
          <w:b w:val="false"/>
          <w:i w:val="false"/>
          <w:color w:val="000000"/>
          <w:sz w:val="28"/>
        </w:rPr>
        <w:t>
      Шекарасы: 4-ші Линия көшесі: 23, 25;</w:t>
      </w:r>
    </w:p>
    <w:bookmarkEnd w:id="949"/>
    <w:bookmarkStart w:name="z964" w:id="950"/>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32, 34, 36, 38;</w:t>
      </w:r>
    </w:p>
    <w:bookmarkEnd w:id="950"/>
    <w:bookmarkStart w:name="z965" w:id="951"/>
    <w:p>
      <w:pPr>
        <w:spacing w:after="0"/>
        <w:ind w:left="0"/>
        <w:jc w:val="both"/>
      </w:pPr>
      <w:r>
        <w:rPr>
          <w:rFonts w:ascii="Times New Roman"/>
          <w:b w:val="false"/>
          <w:i w:val="false"/>
          <w:color w:val="000000"/>
          <w:sz w:val="28"/>
        </w:rPr>
        <w:t xml:space="preserve">
      Ніл Болатбаев көшесі: 2, 2А, 24, 26, 28, 30, 32, 36; </w:t>
      </w:r>
    </w:p>
    <w:bookmarkEnd w:id="951"/>
    <w:bookmarkStart w:name="z966" w:id="952"/>
    <w:p>
      <w:pPr>
        <w:spacing w:after="0"/>
        <w:ind w:left="0"/>
        <w:jc w:val="both"/>
      </w:pPr>
      <w:r>
        <w:rPr>
          <w:rFonts w:ascii="Times New Roman"/>
          <w:b w:val="false"/>
          <w:i w:val="false"/>
          <w:color w:val="000000"/>
          <w:sz w:val="28"/>
        </w:rPr>
        <w:t>
      И.П. Шухов көшесі: 36, 38, 40, 42, 42А.</w:t>
      </w:r>
    </w:p>
    <w:bookmarkEnd w:id="952"/>
    <w:bookmarkStart w:name="z967" w:id="953"/>
    <w:p>
      <w:pPr>
        <w:spacing w:after="0"/>
        <w:ind w:left="0"/>
        <w:jc w:val="both"/>
      </w:pPr>
      <w:r>
        <w:rPr>
          <w:rFonts w:ascii="Times New Roman"/>
          <w:b w:val="false"/>
          <w:i w:val="false"/>
          <w:color w:val="000000"/>
          <w:sz w:val="28"/>
        </w:rPr>
        <w:t xml:space="preserve">
      № 645 сайлау учаскесі </w:t>
      </w:r>
    </w:p>
    <w:bookmarkEnd w:id="953"/>
    <w:bookmarkStart w:name="z968" w:id="954"/>
    <w:p>
      <w:pPr>
        <w:spacing w:after="0"/>
        <w:ind w:left="0"/>
        <w:jc w:val="both"/>
      </w:pPr>
      <w:r>
        <w:rPr>
          <w:rFonts w:ascii="Times New Roman"/>
          <w:b w:val="false"/>
          <w:i w:val="false"/>
          <w:color w:val="000000"/>
          <w:sz w:val="28"/>
        </w:rPr>
        <w:t>
      Сайлау учаскесінің орталығы: Н.А. Семашко көшесі, 2, "Солтүстік Қазақстан облысы әкімдігінің білім басқармасы" коммуналдық мемлекеттік мекемесінің "Әбу Досмұхамбетов атындағы облыстық дарынды балаларға арналған мамандандырылған гимназия-интернаты" коммуналдық мемлекеттік мекемесінің ғимараты.</w:t>
      </w:r>
    </w:p>
    <w:bookmarkEnd w:id="954"/>
    <w:bookmarkStart w:name="z969" w:id="955"/>
    <w:p>
      <w:pPr>
        <w:spacing w:after="0"/>
        <w:ind w:left="0"/>
        <w:jc w:val="both"/>
      </w:pPr>
      <w:r>
        <w:rPr>
          <w:rFonts w:ascii="Times New Roman"/>
          <w:b w:val="false"/>
          <w:i w:val="false"/>
          <w:color w:val="000000"/>
          <w:sz w:val="28"/>
        </w:rPr>
        <w:t>
      Шекарасы: Н.А. Семашко 1-ші өтпе жолы: 2, 2А, 4;</w:t>
      </w:r>
    </w:p>
    <w:bookmarkEnd w:id="955"/>
    <w:bookmarkStart w:name="z970" w:id="956"/>
    <w:p>
      <w:pPr>
        <w:spacing w:after="0"/>
        <w:ind w:left="0"/>
        <w:jc w:val="both"/>
      </w:pPr>
      <w:r>
        <w:rPr>
          <w:rFonts w:ascii="Times New Roman"/>
          <w:b w:val="false"/>
          <w:i w:val="false"/>
          <w:color w:val="000000"/>
          <w:sz w:val="28"/>
        </w:rPr>
        <w:t xml:space="preserve">
      Н.А. Семашко 2-ші өтпе жолы: 3, 3А, 3Б, 5, 6, 6/1, 8, 8А, 8Б, 9, 9Б, 9В, 10А, 10В, 11, 11/1, 11А, 14, 15, 15А, 16, 17Б, 19, 19А, 21, 23, 23А, 29, 39, 41, 43; </w:t>
      </w:r>
    </w:p>
    <w:bookmarkEnd w:id="956"/>
    <w:bookmarkStart w:name="z971" w:id="957"/>
    <w:p>
      <w:pPr>
        <w:spacing w:after="0"/>
        <w:ind w:left="0"/>
        <w:jc w:val="both"/>
      </w:pPr>
      <w:r>
        <w:rPr>
          <w:rFonts w:ascii="Times New Roman"/>
          <w:b w:val="false"/>
          <w:i w:val="false"/>
          <w:color w:val="000000"/>
          <w:sz w:val="28"/>
        </w:rPr>
        <w:t xml:space="preserve">
      1-ші Линия көшесі: 1, 1А, 2, 3А, 4, 4А, 6, 7, 9, 10, 11, 12, 13, 14, 15, 16, 18, 20, 22; </w:t>
      </w:r>
    </w:p>
    <w:bookmarkEnd w:id="957"/>
    <w:bookmarkStart w:name="z972" w:id="958"/>
    <w:p>
      <w:pPr>
        <w:spacing w:after="0"/>
        <w:ind w:left="0"/>
        <w:jc w:val="both"/>
      </w:pPr>
      <w:r>
        <w:rPr>
          <w:rFonts w:ascii="Times New Roman"/>
          <w:b w:val="false"/>
          <w:i w:val="false"/>
          <w:color w:val="000000"/>
          <w:sz w:val="28"/>
        </w:rPr>
        <w:t xml:space="preserve">
      2-ші Линия көшесі: 1, 1А, 2, 3, 4, 5, 6, 7, 8, 9, 10, 11, 12, 13, 14, 15, 16; </w:t>
      </w:r>
    </w:p>
    <w:bookmarkEnd w:id="958"/>
    <w:bookmarkStart w:name="z973" w:id="959"/>
    <w:p>
      <w:pPr>
        <w:spacing w:after="0"/>
        <w:ind w:left="0"/>
        <w:jc w:val="both"/>
      </w:pPr>
      <w:r>
        <w:rPr>
          <w:rFonts w:ascii="Times New Roman"/>
          <w:b w:val="false"/>
          <w:i w:val="false"/>
          <w:color w:val="000000"/>
          <w:sz w:val="28"/>
        </w:rPr>
        <w:t xml:space="preserve">
      3-ші Линия көшесі: 1, 2, 4, 5, 6, 8, 8А, 10, 12, 14, 16; </w:t>
      </w:r>
    </w:p>
    <w:bookmarkEnd w:id="959"/>
    <w:bookmarkStart w:name="z974" w:id="960"/>
    <w:p>
      <w:pPr>
        <w:spacing w:after="0"/>
        <w:ind w:left="0"/>
        <w:jc w:val="both"/>
      </w:pPr>
      <w:r>
        <w:rPr>
          <w:rFonts w:ascii="Times New Roman"/>
          <w:b w:val="false"/>
          <w:i w:val="false"/>
          <w:color w:val="000000"/>
          <w:sz w:val="28"/>
        </w:rPr>
        <w:t xml:space="preserve">
      4-ші Линия көшесі: 1, 2; </w:t>
      </w:r>
    </w:p>
    <w:bookmarkEnd w:id="960"/>
    <w:bookmarkStart w:name="z975" w:id="961"/>
    <w:p>
      <w:pPr>
        <w:spacing w:after="0"/>
        <w:ind w:left="0"/>
        <w:jc w:val="both"/>
      </w:pPr>
      <w:r>
        <w:rPr>
          <w:rFonts w:ascii="Times New Roman"/>
          <w:b w:val="false"/>
          <w:i w:val="false"/>
          <w:color w:val="000000"/>
          <w:sz w:val="28"/>
        </w:rPr>
        <w:t>
      Жәлел Қизатов атындағы көшесі: 1А, 1Б, 1В, 1Г, 2Л, 5А, 5Б, 5Д, 5Е, 5И, 5П, 5Н, 5Р, 5С, 7А, 11А;</w:t>
      </w:r>
    </w:p>
    <w:bookmarkEnd w:id="961"/>
    <w:bookmarkStart w:name="z976" w:id="962"/>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14, 18, 20, 20А;</w:t>
      </w:r>
    </w:p>
    <w:bookmarkEnd w:id="962"/>
    <w:bookmarkStart w:name="z977" w:id="963"/>
    <w:p>
      <w:pPr>
        <w:spacing w:after="0"/>
        <w:ind w:left="0"/>
        <w:jc w:val="both"/>
      </w:pPr>
      <w:r>
        <w:rPr>
          <w:rFonts w:ascii="Times New Roman"/>
          <w:b w:val="false"/>
          <w:i w:val="false"/>
          <w:color w:val="000000"/>
          <w:sz w:val="28"/>
        </w:rPr>
        <w:t>
      Н.А. Семашко көшесі: 1А, 1В, 2Б, 3, 3А, 3В, 3Г, 4, 5, 5В, 5Г, 5Д, 6, 8А, 9, 11, 11А, 11Б, 11В, 12, 13А, 13Б, 14, 14А, 15, 16, 16А, 17, 17А, 17В, 17Д, 17Е, 18, 21, 22, 22А, 22Б, 23, 24, 25, 29, 30, 31, 31А, 31Б, 32, 35, 35А, 36, 37, 38, 41, 42, 43, 43А, 45, 46, 47, 48, 49, 50, 51, 52А, 54, 55, 56, 58, 60, 62, 64.</w:t>
      </w:r>
    </w:p>
    <w:bookmarkEnd w:id="963"/>
    <w:bookmarkStart w:name="z978" w:id="964"/>
    <w:p>
      <w:pPr>
        <w:spacing w:after="0"/>
        <w:ind w:left="0"/>
        <w:jc w:val="both"/>
      </w:pPr>
      <w:r>
        <w:rPr>
          <w:rFonts w:ascii="Times New Roman"/>
          <w:b w:val="false"/>
          <w:i w:val="false"/>
          <w:color w:val="000000"/>
          <w:sz w:val="28"/>
        </w:rPr>
        <w:t>
      № 646 сайлау учаскесі</w:t>
      </w:r>
    </w:p>
    <w:bookmarkEnd w:id="964"/>
    <w:bookmarkStart w:name="z979" w:id="965"/>
    <w:p>
      <w:pPr>
        <w:spacing w:after="0"/>
        <w:ind w:left="0"/>
        <w:jc w:val="both"/>
      </w:pPr>
      <w:r>
        <w:rPr>
          <w:rFonts w:ascii="Times New Roman"/>
          <w:b w:val="false"/>
          <w:i w:val="false"/>
          <w:color w:val="000000"/>
          <w:sz w:val="28"/>
        </w:rPr>
        <w:t>
      Сайлау учаскесінің орталығы: Борки кенті, Студенческая көшесі, 1, Қазақстан Республикасы Білім және ғылым министрлігі Солтүстік Қазақстан облысы әкімдігінің "Солтүстік Қазақстан кәсіби-педагогикалық колледжі" коммуналдық мемлекеттік қазыналық кәсіпорнының ғимараты.</w:t>
      </w:r>
    </w:p>
    <w:bookmarkEnd w:id="965"/>
    <w:bookmarkStart w:name="z980" w:id="966"/>
    <w:p>
      <w:pPr>
        <w:spacing w:after="0"/>
        <w:ind w:left="0"/>
        <w:jc w:val="both"/>
      </w:pPr>
      <w:r>
        <w:rPr>
          <w:rFonts w:ascii="Times New Roman"/>
          <w:b w:val="false"/>
          <w:i w:val="false"/>
          <w:color w:val="000000"/>
          <w:sz w:val="28"/>
        </w:rPr>
        <w:t>
      Шекарасы: 1-ші Жастық өтпе жолы: 1, 5, 9;</w:t>
      </w:r>
    </w:p>
    <w:bookmarkEnd w:id="966"/>
    <w:bookmarkStart w:name="z981" w:id="967"/>
    <w:p>
      <w:pPr>
        <w:spacing w:after="0"/>
        <w:ind w:left="0"/>
        <w:jc w:val="both"/>
      </w:pPr>
      <w:r>
        <w:rPr>
          <w:rFonts w:ascii="Times New Roman"/>
          <w:b w:val="false"/>
          <w:i w:val="false"/>
          <w:color w:val="000000"/>
          <w:sz w:val="28"/>
        </w:rPr>
        <w:t>
      2-ші Жастық өтпе жолы: 2, 4, 6;</w:t>
      </w:r>
    </w:p>
    <w:bookmarkEnd w:id="967"/>
    <w:bookmarkStart w:name="z982" w:id="968"/>
    <w:p>
      <w:pPr>
        <w:spacing w:after="0"/>
        <w:ind w:left="0"/>
        <w:jc w:val="both"/>
      </w:pPr>
      <w:r>
        <w:rPr>
          <w:rFonts w:ascii="Times New Roman"/>
          <w:b w:val="false"/>
          <w:i w:val="false"/>
          <w:color w:val="000000"/>
          <w:sz w:val="28"/>
        </w:rPr>
        <w:t>
      3-ші Жастық өтпе жолы: 5;</w:t>
      </w:r>
    </w:p>
    <w:bookmarkEnd w:id="968"/>
    <w:bookmarkStart w:name="z983" w:id="969"/>
    <w:p>
      <w:pPr>
        <w:spacing w:after="0"/>
        <w:ind w:left="0"/>
        <w:jc w:val="both"/>
      </w:pPr>
      <w:r>
        <w:rPr>
          <w:rFonts w:ascii="Times New Roman"/>
          <w:b w:val="false"/>
          <w:i w:val="false"/>
          <w:color w:val="000000"/>
          <w:sz w:val="28"/>
        </w:rPr>
        <w:t>
      Ақтілек көшесі: 13, 14,21, 23, 26, 32, 35, 35А, 37, 40, 42А;</w:t>
      </w:r>
    </w:p>
    <w:bookmarkEnd w:id="969"/>
    <w:bookmarkStart w:name="z984" w:id="970"/>
    <w:p>
      <w:pPr>
        <w:spacing w:after="0"/>
        <w:ind w:left="0"/>
        <w:jc w:val="both"/>
      </w:pPr>
      <w:r>
        <w:rPr>
          <w:rFonts w:ascii="Times New Roman"/>
          <w:b w:val="false"/>
          <w:i w:val="false"/>
          <w:color w:val="000000"/>
          <w:sz w:val="28"/>
        </w:rPr>
        <w:t>
      Алмалы көшесі: 23, 27, 42;</w:t>
      </w:r>
    </w:p>
    <w:bookmarkEnd w:id="970"/>
    <w:bookmarkStart w:name="z985" w:id="971"/>
    <w:p>
      <w:pPr>
        <w:spacing w:after="0"/>
        <w:ind w:left="0"/>
        <w:jc w:val="both"/>
      </w:pPr>
      <w:r>
        <w:rPr>
          <w:rFonts w:ascii="Times New Roman"/>
          <w:b w:val="false"/>
          <w:i w:val="false"/>
          <w:color w:val="000000"/>
          <w:sz w:val="28"/>
        </w:rPr>
        <w:t xml:space="preserve">
      Алтын дала көшесі: 4, 6, 9, 10, 11, 11А, 14, 14А, 16, 22, 23; </w:t>
      </w:r>
    </w:p>
    <w:bookmarkEnd w:id="971"/>
    <w:bookmarkStart w:name="z986" w:id="972"/>
    <w:p>
      <w:pPr>
        <w:spacing w:after="0"/>
        <w:ind w:left="0"/>
        <w:jc w:val="both"/>
      </w:pPr>
      <w:r>
        <w:rPr>
          <w:rFonts w:ascii="Times New Roman"/>
          <w:b w:val="false"/>
          <w:i w:val="false"/>
          <w:color w:val="000000"/>
          <w:sz w:val="28"/>
        </w:rPr>
        <w:t xml:space="preserve">
      Болашақ көшесі: 22, 24, 25, 27, 29, 31, 37, 39, 41, 43, 45, 47; </w:t>
      </w:r>
    </w:p>
    <w:bookmarkEnd w:id="972"/>
    <w:bookmarkStart w:name="z987" w:id="973"/>
    <w:p>
      <w:pPr>
        <w:spacing w:after="0"/>
        <w:ind w:left="0"/>
        <w:jc w:val="both"/>
      </w:pPr>
      <w:r>
        <w:rPr>
          <w:rFonts w:ascii="Times New Roman"/>
          <w:b w:val="false"/>
          <w:i w:val="false"/>
          <w:color w:val="000000"/>
          <w:sz w:val="28"/>
        </w:rPr>
        <w:t xml:space="preserve">
      Березовая көшесі: 1, 1Б, 2, 2Б, 3, 5, 5А, 6, 7, 7А, 8, 9, 10, 12, 12А, 13, 13А, 14, 15, 16, 17, 18, 19, 20, 21, 22, 23, 24, 25, 26, 27, 27А, 29, 30, 31; </w:t>
      </w:r>
    </w:p>
    <w:bookmarkEnd w:id="973"/>
    <w:bookmarkStart w:name="z988" w:id="974"/>
    <w:p>
      <w:pPr>
        <w:spacing w:after="0"/>
        <w:ind w:left="0"/>
        <w:jc w:val="both"/>
      </w:pPr>
      <w:r>
        <w:rPr>
          <w:rFonts w:ascii="Times New Roman"/>
          <w:b w:val="false"/>
          <w:i w:val="false"/>
          <w:color w:val="000000"/>
          <w:sz w:val="28"/>
        </w:rPr>
        <w:t>
      Бульварное кольцо көшесі: 1, 2, 3, 7, 8, 9, 11, 13, 15, 17, 19, 23, 25, 27, 29, 31, 35;</w:t>
      </w:r>
    </w:p>
    <w:bookmarkEnd w:id="974"/>
    <w:bookmarkStart w:name="z989" w:id="975"/>
    <w:p>
      <w:pPr>
        <w:spacing w:after="0"/>
        <w:ind w:left="0"/>
        <w:jc w:val="both"/>
      </w:pPr>
      <w:r>
        <w:rPr>
          <w:rFonts w:ascii="Times New Roman"/>
          <w:b w:val="false"/>
          <w:i w:val="false"/>
          <w:color w:val="000000"/>
          <w:sz w:val="28"/>
        </w:rPr>
        <w:t xml:space="preserve">
      Весенняя көшесі: 4, 8, 16, 16А, 22, 36, 39; </w:t>
      </w:r>
    </w:p>
    <w:bookmarkEnd w:id="975"/>
    <w:bookmarkStart w:name="z990" w:id="976"/>
    <w:p>
      <w:pPr>
        <w:spacing w:after="0"/>
        <w:ind w:left="0"/>
        <w:jc w:val="both"/>
      </w:pPr>
      <w:r>
        <w:rPr>
          <w:rFonts w:ascii="Times New Roman"/>
          <w:b w:val="false"/>
          <w:i w:val="false"/>
          <w:color w:val="000000"/>
          <w:sz w:val="28"/>
        </w:rPr>
        <w:t>
      Дачная көшесі: 1, 3, 4, 5, 6, 7, 8, 10 11, 13;</w:t>
      </w:r>
    </w:p>
    <w:bookmarkEnd w:id="976"/>
    <w:bookmarkStart w:name="z991" w:id="977"/>
    <w:p>
      <w:pPr>
        <w:spacing w:after="0"/>
        <w:ind w:left="0"/>
        <w:jc w:val="both"/>
      </w:pPr>
      <w:r>
        <w:rPr>
          <w:rFonts w:ascii="Times New Roman"/>
          <w:b w:val="false"/>
          <w:i w:val="false"/>
          <w:color w:val="000000"/>
          <w:sz w:val="28"/>
        </w:rPr>
        <w:t xml:space="preserve">
      Добровольцев көшесі: 1, 3, 5, 6, 7; </w:t>
      </w:r>
    </w:p>
    <w:bookmarkEnd w:id="977"/>
    <w:bookmarkStart w:name="z992" w:id="978"/>
    <w:p>
      <w:pPr>
        <w:spacing w:after="0"/>
        <w:ind w:left="0"/>
        <w:jc w:val="both"/>
      </w:pPr>
      <w:r>
        <w:rPr>
          <w:rFonts w:ascii="Times New Roman"/>
          <w:b w:val="false"/>
          <w:i w:val="false"/>
          <w:color w:val="000000"/>
          <w:sz w:val="28"/>
        </w:rPr>
        <w:t xml:space="preserve">
      Дружба көшесі: 1, 4, 5, 6, 7, 8, 9, 11, 12, 13, 14, 15, 17, 18, 19, 21, 22, 25, 26, 27, 28, 32, 34, 36, 36А; </w:t>
      </w:r>
    </w:p>
    <w:bookmarkEnd w:id="978"/>
    <w:bookmarkStart w:name="z993" w:id="979"/>
    <w:p>
      <w:pPr>
        <w:spacing w:after="0"/>
        <w:ind w:left="0"/>
        <w:jc w:val="both"/>
      </w:pPr>
      <w:r>
        <w:rPr>
          <w:rFonts w:ascii="Times New Roman"/>
          <w:b w:val="false"/>
          <w:i w:val="false"/>
          <w:color w:val="000000"/>
          <w:sz w:val="28"/>
        </w:rPr>
        <w:t>
      Лука Николаевич Дульский атындағы көшесі: 2, 3, 3/4, 3А, 3Б, 3В, 5, 6А, 8, 18;</w:t>
      </w:r>
    </w:p>
    <w:bookmarkEnd w:id="979"/>
    <w:bookmarkStart w:name="z994" w:id="980"/>
    <w:p>
      <w:pPr>
        <w:spacing w:after="0"/>
        <w:ind w:left="0"/>
        <w:jc w:val="both"/>
      </w:pPr>
      <w:r>
        <w:rPr>
          <w:rFonts w:ascii="Times New Roman"/>
          <w:b w:val="false"/>
          <w:i w:val="false"/>
          <w:color w:val="000000"/>
          <w:sz w:val="28"/>
        </w:rPr>
        <w:t xml:space="preserve">
      Лука Николаевич Дульский атындағы тұйық көшесі: 1; </w:t>
      </w:r>
    </w:p>
    <w:bookmarkEnd w:id="980"/>
    <w:bookmarkStart w:name="z995" w:id="981"/>
    <w:p>
      <w:pPr>
        <w:spacing w:after="0"/>
        <w:ind w:left="0"/>
        <w:jc w:val="both"/>
      </w:pPr>
      <w:r>
        <w:rPr>
          <w:rFonts w:ascii="Times New Roman"/>
          <w:b w:val="false"/>
          <w:i w:val="false"/>
          <w:color w:val="000000"/>
          <w:sz w:val="28"/>
        </w:rPr>
        <w:t xml:space="preserve">
      Жайсан көшесі: 1, 26, 31, 32, 33, 35, 36, 37, 38, 42, 44; </w:t>
      </w:r>
    </w:p>
    <w:bookmarkEnd w:id="981"/>
    <w:bookmarkStart w:name="z996" w:id="982"/>
    <w:p>
      <w:pPr>
        <w:spacing w:after="0"/>
        <w:ind w:left="0"/>
        <w:jc w:val="both"/>
      </w:pPr>
      <w:r>
        <w:rPr>
          <w:rFonts w:ascii="Times New Roman"/>
          <w:b w:val="false"/>
          <w:i w:val="false"/>
          <w:color w:val="000000"/>
          <w:sz w:val="28"/>
        </w:rPr>
        <w:t>
      Жастық көшесі: 9;</w:t>
      </w:r>
    </w:p>
    <w:bookmarkEnd w:id="982"/>
    <w:bookmarkStart w:name="z997" w:id="983"/>
    <w:p>
      <w:pPr>
        <w:spacing w:after="0"/>
        <w:ind w:left="0"/>
        <w:jc w:val="both"/>
      </w:pPr>
      <w:r>
        <w:rPr>
          <w:rFonts w:ascii="Times New Roman"/>
          <w:b w:val="false"/>
          <w:i w:val="false"/>
          <w:color w:val="000000"/>
          <w:sz w:val="28"/>
        </w:rPr>
        <w:t xml:space="preserve">
      Заовражная көшесі: 1, 2, 2/1, 2А, 2Б, 2В, 2Г, 3, 4, 6, 7; </w:t>
      </w:r>
    </w:p>
    <w:bookmarkEnd w:id="983"/>
    <w:bookmarkStart w:name="z998" w:id="984"/>
    <w:p>
      <w:pPr>
        <w:spacing w:after="0"/>
        <w:ind w:left="0"/>
        <w:jc w:val="both"/>
      </w:pPr>
      <w:r>
        <w:rPr>
          <w:rFonts w:ascii="Times New Roman"/>
          <w:b w:val="false"/>
          <w:i w:val="false"/>
          <w:color w:val="000000"/>
          <w:sz w:val="28"/>
        </w:rPr>
        <w:t xml:space="preserve">
      Звездная көшесі: 6, 27, 29А, 31, 35; </w:t>
      </w:r>
    </w:p>
    <w:bookmarkEnd w:id="984"/>
    <w:bookmarkStart w:name="z999" w:id="985"/>
    <w:p>
      <w:pPr>
        <w:spacing w:after="0"/>
        <w:ind w:left="0"/>
        <w:jc w:val="both"/>
      </w:pPr>
      <w:r>
        <w:rPr>
          <w:rFonts w:ascii="Times New Roman"/>
          <w:b w:val="false"/>
          <w:i w:val="false"/>
          <w:color w:val="000000"/>
          <w:sz w:val="28"/>
        </w:rPr>
        <w:t>
      Зеленая көшесі: 1, 1А, 1В, 2, 2А, 2Б, 2В, 3, 3А, 3Б, 3В, 4, 5, 5Б, 5Г, 5Д, 6, 6А, 7, 8, 9, 10, 11, 11/1, 11А, 12, 15, 17, 17А, 19, 19А, 19Б, 19В, 20, 20А, 21, 21/1, 21/2, 21А, 21Б, 22, 22А, 23Г, 24, 24А, 27, 27А, 28, 28/2, 29, 30, 31, 32, 34, 38;</w:t>
      </w:r>
    </w:p>
    <w:bookmarkEnd w:id="985"/>
    <w:bookmarkStart w:name="z1000" w:id="986"/>
    <w:p>
      <w:pPr>
        <w:spacing w:after="0"/>
        <w:ind w:left="0"/>
        <w:jc w:val="both"/>
      </w:pPr>
      <w:r>
        <w:rPr>
          <w:rFonts w:ascii="Times New Roman"/>
          <w:b w:val="false"/>
          <w:i w:val="false"/>
          <w:color w:val="000000"/>
          <w:sz w:val="28"/>
        </w:rPr>
        <w:t xml:space="preserve">
      Зеленое кольцо көшесі: 2, 3, 4, 5, 7, 8, 9, 10, 11, 13, 17, 19, 21, 23, 25, 27, 29, 31, 33, 35, 37, 38, 39; </w:t>
      </w:r>
    </w:p>
    <w:bookmarkEnd w:id="986"/>
    <w:bookmarkStart w:name="z1001" w:id="987"/>
    <w:p>
      <w:pPr>
        <w:spacing w:after="0"/>
        <w:ind w:left="0"/>
        <w:jc w:val="both"/>
      </w:pPr>
      <w:r>
        <w:rPr>
          <w:rFonts w:ascii="Times New Roman"/>
          <w:b w:val="false"/>
          <w:i w:val="false"/>
          <w:color w:val="000000"/>
          <w:sz w:val="28"/>
        </w:rPr>
        <w:t>
      Қазақстан көшесі: 8, 10, 12, 14, 16, 18, 20, 24, 26;</w:t>
      </w:r>
    </w:p>
    <w:bookmarkEnd w:id="987"/>
    <w:bookmarkStart w:name="z1002" w:id="988"/>
    <w:p>
      <w:pPr>
        <w:spacing w:after="0"/>
        <w:ind w:left="0"/>
        <w:jc w:val="both"/>
      </w:pPr>
      <w:r>
        <w:rPr>
          <w:rFonts w:ascii="Times New Roman"/>
          <w:b w:val="false"/>
          <w:i w:val="false"/>
          <w:color w:val="000000"/>
          <w:sz w:val="28"/>
        </w:rPr>
        <w:t xml:space="preserve">
      Кленовая көшесі: 2, 4, 6, 10, 12, 13, 16, 18; </w:t>
      </w:r>
    </w:p>
    <w:bookmarkEnd w:id="988"/>
    <w:bookmarkStart w:name="z1003" w:id="989"/>
    <w:p>
      <w:pPr>
        <w:spacing w:after="0"/>
        <w:ind w:left="0"/>
        <w:jc w:val="both"/>
      </w:pPr>
      <w:r>
        <w:rPr>
          <w:rFonts w:ascii="Times New Roman"/>
          <w:b w:val="false"/>
          <w:i w:val="false"/>
          <w:color w:val="000000"/>
          <w:sz w:val="28"/>
        </w:rPr>
        <w:t xml:space="preserve">
      Көктөбе көшесі: 4, 7, 11, 12, 14, 18; </w:t>
      </w:r>
    </w:p>
    <w:bookmarkEnd w:id="989"/>
    <w:bookmarkStart w:name="z1004" w:id="990"/>
    <w:p>
      <w:pPr>
        <w:spacing w:after="0"/>
        <w:ind w:left="0"/>
        <w:jc w:val="both"/>
      </w:pPr>
      <w:r>
        <w:rPr>
          <w:rFonts w:ascii="Times New Roman"/>
          <w:b w:val="false"/>
          <w:i w:val="false"/>
          <w:color w:val="000000"/>
          <w:sz w:val="28"/>
        </w:rPr>
        <w:t>
      Қуат көшесі: 2, 7А;</w:t>
      </w:r>
    </w:p>
    <w:bookmarkEnd w:id="990"/>
    <w:bookmarkStart w:name="z1005" w:id="991"/>
    <w:p>
      <w:pPr>
        <w:spacing w:after="0"/>
        <w:ind w:left="0"/>
        <w:jc w:val="both"/>
      </w:pPr>
      <w:r>
        <w:rPr>
          <w:rFonts w:ascii="Times New Roman"/>
          <w:b w:val="false"/>
          <w:i w:val="false"/>
          <w:color w:val="000000"/>
          <w:sz w:val="28"/>
        </w:rPr>
        <w:t xml:space="preserve">
      Лучистая көшесі: 1, 2, 3, 4, 5, 6, 8, 9, 11, 13; </w:t>
      </w:r>
    </w:p>
    <w:bookmarkEnd w:id="991"/>
    <w:bookmarkStart w:name="z1006" w:id="992"/>
    <w:p>
      <w:pPr>
        <w:spacing w:after="0"/>
        <w:ind w:left="0"/>
        <w:jc w:val="both"/>
      </w:pPr>
      <w:r>
        <w:rPr>
          <w:rFonts w:ascii="Times New Roman"/>
          <w:b w:val="false"/>
          <w:i w:val="false"/>
          <w:color w:val="000000"/>
          <w:sz w:val="28"/>
        </w:rPr>
        <w:t xml:space="preserve">
      Мечтателей көшесі: 1, 2, 6, 8, 9, 10, 11, 12, 13, 14, 15, 16, 18, 19, 20, 21, 22, 24, 26, 28, 29, 30, 31; </w:t>
      </w:r>
    </w:p>
    <w:bookmarkEnd w:id="992"/>
    <w:bookmarkStart w:name="z1007" w:id="993"/>
    <w:p>
      <w:pPr>
        <w:spacing w:after="0"/>
        <w:ind w:left="0"/>
        <w:jc w:val="both"/>
      </w:pPr>
      <w:r>
        <w:rPr>
          <w:rFonts w:ascii="Times New Roman"/>
          <w:b w:val="false"/>
          <w:i w:val="false"/>
          <w:color w:val="000000"/>
          <w:sz w:val="28"/>
        </w:rPr>
        <w:t>
      Наурыз көшесі: 27, 28;</w:t>
      </w:r>
    </w:p>
    <w:bookmarkEnd w:id="993"/>
    <w:bookmarkStart w:name="z1008" w:id="994"/>
    <w:p>
      <w:pPr>
        <w:spacing w:after="0"/>
        <w:ind w:left="0"/>
        <w:jc w:val="both"/>
      </w:pPr>
      <w:r>
        <w:rPr>
          <w:rFonts w:ascii="Times New Roman"/>
          <w:b w:val="false"/>
          <w:i w:val="false"/>
          <w:color w:val="000000"/>
          <w:sz w:val="28"/>
        </w:rPr>
        <w:t xml:space="preserve">
      Сергей Васильевич Новицкий атындағы көшесі: 1, 2, 4, 5, 6, 7, 8, 10, 10А, 10Б, 12, 12А, 14; </w:t>
      </w:r>
    </w:p>
    <w:bookmarkEnd w:id="994"/>
    <w:bookmarkStart w:name="z1009" w:id="995"/>
    <w:p>
      <w:pPr>
        <w:spacing w:after="0"/>
        <w:ind w:left="0"/>
        <w:jc w:val="both"/>
      </w:pPr>
      <w:r>
        <w:rPr>
          <w:rFonts w:ascii="Times New Roman"/>
          <w:b w:val="false"/>
          <w:i w:val="false"/>
          <w:color w:val="000000"/>
          <w:sz w:val="28"/>
        </w:rPr>
        <w:t xml:space="preserve">
      Новоселов көшесі: 5, 6, 7, 8, 9, 10, 11, 12, 14, 15, 42; </w:t>
      </w:r>
    </w:p>
    <w:bookmarkEnd w:id="995"/>
    <w:bookmarkStart w:name="z1010" w:id="996"/>
    <w:p>
      <w:pPr>
        <w:spacing w:after="0"/>
        <w:ind w:left="0"/>
        <w:jc w:val="both"/>
      </w:pPr>
      <w:r>
        <w:rPr>
          <w:rFonts w:ascii="Times New Roman"/>
          <w:b w:val="false"/>
          <w:i w:val="false"/>
          <w:color w:val="000000"/>
          <w:sz w:val="28"/>
        </w:rPr>
        <w:t>
      Нұрлы жол көшесі: 2, 3, 4, 4А, 5, 9, 9А, 11, 13, 19, 23, 27;</w:t>
      </w:r>
    </w:p>
    <w:bookmarkEnd w:id="996"/>
    <w:bookmarkStart w:name="z1011" w:id="997"/>
    <w:p>
      <w:pPr>
        <w:spacing w:after="0"/>
        <w:ind w:left="0"/>
        <w:jc w:val="both"/>
      </w:pPr>
      <w:r>
        <w:rPr>
          <w:rFonts w:ascii="Times New Roman"/>
          <w:b w:val="false"/>
          <w:i w:val="false"/>
          <w:color w:val="000000"/>
          <w:sz w:val="28"/>
        </w:rPr>
        <w:t>
      Прибрежная көшесі: 1, 2, 2А, 3, 4, 5, 6, 7, 8, 9, 10, 11, 12, 13, 14, 16А, 19, 20/1, 21, 33, 35, 37, 41;</w:t>
      </w:r>
    </w:p>
    <w:bookmarkEnd w:id="997"/>
    <w:bookmarkStart w:name="z1012" w:id="998"/>
    <w:p>
      <w:pPr>
        <w:spacing w:after="0"/>
        <w:ind w:left="0"/>
        <w:jc w:val="both"/>
      </w:pPr>
      <w:r>
        <w:rPr>
          <w:rFonts w:ascii="Times New Roman"/>
          <w:b w:val="false"/>
          <w:i w:val="false"/>
          <w:color w:val="000000"/>
          <w:sz w:val="28"/>
        </w:rPr>
        <w:t xml:space="preserve">
      Прохладная көшесі: 2, 2А, 2Б, 5, 6, 9, 11, 13, 19, 21; </w:t>
      </w:r>
    </w:p>
    <w:bookmarkEnd w:id="998"/>
    <w:bookmarkStart w:name="z1013" w:id="999"/>
    <w:p>
      <w:pPr>
        <w:spacing w:after="0"/>
        <w:ind w:left="0"/>
        <w:jc w:val="both"/>
      </w:pPr>
      <w:r>
        <w:rPr>
          <w:rFonts w:ascii="Times New Roman"/>
          <w:b w:val="false"/>
          <w:i w:val="false"/>
          <w:color w:val="000000"/>
          <w:sz w:val="28"/>
        </w:rPr>
        <w:t>
      Радужная көшесі: 2, 3, 5, 6, 7, 8, 9, 10, 11, 12, 13, 14, 15, 17, 19, 21, 23, 28;</w:t>
      </w:r>
    </w:p>
    <w:bookmarkEnd w:id="999"/>
    <w:bookmarkStart w:name="z1014" w:id="1000"/>
    <w:p>
      <w:pPr>
        <w:spacing w:after="0"/>
        <w:ind w:left="0"/>
        <w:jc w:val="both"/>
      </w:pPr>
      <w:r>
        <w:rPr>
          <w:rFonts w:ascii="Times New Roman"/>
          <w:b w:val="false"/>
          <w:i w:val="false"/>
          <w:color w:val="000000"/>
          <w:sz w:val="28"/>
        </w:rPr>
        <w:t xml:space="preserve">
      Романтиктер көшесі: 4, 5, 6, 7, 9, 11, 12, 13, 14, 15, 16, 19, 21, 24, 27; </w:t>
      </w:r>
    </w:p>
    <w:bookmarkEnd w:id="1000"/>
    <w:bookmarkStart w:name="z1015" w:id="1001"/>
    <w:p>
      <w:pPr>
        <w:spacing w:after="0"/>
        <w:ind w:left="0"/>
        <w:jc w:val="both"/>
      </w:pPr>
      <w:r>
        <w:rPr>
          <w:rFonts w:ascii="Times New Roman"/>
          <w:b w:val="false"/>
          <w:i w:val="false"/>
          <w:color w:val="000000"/>
          <w:sz w:val="28"/>
        </w:rPr>
        <w:t>
      Садовое кольцо көшесі: 1, 2, 3, 4, 5, 6, 8, 10, 13, 17, 19, 21, 23, 29, 29А, 31, 33, 33А, 35, 37, 85;</w:t>
      </w:r>
    </w:p>
    <w:bookmarkEnd w:id="1001"/>
    <w:bookmarkStart w:name="z1016" w:id="1002"/>
    <w:p>
      <w:pPr>
        <w:spacing w:after="0"/>
        <w:ind w:left="0"/>
        <w:jc w:val="both"/>
      </w:pPr>
      <w:r>
        <w:rPr>
          <w:rFonts w:ascii="Times New Roman"/>
          <w:b w:val="false"/>
          <w:i w:val="false"/>
          <w:color w:val="000000"/>
          <w:sz w:val="28"/>
        </w:rPr>
        <w:t xml:space="preserve">
      Петр Прокофьевич Сафронов атындағы көшесі: 2, 2/3, 2/4, 2/5, 2/9, 2Г, 3, 4, 4/1, 5, 6, 7, 8А, 9, 10, 10А, 11, 12, 13, 14, 15, 16, 17, 18, 20; </w:t>
      </w:r>
    </w:p>
    <w:bookmarkEnd w:id="1002"/>
    <w:bookmarkStart w:name="z1017" w:id="1003"/>
    <w:p>
      <w:pPr>
        <w:spacing w:after="0"/>
        <w:ind w:left="0"/>
        <w:jc w:val="both"/>
      </w:pPr>
      <w:r>
        <w:rPr>
          <w:rFonts w:ascii="Times New Roman"/>
          <w:b w:val="false"/>
          <w:i w:val="false"/>
          <w:color w:val="000000"/>
          <w:sz w:val="28"/>
        </w:rPr>
        <w:t>
      Светлая көшесі: 1, 2, 3, 4, 5, 8;</w:t>
      </w:r>
    </w:p>
    <w:bookmarkEnd w:id="1003"/>
    <w:bookmarkStart w:name="z1018" w:id="1004"/>
    <w:p>
      <w:pPr>
        <w:spacing w:after="0"/>
        <w:ind w:left="0"/>
        <w:jc w:val="both"/>
      </w:pPr>
      <w:r>
        <w:rPr>
          <w:rFonts w:ascii="Times New Roman"/>
          <w:b w:val="false"/>
          <w:i w:val="false"/>
          <w:color w:val="000000"/>
          <w:sz w:val="28"/>
        </w:rPr>
        <w:t xml:space="preserve">
      Солнечная көшесі: 2, 4, 6, 8, 9, 10, 12, 14, 16, 18, 20, 22, 24, 26, 26А, 30, 32, 34, 36, 38, 40, 44, 46, 50, 53; </w:t>
      </w:r>
    </w:p>
    <w:bookmarkEnd w:id="1004"/>
    <w:bookmarkStart w:name="z1019" w:id="1005"/>
    <w:p>
      <w:pPr>
        <w:spacing w:after="0"/>
        <w:ind w:left="0"/>
        <w:jc w:val="both"/>
      </w:pPr>
      <w:r>
        <w:rPr>
          <w:rFonts w:ascii="Times New Roman"/>
          <w:b w:val="false"/>
          <w:i w:val="false"/>
          <w:color w:val="000000"/>
          <w:sz w:val="28"/>
        </w:rPr>
        <w:t xml:space="preserve">
      Сосновая көшесі: 2, 3, 4, 6, 7, 8, 9, 10, 11, 12, 13, 18А, 20, 21, 22, 24, 25, 26, 29, 31, 32, 34, 38А, 39, 40, 41, 44А, 45; </w:t>
      </w:r>
    </w:p>
    <w:bookmarkEnd w:id="1005"/>
    <w:bookmarkStart w:name="z1020" w:id="1006"/>
    <w:p>
      <w:pPr>
        <w:spacing w:after="0"/>
        <w:ind w:left="0"/>
        <w:jc w:val="both"/>
      </w:pPr>
      <w:r>
        <w:rPr>
          <w:rFonts w:ascii="Times New Roman"/>
          <w:b w:val="false"/>
          <w:i w:val="false"/>
          <w:color w:val="000000"/>
          <w:sz w:val="28"/>
        </w:rPr>
        <w:t>
      Студенческая көшесі: 1, 1Г, 2, 2Г, 3, 3А, 3В, 3Г, 3Д, 4А, 4Б, 4В, 5, 5А, 6, 7, 7А, 10, 11, 12, 13, 14, 15, 15А, 16, 17, 18А, 19, 20, 21, 23, 25, 25А, 25Б, 26, 30;</w:t>
      </w:r>
    </w:p>
    <w:bookmarkEnd w:id="1006"/>
    <w:bookmarkStart w:name="z1021" w:id="1007"/>
    <w:p>
      <w:pPr>
        <w:spacing w:after="0"/>
        <w:ind w:left="0"/>
        <w:jc w:val="both"/>
      </w:pPr>
      <w:r>
        <w:rPr>
          <w:rFonts w:ascii="Times New Roman"/>
          <w:b w:val="false"/>
          <w:i w:val="false"/>
          <w:color w:val="000000"/>
          <w:sz w:val="28"/>
        </w:rPr>
        <w:t xml:space="preserve">
      Студенческий өтпе жолы: 4Б; </w:t>
      </w:r>
    </w:p>
    <w:bookmarkEnd w:id="1007"/>
    <w:bookmarkStart w:name="z1022" w:id="1008"/>
    <w:p>
      <w:pPr>
        <w:spacing w:after="0"/>
        <w:ind w:left="0"/>
        <w:jc w:val="both"/>
      </w:pPr>
      <w:r>
        <w:rPr>
          <w:rFonts w:ascii="Times New Roman"/>
          <w:b w:val="false"/>
          <w:i w:val="false"/>
          <w:color w:val="000000"/>
          <w:sz w:val="28"/>
        </w:rPr>
        <w:t>
      Таң шолпан көшесі: 1, 3, 9, 11, 17, 23, 34, 38;</w:t>
      </w:r>
    </w:p>
    <w:bookmarkEnd w:id="1008"/>
    <w:bookmarkStart w:name="z1023" w:id="1009"/>
    <w:p>
      <w:pPr>
        <w:spacing w:after="0"/>
        <w:ind w:left="0"/>
        <w:jc w:val="both"/>
      </w:pPr>
      <w:r>
        <w:rPr>
          <w:rFonts w:ascii="Times New Roman"/>
          <w:b w:val="false"/>
          <w:i w:val="false"/>
          <w:color w:val="000000"/>
          <w:sz w:val="28"/>
        </w:rPr>
        <w:t xml:space="preserve">
      Тенистая көшесі:1, 3, 5, 7, 9, 11, 13, 15, 17, 19; </w:t>
      </w:r>
    </w:p>
    <w:bookmarkEnd w:id="1009"/>
    <w:bookmarkStart w:name="z1024" w:id="1010"/>
    <w:p>
      <w:pPr>
        <w:spacing w:after="0"/>
        <w:ind w:left="0"/>
        <w:jc w:val="both"/>
      </w:pPr>
      <w:r>
        <w:rPr>
          <w:rFonts w:ascii="Times New Roman"/>
          <w:b w:val="false"/>
          <w:i w:val="false"/>
          <w:color w:val="000000"/>
          <w:sz w:val="28"/>
        </w:rPr>
        <w:t>
      Уютная көшесі: 1, 2, 4, 5, 6;</w:t>
      </w:r>
    </w:p>
    <w:bookmarkEnd w:id="1010"/>
    <w:bookmarkStart w:name="z1025" w:id="1011"/>
    <w:p>
      <w:pPr>
        <w:spacing w:after="0"/>
        <w:ind w:left="0"/>
        <w:jc w:val="both"/>
      </w:pPr>
      <w:r>
        <w:rPr>
          <w:rFonts w:ascii="Times New Roman"/>
          <w:b w:val="false"/>
          <w:i w:val="false"/>
          <w:color w:val="000000"/>
          <w:sz w:val="28"/>
        </w:rPr>
        <w:t>
      Центральная көшесі: 3, 4, 5, 6, 7, 8, 10, 11, 14Б, 16, 18, 19, 20, 21, 22, 23А, 27, 30, 31А, 33, 34, 35, 37, 39, 40, 44, 46, 52;</w:t>
      </w:r>
    </w:p>
    <w:bookmarkEnd w:id="1011"/>
    <w:bookmarkStart w:name="z1026" w:id="1012"/>
    <w:p>
      <w:pPr>
        <w:spacing w:after="0"/>
        <w:ind w:left="0"/>
        <w:jc w:val="both"/>
      </w:pPr>
      <w:r>
        <w:rPr>
          <w:rFonts w:ascii="Times New Roman"/>
          <w:b w:val="false"/>
          <w:i w:val="false"/>
          <w:color w:val="000000"/>
          <w:sz w:val="28"/>
        </w:rPr>
        <w:t xml:space="preserve">
      Цветочная көшесі: 1, 2, 3, 4, 7, 10А, 14, 24, 28; </w:t>
      </w:r>
    </w:p>
    <w:bookmarkEnd w:id="1012"/>
    <w:bookmarkStart w:name="z1027" w:id="1013"/>
    <w:p>
      <w:pPr>
        <w:spacing w:after="0"/>
        <w:ind w:left="0"/>
        <w:jc w:val="both"/>
      </w:pPr>
      <w:r>
        <w:rPr>
          <w:rFonts w:ascii="Times New Roman"/>
          <w:b w:val="false"/>
          <w:i w:val="false"/>
          <w:color w:val="000000"/>
          <w:sz w:val="28"/>
        </w:rPr>
        <w:t>
      Энтузиастар көшесі:1А, 3, 5, 7, 9, 11, 13, 15, 17, 19, 21, 23, 92;</w:t>
      </w:r>
    </w:p>
    <w:bookmarkEnd w:id="1013"/>
    <w:bookmarkStart w:name="z1028" w:id="1014"/>
    <w:p>
      <w:pPr>
        <w:spacing w:after="0"/>
        <w:ind w:left="0"/>
        <w:jc w:val="both"/>
      </w:pPr>
      <w:r>
        <w:rPr>
          <w:rFonts w:ascii="Times New Roman"/>
          <w:b w:val="false"/>
          <w:i w:val="false"/>
          <w:color w:val="000000"/>
          <w:sz w:val="28"/>
        </w:rPr>
        <w:t xml:space="preserve">
      Жәлел Қизатов атындағы көшесі: 4Б, 4Г, 10, 10А, 10П, 11Р, 13, 14Г, 15, 15А, 17, 18, 18А, 22, 22А, 24, 26, 27, 28; </w:t>
      </w:r>
    </w:p>
    <w:bookmarkEnd w:id="1014"/>
    <w:bookmarkStart w:name="z1029" w:id="1015"/>
    <w:p>
      <w:pPr>
        <w:spacing w:after="0"/>
        <w:ind w:left="0"/>
        <w:jc w:val="both"/>
      </w:pPr>
      <w:r>
        <w:rPr>
          <w:rFonts w:ascii="Times New Roman"/>
          <w:b w:val="false"/>
          <w:i w:val="false"/>
          <w:color w:val="000000"/>
          <w:sz w:val="28"/>
        </w:rPr>
        <w:t>
      Фазыл Кәрібжанов атындағы көшесі: 1, 1А, 3, 4, 5, 8, 15, 16, 20, 23, 26, 38, 43, 47, 48, 88, 94;</w:t>
      </w:r>
    </w:p>
    <w:bookmarkEnd w:id="1015"/>
    <w:bookmarkStart w:name="z1030" w:id="1016"/>
    <w:p>
      <w:pPr>
        <w:spacing w:after="0"/>
        <w:ind w:left="0"/>
        <w:jc w:val="both"/>
      </w:pPr>
      <w:r>
        <w:rPr>
          <w:rFonts w:ascii="Times New Roman"/>
          <w:b w:val="false"/>
          <w:i w:val="false"/>
          <w:color w:val="000000"/>
          <w:sz w:val="28"/>
        </w:rPr>
        <w:t>
      Солнечный шағын ауданы: 1/1, 2, 3А, 8А, 14Д, 15А,16Г, 17, 19, 21, 23, 28, 29, 32, 37, 38Б, 53, 54, 56, 63, 67, 70, 73, 99, 108, 109, 116, 121, 125, 135, 139, 142, 187, 197, 209, 215, 259, 326, 329, 333, 337, 346, 350, 353, 356, 371, 381, 401, 406, 426, 427, 446;</w:t>
      </w:r>
    </w:p>
    <w:bookmarkEnd w:id="1016"/>
    <w:bookmarkStart w:name="z1031" w:id="1017"/>
    <w:p>
      <w:pPr>
        <w:spacing w:after="0"/>
        <w:ind w:left="0"/>
        <w:jc w:val="both"/>
      </w:pPr>
      <w:r>
        <w:rPr>
          <w:rFonts w:ascii="Times New Roman"/>
          <w:b w:val="false"/>
          <w:i w:val="false"/>
          <w:color w:val="000000"/>
          <w:sz w:val="28"/>
        </w:rPr>
        <w:t>
      Орман шағын ауданы: 1, 17, 40, 41, 43, 46, 48;</w:t>
      </w:r>
    </w:p>
    <w:bookmarkEnd w:id="1017"/>
    <w:bookmarkStart w:name="z1032" w:id="1018"/>
    <w:p>
      <w:pPr>
        <w:spacing w:after="0"/>
        <w:ind w:left="0"/>
        <w:jc w:val="both"/>
      </w:pPr>
      <w:r>
        <w:rPr>
          <w:rFonts w:ascii="Times New Roman"/>
          <w:b w:val="false"/>
          <w:i w:val="false"/>
          <w:color w:val="000000"/>
          <w:sz w:val="28"/>
        </w:rPr>
        <w:t xml:space="preserve">
      Ғалым Малдыбаев атындағы көшесі: 24; </w:t>
      </w:r>
    </w:p>
    <w:bookmarkEnd w:id="1018"/>
    <w:bookmarkStart w:name="z1033" w:id="1019"/>
    <w:p>
      <w:pPr>
        <w:spacing w:after="0"/>
        <w:ind w:left="0"/>
        <w:jc w:val="both"/>
      </w:pPr>
      <w:r>
        <w:rPr>
          <w:rFonts w:ascii="Times New Roman"/>
          <w:b w:val="false"/>
          <w:i w:val="false"/>
          <w:color w:val="000000"/>
          <w:sz w:val="28"/>
        </w:rPr>
        <w:t>
      Есләм Зікібаев атындағы көшесі;</w:t>
      </w:r>
    </w:p>
    <w:bookmarkEnd w:id="1019"/>
    <w:bookmarkStart w:name="z1034" w:id="1020"/>
    <w:p>
      <w:pPr>
        <w:spacing w:after="0"/>
        <w:ind w:left="0"/>
        <w:jc w:val="both"/>
      </w:pPr>
      <w:r>
        <w:rPr>
          <w:rFonts w:ascii="Times New Roman"/>
          <w:b w:val="false"/>
          <w:i w:val="false"/>
          <w:color w:val="000000"/>
          <w:sz w:val="28"/>
        </w:rPr>
        <w:t>
      "Горизонт" бағбаншылық серіктестігі: 320;</w:t>
      </w:r>
    </w:p>
    <w:bookmarkEnd w:id="1020"/>
    <w:bookmarkStart w:name="z1035" w:id="1021"/>
    <w:p>
      <w:pPr>
        <w:spacing w:after="0"/>
        <w:ind w:left="0"/>
        <w:jc w:val="both"/>
      </w:pPr>
      <w:r>
        <w:rPr>
          <w:rFonts w:ascii="Times New Roman"/>
          <w:b w:val="false"/>
          <w:i w:val="false"/>
          <w:color w:val="000000"/>
          <w:sz w:val="28"/>
        </w:rPr>
        <w:t>
      "Динамо-1" бағбаншылық серіктестігі, 1-ші Линия көшесі: 5;</w:t>
      </w:r>
    </w:p>
    <w:bookmarkEnd w:id="1021"/>
    <w:bookmarkStart w:name="z1036" w:id="1022"/>
    <w:p>
      <w:pPr>
        <w:spacing w:after="0"/>
        <w:ind w:left="0"/>
        <w:jc w:val="both"/>
      </w:pPr>
      <w:r>
        <w:rPr>
          <w:rFonts w:ascii="Times New Roman"/>
          <w:b w:val="false"/>
          <w:i w:val="false"/>
          <w:color w:val="000000"/>
          <w:sz w:val="28"/>
        </w:rPr>
        <w:t>
       "Чайка" бағбаншылық серіктестігі, 1-ші көшесі: 104.</w:t>
      </w:r>
    </w:p>
    <w:bookmarkEnd w:id="1022"/>
    <w:bookmarkStart w:name="z1037" w:id="1023"/>
    <w:p>
      <w:pPr>
        <w:spacing w:after="0"/>
        <w:ind w:left="0"/>
        <w:jc w:val="both"/>
      </w:pPr>
      <w:r>
        <w:rPr>
          <w:rFonts w:ascii="Times New Roman"/>
          <w:b w:val="false"/>
          <w:i w:val="false"/>
          <w:color w:val="000000"/>
          <w:sz w:val="28"/>
        </w:rPr>
        <w:t xml:space="preserve">
      № 647 сайлау учаскесі </w:t>
      </w:r>
    </w:p>
    <w:bookmarkEnd w:id="1023"/>
    <w:bookmarkStart w:name="z1038" w:id="1024"/>
    <w:p>
      <w:pPr>
        <w:spacing w:after="0"/>
        <w:ind w:left="0"/>
        <w:jc w:val="both"/>
      </w:pPr>
      <w:r>
        <w:rPr>
          <w:rFonts w:ascii="Times New Roman"/>
          <w:b w:val="false"/>
          <w:i w:val="false"/>
          <w:color w:val="000000"/>
          <w:sz w:val="28"/>
        </w:rPr>
        <w:t>
      Сайлау учаскесінің орталығы: Евгений Брусиловский атындағы көшесі, 20, "Солтүстік Қазақстан облысы әкімдігінің денсаулық сақтау басқармасы" коммуналдық мемлекеттік мекемесінің "Облыстық көп бейінді аурухана" шаруашылық жүргізу құқығындағы коммуналдық мемлекеттік кәсіпорнының ғимараты.</w:t>
      </w:r>
    </w:p>
    <w:bookmarkEnd w:id="1024"/>
    <w:bookmarkStart w:name="z1039" w:id="1025"/>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кәсіпорнының ғимараты, көп бейінді облыстық аурухананың корпусының ғимараты;</w:t>
      </w:r>
    </w:p>
    <w:bookmarkEnd w:id="1025"/>
    <w:bookmarkStart w:name="z1040" w:id="1026"/>
    <w:p>
      <w:pPr>
        <w:spacing w:after="0"/>
        <w:ind w:left="0"/>
        <w:jc w:val="both"/>
      </w:pPr>
      <w:r>
        <w:rPr>
          <w:rFonts w:ascii="Times New Roman"/>
          <w:b w:val="false"/>
          <w:i w:val="false"/>
          <w:color w:val="000000"/>
          <w:sz w:val="28"/>
        </w:rPr>
        <w:t>
      "Облыстық көп бейінді аурухана" шаруашылық жүргізу құқығындағы коммуналдық мемлекеттік кәсіпорнының ғимараты көп бейінді облыстық балалар ауруханасының корпусы.</w:t>
      </w:r>
    </w:p>
    <w:bookmarkEnd w:id="1026"/>
    <w:bookmarkStart w:name="z1041" w:id="1027"/>
    <w:p>
      <w:pPr>
        <w:spacing w:after="0"/>
        <w:ind w:left="0"/>
        <w:jc w:val="both"/>
      </w:pPr>
      <w:r>
        <w:rPr>
          <w:rFonts w:ascii="Times New Roman"/>
          <w:b w:val="false"/>
          <w:i w:val="false"/>
          <w:color w:val="000000"/>
          <w:sz w:val="28"/>
        </w:rPr>
        <w:t xml:space="preserve">
      № 648 сайлау учаскесі </w:t>
      </w:r>
    </w:p>
    <w:bookmarkEnd w:id="1027"/>
    <w:bookmarkStart w:name="z1042" w:id="1028"/>
    <w:p>
      <w:pPr>
        <w:spacing w:after="0"/>
        <w:ind w:left="0"/>
        <w:jc w:val="both"/>
      </w:pPr>
      <w:r>
        <w:rPr>
          <w:rFonts w:ascii="Times New Roman"/>
          <w:b w:val="false"/>
          <w:i w:val="false"/>
          <w:color w:val="000000"/>
          <w:sz w:val="28"/>
        </w:rPr>
        <w:t>
      Сайлау учаскесінің орталығы: Мұхтар Әуезов атындағы көшесі, 133, "Солтүстік Қазақстан облысы әкімдігінің денсаулық сақтау басқармасы" коммуналдық мемлекеттік мекемесінің "Көп бейінді облыстық аурухана" онкологиялық орталық шаруашылық жүргізу құқығындағы коммуналдық мемлекеттік кәсіпорнының ғимараты.</w:t>
      </w:r>
    </w:p>
    <w:bookmarkEnd w:id="1028"/>
    <w:bookmarkStart w:name="z1043" w:id="1029"/>
    <w:p>
      <w:pPr>
        <w:spacing w:after="0"/>
        <w:ind w:left="0"/>
        <w:jc w:val="both"/>
      </w:pPr>
      <w:r>
        <w:rPr>
          <w:rFonts w:ascii="Times New Roman"/>
          <w:b w:val="false"/>
          <w:i w:val="false"/>
          <w:color w:val="000000"/>
          <w:sz w:val="28"/>
        </w:rPr>
        <w:t xml:space="preserve">
      Шекарасы: "Көп бейінді облыстық аурухана" онкологиялық орталық шаруашылық жүргізу құқығындағы коммуналдық мемлекеттік кәсіпорны, онкологиялық орталықтың корпусының ғимараты. </w:t>
      </w:r>
    </w:p>
    <w:bookmarkEnd w:id="1029"/>
    <w:bookmarkStart w:name="z1044" w:id="1030"/>
    <w:p>
      <w:pPr>
        <w:spacing w:after="0"/>
        <w:ind w:left="0"/>
        <w:jc w:val="both"/>
      </w:pPr>
      <w:r>
        <w:rPr>
          <w:rFonts w:ascii="Times New Roman"/>
          <w:b w:val="false"/>
          <w:i w:val="false"/>
          <w:color w:val="000000"/>
          <w:sz w:val="28"/>
        </w:rPr>
        <w:t xml:space="preserve">
      № 649 сайлау учаскесі </w:t>
      </w:r>
    </w:p>
    <w:bookmarkEnd w:id="1030"/>
    <w:bookmarkStart w:name="z1045" w:id="1031"/>
    <w:p>
      <w:pPr>
        <w:spacing w:after="0"/>
        <w:ind w:left="0"/>
        <w:jc w:val="both"/>
      </w:pPr>
      <w:r>
        <w:rPr>
          <w:rFonts w:ascii="Times New Roman"/>
          <w:b w:val="false"/>
          <w:i w:val="false"/>
          <w:color w:val="000000"/>
          <w:sz w:val="28"/>
        </w:rPr>
        <w:t>
      Сайлау учаскесінің орталығы: Қаныш Сәтбаев атындағы көшесі, 3,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кәсіпорнының ғимараты.</w:t>
      </w:r>
    </w:p>
    <w:bookmarkEnd w:id="1031"/>
    <w:bookmarkStart w:name="z1046" w:id="1032"/>
    <w:p>
      <w:pPr>
        <w:spacing w:after="0"/>
        <w:ind w:left="0"/>
        <w:jc w:val="both"/>
      </w:pPr>
      <w:r>
        <w:rPr>
          <w:rFonts w:ascii="Times New Roman"/>
          <w:b w:val="false"/>
          <w:i w:val="false"/>
          <w:color w:val="000000"/>
          <w:sz w:val="28"/>
        </w:rPr>
        <w:t xml:space="preserve">
      Шекарасы: "Бірінші қалалық аурухана" шаруашылық жүргізу құқығындағы коммуналдық мемлекеттік кәсіпорнының ғимараты. </w:t>
      </w:r>
    </w:p>
    <w:bookmarkEnd w:id="1032"/>
    <w:bookmarkStart w:name="z1047" w:id="1033"/>
    <w:p>
      <w:pPr>
        <w:spacing w:after="0"/>
        <w:ind w:left="0"/>
        <w:jc w:val="both"/>
      </w:pPr>
      <w:r>
        <w:rPr>
          <w:rFonts w:ascii="Times New Roman"/>
          <w:b w:val="false"/>
          <w:i w:val="false"/>
          <w:color w:val="000000"/>
          <w:sz w:val="28"/>
        </w:rPr>
        <w:t xml:space="preserve">
      № 650 сайлау учаскесі </w:t>
      </w:r>
    </w:p>
    <w:bookmarkEnd w:id="1033"/>
    <w:bookmarkStart w:name="z1048" w:id="1034"/>
    <w:p>
      <w:pPr>
        <w:spacing w:after="0"/>
        <w:ind w:left="0"/>
        <w:jc w:val="both"/>
      </w:pPr>
      <w:r>
        <w:rPr>
          <w:rFonts w:ascii="Times New Roman"/>
          <w:b w:val="false"/>
          <w:i w:val="false"/>
          <w:color w:val="000000"/>
          <w:sz w:val="28"/>
        </w:rPr>
        <w:t>
      Сайлау учаскесінің орталығы: Интернациональная көшесі, 90, "Солтүстік Қазақстан облысы әкімдігінің денсаулық сақтау басқармасы" коммуналдық мемлекеттік мекемесінің "Облыстық көп бейінді аурухана" тері-венерологиялық орталық шаруашылық жүргізу құқығындағы коммуналдық мемлекеттік кәсіпорнының ғимараты.</w:t>
      </w:r>
    </w:p>
    <w:bookmarkEnd w:id="1034"/>
    <w:bookmarkStart w:name="z1049" w:id="1035"/>
    <w:p>
      <w:pPr>
        <w:spacing w:after="0"/>
        <w:ind w:left="0"/>
        <w:jc w:val="both"/>
      </w:pPr>
      <w:r>
        <w:rPr>
          <w:rFonts w:ascii="Times New Roman"/>
          <w:b w:val="false"/>
          <w:i w:val="false"/>
          <w:color w:val="000000"/>
          <w:sz w:val="28"/>
        </w:rPr>
        <w:t xml:space="preserve">
      Шекарасы: "Облыстық көп бейінді аурухана" тері-венерологиялық орталық шаруашылық жүргізу құқығындағы коммуналдық мемлекеттік кәсіпорнының ғимараты. </w:t>
      </w:r>
    </w:p>
    <w:bookmarkEnd w:id="1035"/>
    <w:bookmarkStart w:name="z1050" w:id="1036"/>
    <w:p>
      <w:pPr>
        <w:spacing w:after="0"/>
        <w:ind w:left="0"/>
        <w:jc w:val="both"/>
      </w:pPr>
      <w:r>
        <w:rPr>
          <w:rFonts w:ascii="Times New Roman"/>
          <w:b w:val="false"/>
          <w:i w:val="false"/>
          <w:color w:val="000000"/>
          <w:sz w:val="28"/>
        </w:rPr>
        <w:t xml:space="preserve">
      № 651 сайлау учаскесі </w:t>
      </w:r>
    </w:p>
    <w:bookmarkEnd w:id="1036"/>
    <w:bookmarkStart w:name="z1051" w:id="1037"/>
    <w:p>
      <w:pPr>
        <w:spacing w:after="0"/>
        <w:ind w:left="0"/>
        <w:jc w:val="both"/>
      </w:pPr>
      <w:r>
        <w:rPr>
          <w:rFonts w:ascii="Times New Roman"/>
          <w:b w:val="false"/>
          <w:i w:val="false"/>
          <w:color w:val="000000"/>
          <w:sz w:val="28"/>
        </w:rPr>
        <w:t>
      Сайлау учаскесінің орталығы: П. Васильев көшесі, 123, "Солтүстік Қазақстан облысы әкімдігінің денсаулық сақтау басқармасы" коммуналдық мемлекеттік мекемесінің "Облыстық көп бейінді аурухана" кардиологиялық орталық шаруашылық жүргізу құқығындағы коммуналдық мемлекеттік кәсіпорнының ғимараты.</w:t>
      </w:r>
    </w:p>
    <w:bookmarkEnd w:id="1037"/>
    <w:bookmarkStart w:name="z1052" w:id="1038"/>
    <w:p>
      <w:pPr>
        <w:spacing w:after="0"/>
        <w:ind w:left="0"/>
        <w:jc w:val="both"/>
      </w:pPr>
      <w:r>
        <w:rPr>
          <w:rFonts w:ascii="Times New Roman"/>
          <w:b w:val="false"/>
          <w:i w:val="false"/>
          <w:color w:val="000000"/>
          <w:sz w:val="28"/>
        </w:rPr>
        <w:t>
      Шекарасы: "Облыстық көп бейінді аурухана" кардиологиялық орталық шаруашылық жүргізу құқығындағы коммуналдық мемлекеттік кәсіпорнының ғимараты.</w:t>
      </w:r>
    </w:p>
    <w:bookmarkEnd w:id="1038"/>
    <w:bookmarkStart w:name="z1053" w:id="1039"/>
    <w:p>
      <w:pPr>
        <w:spacing w:after="0"/>
        <w:ind w:left="0"/>
        <w:jc w:val="both"/>
      </w:pPr>
      <w:r>
        <w:rPr>
          <w:rFonts w:ascii="Times New Roman"/>
          <w:b w:val="false"/>
          <w:i w:val="false"/>
          <w:color w:val="000000"/>
          <w:sz w:val="28"/>
        </w:rPr>
        <w:t xml:space="preserve">
      № 652 сайлау учаскесі </w:t>
      </w:r>
    </w:p>
    <w:bookmarkEnd w:id="1039"/>
    <w:bookmarkStart w:name="z1054" w:id="1040"/>
    <w:p>
      <w:pPr>
        <w:spacing w:after="0"/>
        <w:ind w:left="0"/>
        <w:jc w:val="both"/>
      </w:pPr>
      <w:r>
        <w:rPr>
          <w:rFonts w:ascii="Times New Roman"/>
          <w:b w:val="false"/>
          <w:i w:val="false"/>
          <w:color w:val="000000"/>
          <w:sz w:val="28"/>
        </w:rPr>
        <w:t>
      Сайлау учаскесінің орталығы: Тауфик Мухамед-Рахимов атындағы көшесі, 27, "Солтүстік Қазақстан облысы әкімдігінің денсаулық сақтау басқармасы" коммуналдық мемлекеттік мекемесінің "Қалалық көп бейінді аурухана" шаруашылық жүргізу құқығындағы коммуналдық мемлекеттік кәсіпорнының ғимараты.</w:t>
      </w:r>
    </w:p>
    <w:bookmarkEnd w:id="1040"/>
    <w:bookmarkStart w:name="z1055" w:id="1041"/>
    <w:p>
      <w:pPr>
        <w:spacing w:after="0"/>
        <w:ind w:left="0"/>
        <w:jc w:val="both"/>
      </w:pPr>
      <w:r>
        <w:rPr>
          <w:rFonts w:ascii="Times New Roman"/>
          <w:b w:val="false"/>
          <w:i w:val="false"/>
          <w:color w:val="000000"/>
          <w:sz w:val="28"/>
        </w:rPr>
        <w:t>
      Шекарасы:"Қалалық көп бейінді аурухана" шаруашылық жүргізу құқығындағы коммуналдық мемлекеттік кәсіпорнының ғимараты.</w:t>
      </w:r>
    </w:p>
    <w:bookmarkEnd w:id="1041"/>
    <w:bookmarkStart w:name="z1056" w:id="1042"/>
    <w:p>
      <w:pPr>
        <w:spacing w:after="0"/>
        <w:ind w:left="0"/>
        <w:jc w:val="both"/>
      </w:pPr>
      <w:r>
        <w:rPr>
          <w:rFonts w:ascii="Times New Roman"/>
          <w:b w:val="false"/>
          <w:i w:val="false"/>
          <w:color w:val="000000"/>
          <w:sz w:val="28"/>
        </w:rPr>
        <w:t xml:space="preserve">
      № 653 сайлау учаскесі </w:t>
      </w:r>
    </w:p>
    <w:bookmarkEnd w:id="1042"/>
    <w:bookmarkStart w:name="z1057" w:id="1043"/>
    <w:p>
      <w:pPr>
        <w:spacing w:after="0"/>
        <w:ind w:left="0"/>
        <w:jc w:val="both"/>
      </w:pPr>
      <w:r>
        <w:rPr>
          <w:rFonts w:ascii="Times New Roman"/>
          <w:b w:val="false"/>
          <w:i w:val="false"/>
          <w:color w:val="000000"/>
          <w:sz w:val="28"/>
        </w:rPr>
        <w:t>
      Сайлау учаскесінің орталығы: 4-ші Линия көшесі, 2, "Солтүстік Қазақстан облысы әкімдігінің денсаулық сақтау басқармасы" коммуналдық мемлекеттік мекемесінің "Облыстық фтизиопульмонология орталығы" шаруашылық жүргізу құқығындағы коммуналдық мемлекеттік кәсіпорнының ғимараты.</w:t>
      </w:r>
    </w:p>
    <w:bookmarkEnd w:id="1043"/>
    <w:bookmarkStart w:name="z1058" w:id="1044"/>
    <w:p>
      <w:pPr>
        <w:spacing w:after="0"/>
        <w:ind w:left="0"/>
        <w:jc w:val="both"/>
      </w:pPr>
      <w:r>
        <w:rPr>
          <w:rFonts w:ascii="Times New Roman"/>
          <w:b w:val="false"/>
          <w:i w:val="false"/>
          <w:color w:val="000000"/>
          <w:sz w:val="28"/>
        </w:rPr>
        <w:t xml:space="preserve">
      Шекарасы: "Облыстық фтизиопульмонология орталығы" шаруашылық жүргізу құқығындағы коммуналдық мемлекеттік кәсіпорнының ғимараты. </w:t>
      </w:r>
    </w:p>
    <w:bookmarkEnd w:id="1044"/>
    <w:bookmarkStart w:name="z1059" w:id="1045"/>
    <w:p>
      <w:pPr>
        <w:spacing w:after="0"/>
        <w:ind w:left="0"/>
        <w:jc w:val="both"/>
      </w:pPr>
      <w:r>
        <w:rPr>
          <w:rFonts w:ascii="Times New Roman"/>
          <w:b w:val="false"/>
          <w:i w:val="false"/>
          <w:color w:val="000000"/>
          <w:sz w:val="28"/>
        </w:rPr>
        <w:t xml:space="preserve">
      № 654 сайлау учаскесі </w:t>
      </w:r>
    </w:p>
    <w:bookmarkEnd w:id="1045"/>
    <w:bookmarkStart w:name="z1060" w:id="1046"/>
    <w:p>
      <w:pPr>
        <w:spacing w:after="0"/>
        <w:ind w:left="0"/>
        <w:jc w:val="both"/>
      </w:pPr>
      <w:r>
        <w:rPr>
          <w:rFonts w:ascii="Times New Roman"/>
          <w:b w:val="false"/>
          <w:i w:val="false"/>
          <w:color w:val="000000"/>
          <w:sz w:val="28"/>
        </w:rPr>
        <w:t>
      Сайлау учаскесінің орталығы: Ярослав Гашек атындағы көшесі, 18, Қазақстан Республикасы Ұлттық ұланының "Орталық" Өңірлік қолбасшылық 6637 әскери бөлімі" республикалық мемлекеттік мекемесінің ғимараты.</w:t>
      </w:r>
    </w:p>
    <w:bookmarkEnd w:id="1046"/>
    <w:bookmarkStart w:name="z1061" w:id="1047"/>
    <w:p>
      <w:pPr>
        <w:spacing w:after="0"/>
        <w:ind w:left="0"/>
        <w:jc w:val="both"/>
      </w:pPr>
      <w:r>
        <w:rPr>
          <w:rFonts w:ascii="Times New Roman"/>
          <w:b w:val="false"/>
          <w:i w:val="false"/>
          <w:color w:val="000000"/>
          <w:sz w:val="28"/>
        </w:rPr>
        <w:t>
      Шекарасы:Қазақстан Республикасы Ұлттық ұланының "Орталық" Өңірлік қолбасшылық 6637 әскери бөлімі" республикалық мемлекеттік мекемесінің ғимараты Ярослав Гашек атындағы көшесі, 18.</w:t>
      </w:r>
    </w:p>
    <w:bookmarkEnd w:id="1047"/>
    <w:bookmarkStart w:name="z1062" w:id="1048"/>
    <w:p>
      <w:pPr>
        <w:spacing w:after="0"/>
        <w:ind w:left="0"/>
        <w:jc w:val="both"/>
      </w:pPr>
      <w:r>
        <w:rPr>
          <w:rFonts w:ascii="Times New Roman"/>
          <w:b w:val="false"/>
          <w:i w:val="false"/>
          <w:color w:val="000000"/>
          <w:sz w:val="28"/>
        </w:rPr>
        <w:t xml:space="preserve">
      № 655 сайлау учаскесі </w:t>
      </w:r>
    </w:p>
    <w:bookmarkEnd w:id="1048"/>
    <w:bookmarkStart w:name="z1063" w:id="1049"/>
    <w:p>
      <w:pPr>
        <w:spacing w:after="0"/>
        <w:ind w:left="0"/>
        <w:jc w:val="both"/>
      </w:pPr>
      <w:r>
        <w:rPr>
          <w:rFonts w:ascii="Times New Roman"/>
          <w:b w:val="false"/>
          <w:i w:val="false"/>
          <w:color w:val="000000"/>
          <w:sz w:val="28"/>
        </w:rPr>
        <w:t>
      Сайлау учаскесінің орталығы: Жәлел Қизатов атындағы көшесі, 6, "Қазақстан Республикасы Ұлттық ұланының академиясы" республикалық мемлекеттік мекемесінің ғимараты.</w:t>
      </w:r>
    </w:p>
    <w:bookmarkEnd w:id="1049"/>
    <w:bookmarkStart w:name="z1064" w:id="1050"/>
    <w:p>
      <w:pPr>
        <w:spacing w:after="0"/>
        <w:ind w:left="0"/>
        <w:jc w:val="both"/>
      </w:pPr>
      <w:r>
        <w:rPr>
          <w:rFonts w:ascii="Times New Roman"/>
          <w:b w:val="false"/>
          <w:i w:val="false"/>
          <w:color w:val="000000"/>
          <w:sz w:val="28"/>
        </w:rPr>
        <w:t xml:space="preserve">
      Шекарасы: "Қазақстан Республикасы Ұлттық ұланының академиясы" республикалық мемлекеттік мекемесінің Жәлел Қизатов атындағы көшесі, 6, оқу корпусының ғимараты. </w:t>
      </w:r>
    </w:p>
    <w:bookmarkEnd w:id="1050"/>
    <w:bookmarkStart w:name="z1065" w:id="1051"/>
    <w:p>
      <w:pPr>
        <w:spacing w:after="0"/>
        <w:ind w:left="0"/>
        <w:jc w:val="both"/>
      </w:pPr>
      <w:r>
        <w:rPr>
          <w:rFonts w:ascii="Times New Roman"/>
          <w:b w:val="false"/>
          <w:i w:val="false"/>
          <w:color w:val="000000"/>
          <w:sz w:val="28"/>
        </w:rPr>
        <w:t xml:space="preserve">
      № 656 сайлау учаскесі </w:t>
      </w:r>
    </w:p>
    <w:bookmarkEnd w:id="1051"/>
    <w:bookmarkStart w:name="z1066" w:id="1052"/>
    <w:p>
      <w:pPr>
        <w:spacing w:after="0"/>
        <w:ind w:left="0"/>
        <w:jc w:val="both"/>
      </w:pPr>
      <w:r>
        <w:rPr>
          <w:rFonts w:ascii="Times New Roman"/>
          <w:b w:val="false"/>
          <w:i w:val="false"/>
          <w:color w:val="000000"/>
          <w:sz w:val="28"/>
        </w:rPr>
        <w:t>
      Сайлау учаскесінің орталығы: 1-ші Заречная к., 98, Қазақстан Республикасы Ішкі істер министрлігі Қылмыстық-атқару жүйесі комитетінің "№66 мекемесі" республикалық мемлекеттік мекемесінің ғимараты.</w:t>
      </w:r>
    </w:p>
    <w:bookmarkEnd w:id="1052"/>
    <w:bookmarkStart w:name="z1067" w:id="1053"/>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"№66 мекемесі" республикалық мемлекеттік мекемесінің ғимараты 1-ші Заречная к., 98.</w:t>
      </w:r>
    </w:p>
    <w:bookmarkEnd w:id="1053"/>
    <w:bookmarkStart w:name="z1068" w:id="1054"/>
    <w:p>
      <w:pPr>
        <w:spacing w:after="0"/>
        <w:ind w:left="0"/>
        <w:jc w:val="both"/>
      </w:pPr>
      <w:r>
        <w:rPr>
          <w:rFonts w:ascii="Times New Roman"/>
          <w:b w:val="false"/>
          <w:i w:val="false"/>
          <w:color w:val="000000"/>
          <w:sz w:val="28"/>
        </w:rPr>
        <w:t xml:space="preserve">
      № 657 сайлау учаскесі </w:t>
      </w:r>
    </w:p>
    <w:bookmarkEnd w:id="1054"/>
    <w:bookmarkStart w:name="z1069" w:id="1055"/>
    <w:p>
      <w:pPr>
        <w:spacing w:after="0"/>
        <w:ind w:left="0"/>
        <w:jc w:val="both"/>
      </w:pPr>
      <w:r>
        <w:rPr>
          <w:rFonts w:ascii="Times New Roman"/>
          <w:b w:val="false"/>
          <w:i w:val="false"/>
          <w:color w:val="000000"/>
          <w:sz w:val="28"/>
        </w:rPr>
        <w:t>
      Сайлау учаскесінің орталығы: Интернациональная көшесі, 26, Қазақстан Республикасы Білім және ғылым министрлігі "Манаш Қозыбаев атындағы Солтүстік Қазақстан университеті" коммерциялық емес акционерлік қоғамы, № 5 оқу корпусының ғимараты.</w:t>
      </w:r>
    </w:p>
    <w:bookmarkEnd w:id="1055"/>
    <w:bookmarkStart w:name="z1070" w:id="1056"/>
    <w:p>
      <w:pPr>
        <w:spacing w:after="0"/>
        <w:ind w:left="0"/>
        <w:jc w:val="both"/>
      </w:pPr>
      <w:r>
        <w:rPr>
          <w:rFonts w:ascii="Times New Roman"/>
          <w:b w:val="false"/>
          <w:i w:val="false"/>
          <w:color w:val="000000"/>
          <w:sz w:val="28"/>
        </w:rPr>
        <w:t>
      Шекарасы: Бостандық көшесі: 2, 2А, 2Б, 2В, 4, 4А, 6, 6А.</w:t>
      </w:r>
    </w:p>
    <w:bookmarkEnd w:id="1056"/>
    <w:bookmarkStart w:name="z1071" w:id="1057"/>
    <w:p>
      <w:pPr>
        <w:spacing w:after="0"/>
        <w:ind w:left="0"/>
        <w:jc w:val="both"/>
      </w:pPr>
      <w:r>
        <w:rPr>
          <w:rFonts w:ascii="Times New Roman"/>
          <w:b w:val="false"/>
          <w:i w:val="false"/>
          <w:color w:val="000000"/>
          <w:sz w:val="28"/>
        </w:rPr>
        <w:t>
      Баймағамбет Ізтөлин атындағы көшесі: 19, 20, 21, 22, 23, 25, 27;</w:t>
      </w:r>
    </w:p>
    <w:bookmarkEnd w:id="1057"/>
    <w:bookmarkStart w:name="z1072" w:id="1058"/>
    <w:p>
      <w:pPr>
        <w:spacing w:after="0"/>
        <w:ind w:left="0"/>
        <w:jc w:val="both"/>
      </w:pPr>
      <w:r>
        <w:rPr>
          <w:rFonts w:ascii="Times New Roman"/>
          <w:b w:val="false"/>
          <w:i w:val="false"/>
          <w:color w:val="000000"/>
          <w:sz w:val="28"/>
        </w:rPr>
        <w:t xml:space="preserve">
      Володаровский көшесі: 42; </w:t>
      </w:r>
    </w:p>
    <w:bookmarkEnd w:id="1058"/>
    <w:bookmarkStart w:name="z1073" w:id="1059"/>
    <w:p>
      <w:pPr>
        <w:spacing w:after="0"/>
        <w:ind w:left="0"/>
        <w:jc w:val="both"/>
      </w:pPr>
      <w:r>
        <w:rPr>
          <w:rFonts w:ascii="Times New Roman"/>
          <w:b w:val="false"/>
          <w:i w:val="false"/>
          <w:color w:val="000000"/>
          <w:sz w:val="28"/>
        </w:rPr>
        <w:t xml:space="preserve">
      С.Г. Гуденко көшесі: 2, 3, 4, 7, 8, 9, 9А, 9Б, 10, 11, 12, 13, 15, 16, 17, 18, 20, 22, 23. 24, 24А, 26, 27, 29, 31; </w:t>
      </w:r>
    </w:p>
    <w:bookmarkEnd w:id="1059"/>
    <w:bookmarkStart w:name="z1074" w:id="1060"/>
    <w:p>
      <w:pPr>
        <w:spacing w:after="0"/>
        <w:ind w:left="0"/>
        <w:jc w:val="both"/>
      </w:pPr>
      <w:r>
        <w:rPr>
          <w:rFonts w:ascii="Times New Roman"/>
          <w:b w:val="false"/>
          <w:i w:val="false"/>
          <w:color w:val="000000"/>
          <w:sz w:val="28"/>
        </w:rPr>
        <w:t xml:space="preserve">
      Ишимская көшесі: 1, 2, 4, 5, 6, 7, 8, 9, 10, 11, 12, 13, 14, 15, 16, 17, 18, 20; </w:t>
      </w:r>
    </w:p>
    <w:bookmarkEnd w:id="1060"/>
    <w:bookmarkStart w:name="z1075" w:id="1061"/>
    <w:p>
      <w:pPr>
        <w:spacing w:after="0"/>
        <w:ind w:left="0"/>
        <w:jc w:val="both"/>
      </w:pPr>
      <w:r>
        <w:rPr>
          <w:rFonts w:ascii="Times New Roman"/>
          <w:b w:val="false"/>
          <w:i w:val="false"/>
          <w:color w:val="000000"/>
          <w:sz w:val="28"/>
        </w:rPr>
        <w:t xml:space="preserve">
      Аяған Шәжімбаев атындағы көшесі: 15, 17, 19, 20, 24, 25, 26, 27, 28, 29, 30, 31, 32, 32А, 33, 34, 38, 39, 40, 41, 42, 43, 44, 45, 46, 48, 50, 52, 54, 56, 60; </w:t>
      </w:r>
    </w:p>
    <w:bookmarkEnd w:id="1061"/>
    <w:bookmarkStart w:name="z1076" w:id="1062"/>
    <w:p>
      <w:pPr>
        <w:spacing w:after="0"/>
        <w:ind w:left="0"/>
        <w:jc w:val="both"/>
      </w:pPr>
      <w:r>
        <w:rPr>
          <w:rFonts w:ascii="Times New Roman"/>
          <w:b w:val="false"/>
          <w:i w:val="false"/>
          <w:color w:val="000000"/>
          <w:sz w:val="28"/>
        </w:rPr>
        <w:t xml:space="preserve">
      Комсомольская көшесі: 18, 20, 22, 24, 26, 28, 30, 32, 34, 36, 38, 40А, 40В, 44, 46, 48, 50, 52, 54, 56, 58, 60, 62, 64, 70, 74; </w:t>
      </w:r>
    </w:p>
    <w:bookmarkEnd w:id="1062"/>
    <w:bookmarkStart w:name="z1077" w:id="1063"/>
    <w:p>
      <w:pPr>
        <w:spacing w:after="0"/>
        <w:ind w:left="0"/>
        <w:jc w:val="both"/>
      </w:pPr>
      <w:r>
        <w:rPr>
          <w:rFonts w:ascii="Times New Roman"/>
          <w:b w:val="false"/>
          <w:i w:val="false"/>
          <w:color w:val="000000"/>
          <w:sz w:val="28"/>
        </w:rPr>
        <w:t xml:space="preserve">
      Крепостная көшесі: 26, 28, 30, 32, 32А, 36, 38, 40, 41, 42, 43, 44, 45, 48, 50, 52, 54, 56; </w:t>
      </w:r>
    </w:p>
    <w:bookmarkEnd w:id="1063"/>
    <w:bookmarkStart w:name="z1078" w:id="1064"/>
    <w:p>
      <w:pPr>
        <w:spacing w:after="0"/>
        <w:ind w:left="0"/>
        <w:jc w:val="both"/>
      </w:pPr>
      <w:r>
        <w:rPr>
          <w:rFonts w:ascii="Times New Roman"/>
          <w:b w:val="false"/>
          <w:i w:val="false"/>
          <w:color w:val="000000"/>
          <w:sz w:val="28"/>
        </w:rPr>
        <w:t>
      Сакко және Ванцетти атындағы көшесі: 3, 5, 6, 7, 7А, 8, 9, 10, 11, 14, 15, 15А, 15Б, 16, 17, 18, 19, 20, 21, 22, 23, 24, 25, 26, 28, 30, 32;</w:t>
      </w:r>
    </w:p>
    <w:bookmarkEnd w:id="1064"/>
    <w:bookmarkStart w:name="z1079" w:id="1065"/>
    <w:p>
      <w:pPr>
        <w:spacing w:after="0"/>
        <w:ind w:left="0"/>
        <w:jc w:val="both"/>
      </w:pPr>
      <w:r>
        <w:rPr>
          <w:rFonts w:ascii="Times New Roman"/>
          <w:b w:val="false"/>
          <w:i w:val="false"/>
          <w:color w:val="000000"/>
          <w:sz w:val="28"/>
        </w:rPr>
        <w:t>
      Свободная көшесі: 3, 5, 7, 9, 11, 15, 17, 19, 21, 23, 25, 27.</w:t>
      </w:r>
    </w:p>
    <w:bookmarkEnd w:id="1065"/>
    <w:bookmarkStart w:name="z1080" w:id="1066"/>
    <w:p>
      <w:pPr>
        <w:spacing w:after="0"/>
        <w:ind w:left="0"/>
        <w:jc w:val="both"/>
      </w:pPr>
      <w:r>
        <w:rPr>
          <w:rFonts w:ascii="Times New Roman"/>
          <w:b w:val="false"/>
          <w:i w:val="false"/>
          <w:color w:val="000000"/>
          <w:sz w:val="28"/>
        </w:rPr>
        <w:t>
      Баймағамбет Ізтөлин атындағы өтпе жолы: 19, 20, 21, 22, 23, 25, 27;</w:t>
      </w:r>
    </w:p>
    <w:bookmarkEnd w:id="1066"/>
    <w:bookmarkStart w:name="z1081" w:id="1067"/>
    <w:p>
      <w:pPr>
        <w:spacing w:after="0"/>
        <w:ind w:left="0"/>
        <w:jc w:val="both"/>
      </w:pPr>
      <w:r>
        <w:rPr>
          <w:rFonts w:ascii="Times New Roman"/>
          <w:b w:val="false"/>
          <w:i w:val="false"/>
          <w:color w:val="000000"/>
          <w:sz w:val="28"/>
        </w:rPr>
        <w:t>
      Рижский өтпе жолы: 19, 21, 23, 26.</w:t>
      </w:r>
    </w:p>
    <w:bookmarkEnd w:id="1067"/>
    <w:bookmarkStart w:name="z1082" w:id="1068"/>
    <w:p>
      <w:pPr>
        <w:spacing w:after="0"/>
        <w:ind w:left="0"/>
        <w:jc w:val="both"/>
      </w:pPr>
      <w:r>
        <w:rPr>
          <w:rFonts w:ascii="Times New Roman"/>
          <w:b w:val="false"/>
          <w:i w:val="false"/>
          <w:color w:val="000000"/>
          <w:sz w:val="28"/>
        </w:rPr>
        <w:t>
      № 658 сайлау учаскесі</w:t>
      </w:r>
    </w:p>
    <w:bookmarkEnd w:id="1068"/>
    <w:bookmarkStart w:name="z1083" w:id="1069"/>
    <w:p>
      <w:pPr>
        <w:spacing w:after="0"/>
        <w:ind w:left="0"/>
        <w:jc w:val="both"/>
      </w:pPr>
      <w:r>
        <w:rPr>
          <w:rFonts w:ascii="Times New Roman"/>
          <w:b w:val="false"/>
          <w:i w:val="false"/>
          <w:color w:val="000000"/>
          <w:sz w:val="28"/>
        </w:rPr>
        <w:t>
      Сайлау учаскесінің орталығы: 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машина жасау және көлік колледжі" коммуналдық мемлекеттік қазыналық кәсіпорнының ғимараты.</w:t>
      </w:r>
    </w:p>
    <w:bookmarkEnd w:id="1069"/>
    <w:bookmarkStart w:name="z1084" w:id="1070"/>
    <w:p>
      <w:pPr>
        <w:spacing w:after="0"/>
        <w:ind w:left="0"/>
        <w:jc w:val="both"/>
      </w:pPr>
      <w:r>
        <w:rPr>
          <w:rFonts w:ascii="Times New Roman"/>
          <w:b w:val="false"/>
          <w:i w:val="false"/>
          <w:color w:val="000000"/>
          <w:sz w:val="28"/>
        </w:rPr>
        <w:t xml:space="preserve">
      Шекарасы: Қаныш Сәтбаев атындағы көшесі: 36, 38, 40, 42; </w:t>
      </w:r>
    </w:p>
    <w:bookmarkEnd w:id="1070"/>
    <w:bookmarkStart w:name="z1085" w:id="1071"/>
    <w:p>
      <w:pPr>
        <w:spacing w:after="0"/>
        <w:ind w:left="0"/>
        <w:jc w:val="both"/>
      </w:pPr>
      <w:r>
        <w:rPr>
          <w:rFonts w:ascii="Times New Roman"/>
          <w:b w:val="false"/>
          <w:i w:val="false"/>
          <w:color w:val="000000"/>
          <w:sz w:val="28"/>
        </w:rPr>
        <w:t>
      Юрий Медведев атындағы көшесі: 3.</w:t>
      </w:r>
    </w:p>
    <w:bookmarkEnd w:id="1071"/>
    <w:bookmarkStart w:name="z1086" w:id="1072"/>
    <w:p>
      <w:pPr>
        <w:spacing w:after="0"/>
        <w:ind w:left="0"/>
        <w:jc w:val="both"/>
      </w:pPr>
      <w:r>
        <w:rPr>
          <w:rFonts w:ascii="Times New Roman"/>
          <w:b w:val="false"/>
          <w:i w:val="false"/>
          <w:color w:val="000000"/>
          <w:sz w:val="28"/>
        </w:rPr>
        <w:t>
      № 659 сайлау учаскесі</w:t>
      </w:r>
    </w:p>
    <w:bookmarkEnd w:id="1072"/>
    <w:bookmarkStart w:name="z1087" w:id="1073"/>
    <w:p>
      <w:pPr>
        <w:spacing w:after="0"/>
        <w:ind w:left="0"/>
        <w:jc w:val="both"/>
      </w:pPr>
      <w:r>
        <w:rPr>
          <w:rFonts w:ascii="Times New Roman"/>
          <w:b w:val="false"/>
          <w:i w:val="false"/>
          <w:color w:val="000000"/>
          <w:sz w:val="28"/>
        </w:rPr>
        <w:t>
      Сайлау учаскесінің орталығы:Жамбыл атындағы көшесі, 177,"Солтүстік Қазақстан облысы әкімдігінің дене шынықтыру және спорт басқармасы" коммуналдық мемлекеттік мекемесінің "Жеңіс" олимпиадалық резервтегі мамандандырылған балалар-жасөспірімдер спорт мектебі" коммуналдық мемлекеттік мекемесінің ғимараты.</w:t>
      </w:r>
    </w:p>
    <w:bookmarkEnd w:id="1073"/>
    <w:bookmarkStart w:name="z1088" w:id="1074"/>
    <w:p>
      <w:pPr>
        <w:spacing w:after="0"/>
        <w:ind w:left="0"/>
        <w:jc w:val="both"/>
      </w:pPr>
      <w:r>
        <w:rPr>
          <w:rFonts w:ascii="Times New Roman"/>
          <w:b w:val="false"/>
          <w:i w:val="false"/>
          <w:color w:val="000000"/>
          <w:sz w:val="28"/>
        </w:rPr>
        <w:t>
      Шекарасы: Ыбырай Алтынсарин атындағы көшесі: 231, 234;</w:t>
      </w:r>
    </w:p>
    <w:bookmarkEnd w:id="1074"/>
    <w:bookmarkStart w:name="z1089" w:id="1075"/>
    <w:p>
      <w:pPr>
        <w:spacing w:after="0"/>
        <w:ind w:left="0"/>
        <w:jc w:val="both"/>
      </w:pPr>
      <w:r>
        <w:rPr>
          <w:rFonts w:ascii="Times New Roman"/>
          <w:b w:val="false"/>
          <w:i w:val="false"/>
          <w:color w:val="000000"/>
          <w:sz w:val="28"/>
        </w:rPr>
        <w:t>
      Жамбыл атындағы көшесі: 177, 193А, 196А, 200, 202, 202А;</w:t>
      </w:r>
    </w:p>
    <w:bookmarkEnd w:id="1075"/>
    <w:bookmarkStart w:name="z1090" w:id="1076"/>
    <w:p>
      <w:pPr>
        <w:spacing w:after="0"/>
        <w:ind w:left="0"/>
        <w:jc w:val="both"/>
      </w:pPr>
      <w:r>
        <w:rPr>
          <w:rFonts w:ascii="Times New Roman"/>
          <w:b w:val="false"/>
          <w:i w:val="false"/>
          <w:color w:val="000000"/>
          <w:sz w:val="28"/>
        </w:rPr>
        <w:t>
      Володаровский көшесі: 77, 79, 126;</w:t>
      </w:r>
    </w:p>
    <w:bookmarkEnd w:id="1076"/>
    <w:bookmarkStart w:name="z1091" w:id="1077"/>
    <w:p>
      <w:pPr>
        <w:spacing w:after="0"/>
        <w:ind w:left="0"/>
        <w:jc w:val="both"/>
      </w:pPr>
      <w:r>
        <w:rPr>
          <w:rFonts w:ascii="Times New Roman"/>
          <w:b w:val="false"/>
          <w:i w:val="false"/>
          <w:color w:val="000000"/>
          <w:sz w:val="28"/>
        </w:rPr>
        <w:t>
      Пионерский тұйық көшесі: 32.</w:t>
      </w:r>
    </w:p>
    <w:bookmarkEnd w:id="1077"/>
    <w:bookmarkStart w:name="z1092" w:id="1078"/>
    <w:p>
      <w:pPr>
        <w:spacing w:after="0"/>
        <w:ind w:left="0"/>
        <w:jc w:val="both"/>
      </w:pPr>
      <w:r>
        <w:rPr>
          <w:rFonts w:ascii="Times New Roman"/>
          <w:b w:val="false"/>
          <w:i w:val="false"/>
          <w:color w:val="000000"/>
          <w:sz w:val="28"/>
        </w:rPr>
        <w:t xml:space="preserve">
      № 660 сайлау учаскесі </w:t>
      </w:r>
    </w:p>
    <w:bookmarkEnd w:id="1078"/>
    <w:bookmarkStart w:name="z1093" w:id="1079"/>
    <w:p>
      <w:pPr>
        <w:spacing w:after="0"/>
        <w:ind w:left="0"/>
        <w:jc w:val="both"/>
      </w:pPr>
      <w:r>
        <w:rPr>
          <w:rFonts w:ascii="Times New Roman"/>
          <w:b w:val="false"/>
          <w:i w:val="false"/>
          <w:color w:val="000000"/>
          <w:sz w:val="28"/>
        </w:rPr>
        <w:t>
      Сайлау учаскесінің орталығы:Московская көшесі, 170,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26 мектеп-балабақша" коммуналдық мемлекеттік мекемесінің ғимараты.</w:t>
      </w:r>
    </w:p>
    <w:bookmarkEnd w:id="1079"/>
    <w:bookmarkStart w:name="z1094" w:id="1080"/>
    <w:p>
      <w:pPr>
        <w:spacing w:after="0"/>
        <w:ind w:left="0"/>
        <w:jc w:val="both"/>
      </w:pPr>
      <w:r>
        <w:rPr>
          <w:rFonts w:ascii="Times New Roman"/>
          <w:b w:val="false"/>
          <w:i w:val="false"/>
          <w:color w:val="000000"/>
          <w:sz w:val="28"/>
        </w:rPr>
        <w:t>
      Шекарасы: Московский өтпе жолы: 1, 1/1, 2, 3, 4, 5, 6, 7, 8, 9, 10, 11, 13, 14, 15, 16, 17, 18, 19, 20, 21, 22, 23, 24, 25, 26, 27, 28, 29, 30, 31, 32, 33, 34, 35, 36, 37, 38, 39, 40, 41, 42, 43, 44, 45, 46, 47, 48, 49, 50, 51, 52, 53, 54, 55, 56, 57, 58, 59, 61, 62, 63, 63А, 63Б, 64, 65, 66, 67, 68, 69, 70, 71, 72, 73, 74, 75, 76, 78, 79, 80, 81, 81А, 82, 83, 84, 85, 86, 87;</w:t>
      </w:r>
    </w:p>
    <w:bookmarkEnd w:id="1080"/>
    <w:bookmarkStart w:name="z1095" w:id="1081"/>
    <w:p>
      <w:pPr>
        <w:spacing w:after="0"/>
        <w:ind w:left="0"/>
        <w:jc w:val="both"/>
      </w:pPr>
      <w:r>
        <w:rPr>
          <w:rFonts w:ascii="Times New Roman"/>
          <w:b w:val="false"/>
          <w:i w:val="false"/>
          <w:color w:val="000000"/>
          <w:sz w:val="28"/>
        </w:rPr>
        <w:t>
      Батыр Баян көшесі: 132, 134, 136, 137, 138, 139, 140, 141, 142, 143, 144, 145, 146, 147, 148, 149, 150, 151, 152, 153, 154, 154/2, 155, 156, 157, 158, 159, 160, 161, 161А, 162, 163, 165, 167, 168, 169, 170, 171, 172, 173, 174, 176, 176А, 177, 178, 179, 180, 181, 182, 183, 184, 185, 186, 187, 188, 189, 190, 191, 192, 193, 194, 194А, 195, 196, 197, 198, 199, 200, 200А, 201, 202, 203, 205, 206, 207, 208, 209, 210, 211, 212, 213, 214, 215, 216, 217, 218, 219, 221, 222, 222А, 222Б, 223, 225, 226, 227, 228, 229, 230, 231, 232, 233, 234, 235, 236, 237, 238, 239, 240, 241, 242, 243, 244, 245, 246, 247, 248, 249, 250, 251, 252, 252А, 253, 254, 255, 256, 257, 258, 259, 260, 261, 261/2, 262, 263В, 264, 265, 266, 267, 268, 269, 270, 271, 272, 273, 274, 275, 276, 277, 278, 279, 280, 281, 282, 283, 284, 286, 288, 291, 292, 293, 294, 295, 296, 297, 297А, 298, 300, 301, 301А, 302;</w:t>
      </w:r>
    </w:p>
    <w:bookmarkEnd w:id="1081"/>
    <w:bookmarkStart w:name="z1096" w:id="1082"/>
    <w:p>
      <w:pPr>
        <w:spacing w:after="0"/>
        <w:ind w:left="0"/>
        <w:jc w:val="both"/>
      </w:pPr>
      <w:r>
        <w:rPr>
          <w:rFonts w:ascii="Times New Roman"/>
          <w:b w:val="false"/>
          <w:i w:val="false"/>
          <w:color w:val="000000"/>
          <w:sz w:val="28"/>
        </w:rPr>
        <w:t>
      Воровский көшесі: 113, 115, 117, 119, 121, 123, 124, 125, 126, 127, 128, 131, 132, 133, 134, 135, 136, 137, 138, 139, 140, 141, 142, 143, 144, 145, 146, 146/1, 147, 148, 149, 149А, 150, 151, 152, 153, 154, 155, 156, 157, 158, 158А, 159, 160, 161, 161/2, 162, 163, 164, 165, 166, 167, 168, 169, 170, 171, 172, 173, 173А, 174, 176, 177, 178, 179, 180, 181, 182, 183, 184, 185, 186,187, 188, 189, 190, 191, 192, 193, 194, 195, 196, 197, 198, 199, 200, 201, 202, 203, 204, 205, 206, 207, 208, 209, 209А, 210, 211, 212, 213, 214, 215, 216, 217, 218, 219, 220, 221, 222, 223, 224, 225, 226, 227, 228, 229, 230, 231, 232, 233, 234, 235, 236, 237, 238, 239, 240, 241, 242, 244, 246;</w:t>
      </w:r>
    </w:p>
    <w:bookmarkEnd w:id="1082"/>
    <w:bookmarkStart w:name="z1097" w:id="1083"/>
    <w:p>
      <w:pPr>
        <w:spacing w:after="0"/>
        <w:ind w:left="0"/>
        <w:jc w:val="both"/>
      </w:pPr>
      <w:r>
        <w:rPr>
          <w:rFonts w:ascii="Times New Roman"/>
          <w:b w:val="false"/>
          <w:i w:val="false"/>
          <w:color w:val="000000"/>
          <w:sz w:val="28"/>
        </w:rPr>
        <w:t>
      Дмитров көшесі: 3, 4, 9, 18, 20, 22;</w:t>
      </w:r>
    </w:p>
    <w:bookmarkEnd w:id="1083"/>
    <w:bookmarkStart w:name="z1098" w:id="1084"/>
    <w:p>
      <w:pPr>
        <w:spacing w:after="0"/>
        <w:ind w:left="0"/>
        <w:jc w:val="both"/>
      </w:pPr>
      <w:r>
        <w:rPr>
          <w:rFonts w:ascii="Times New Roman"/>
          <w:b w:val="false"/>
          <w:i w:val="false"/>
          <w:color w:val="000000"/>
          <w:sz w:val="28"/>
        </w:rPr>
        <w:t>
      Қаныш Сәтбаев атындағы көшесі: 61, 61Б, 63, 65, 67, 69, 71, 73, 77, 79, 81, 88, 90, 92, 94, 96, 98, 100, 102, 104, 106, 108, 110, 112, 114, 116, 118, 120, 122, 124, 126, 128, 130, 132, 134, 138, 140, 142, 144, 146,148, 150, 152, 154, 156, 158, 160, 162, 164, 166, 168;</w:t>
      </w:r>
    </w:p>
    <w:bookmarkEnd w:id="1084"/>
    <w:bookmarkStart w:name="z1099" w:id="1085"/>
    <w:p>
      <w:pPr>
        <w:spacing w:after="0"/>
        <w:ind w:left="0"/>
        <w:jc w:val="both"/>
      </w:pPr>
      <w:r>
        <w:rPr>
          <w:rFonts w:ascii="Times New Roman"/>
          <w:b w:val="false"/>
          <w:i w:val="false"/>
          <w:color w:val="000000"/>
          <w:sz w:val="28"/>
        </w:rPr>
        <w:t>
      Калинин көшесі: 59, 61, 63, 65, 67, 69, 71, 73, 75, 77, 79, 81, 83, 85, 87, 89, 91, 93, 95, 97, 99, 101, 103,104, 104Б, 105, 106, 107, 108, 109, 110, 111, 112, 113,114, 115, 116, 117, 118, 119, 120, 121, 122, 123, 124, 125, 125А, 126, 127, 129, 130, 131, 132, 133, 134, 135, 136, 137, 138, 139, 140, 141, 142, 143, 144, 145, 146, 147, 148, 149, 150, 151, 152, 152А, 153, 155, 156, 157, 158, 159, 160, 161, 162, 163, 164, 165, 166, 167, 168, 169, 170, 171, 172, 172А, 174, 175, 176, 177, 178, 179, 180, 181, 182, 183, 184, 185, 186, 187, 188, 189, 190, 191, 192, 193, 194, 196, 198, 200, 202, 204, 206, 208, 210, 212, 214, 216, 218, 220, 222, 224, 226, 228, 230, 232, 234, 234А, 236;</w:t>
      </w:r>
    </w:p>
    <w:bookmarkEnd w:id="1085"/>
    <w:bookmarkStart w:name="z1100" w:id="1086"/>
    <w:p>
      <w:pPr>
        <w:spacing w:after="0"/>
        <w:ind w:left="0"/>
        <w:jc w:val="both"/>
      </w:pPr>
      <w:r>
        <w:rPr>
          <w:rFonts w:ascii="Times New Roman"/>
          <w:b w:val="false"/>
          <w:i w:val="false"/>
          <w:color w:val="000000"/>
          <w:sz w:val="28"/>
        </w:rPr>
        <w:t>
      Коммунальная көшесі: 1, 3, 4, 5, 7, 9, 11, 13, 15, 17, 19;</w:t>
      </w:r>
    </w:p>
    <w:bookmarkEnd w:id="1086"/>
    <w:bookmarkStart w:name="z1101" w:id="1087"/>
    <w:p>
      <w:pPr>
        <w:spacing w:after="0"/>
        <w:ind w:left="0"/>
        <w:jc w:val="both"/>
      </w:pPr>
      <w:r>
        <w:rPr>
          <w:rFonts w:ascii="Times New Roman"/>
          <w:b w:val="false"/>
          <w:i w:val="false"/>
          <w:color w:val="000000"/>
          <w:sz w:val="28"/>
        </w:rPr>
        <w:t>
      Котовский көшесі: 14, 15;</w:t>
      </w:r>
    </w:p>
    <w:bookmarkEnd w:id="1087"/>
    <w:bookmarkStart w:name="z1102" w:id="1088"/>
    <w:p>
      <w:pPr>
        <w:spacing w:after="0"/>
        <w:ind w:left="0"/>
        <w:jc w:val="both"/>
      </w:pPr>
      <w:r>
        <w:rPr>
          <w:rFonts w:ascii="Times New Roman"/>
          <w:b w:val="false"/>
          <w:i w:val="false"/>
          <w:color w:val="000000"/>
          <w:sz w:val="28"/>
        </w:rPr>
        <w:t>
      Ленинградская көшесі: 111, 113, 115, 117, 119, 120А, 120Б, 121, 123, 125, 127, 129, 129А, 129Б, 131, 133, 135, 135А, 137, 139, 141, 143, 145, 147, 149, 151, 153, 155, 157, 159, 161, 163, 165, 167, 169, 171, 173, 175, 177, 179, 181, 183, 185, 187, 189, 191;</w:t>
      </w:r>
    </w:p>
    <w:bookmarkEnd w:id="1088"/>
    <w:bookmarkStart w:name="z1103" w:id="1089"/>
    <w:p>
      <w:pPr>
        <w:spacing w:after="0"/>
        <w:ind w:left="0"/>
        <w:jc w:val="both"/>
      </w:pPr>
      <w:r>
        <w:rPr>
          <w:rFonts w:ascii="Times New Roman"/>
          <w:b w:val="false"/>
          <w:i w:val="false"/>
          <w:color w:val="000000"/>
          <w:sz w:val="28"/>
        </w:rPr>
        <w:t>
      Московская көшесі: 125, 127, 129, 130, 131, 132, 133, 134, 135, 136, 137, 138, 139, 140, 141, 143, 144, 145, 146, 146Б, 147, 148, 149, 150, 151, 152, 153, 154, 155, 157, 158, 159, 160, 161, 162, 163, 164, 164А, 165, 166, 167, 168, 168А, 169, 170, 171, 172, 173, 174, 175, 176, 177, 178, 178А, 179, 180, 180А, 181, 182, 183, 184, 185, 186, 187, 188, 189, 190, 191, 192, 193, 194, 195, 196, 197, 198, 199, 200, 201, 202, 203, 204, 205, 206, 207, 208, 209, 210, 211, 212, 213, 214, 215, 216, 217, 218, 219, 220, 221, 222, 223, 224, 226, 227, 228, 229, 230, 231, 232, 233, 234, 235, 236, 237, 238, 239, 240, 246;</w:t>
      </w:r>
    </w:p>
    <w:bookmarkEnd w:id="1089"/>
    <w:bookmarkStart w:name="z1104" w:id="1090"/>
    <w:p>
      <w:pPr>
        <w:spacing w:after="0"/>
        <w:ind w:left="0"/>
        <w:jc w:val="both"/>
      </w:pPr>
      <w:r>
        <w:rPr>
          <w:rFonts w:ascii="Times New Roman"/>
          <w:b w:val="false"/>
          <w:i w:val="false"/>
          <w:color w:val="000000"/>
          <w:sz w:val="28"/>
        </w:rPr>
        <w:t>
      Тельман көшесі: 11;</w:t>
      </w:r>
    </w:p>
    <w:bookmarkEnd w:id="1090"/>
    <w:bookmarkStart w:name="z1105" w:id="1091"/>
    <w:p>
      <w:pPr>
        <w:spacing w:after="0"/>
        <w:ind w:left="0"/>
        <w:jc w:val="both"/>
      </w:pPr>
      <w:r>
        <w:rPr>
          <w:rFonts w:ascii="Times New Roman"/>
          <w:b w:val="false"/>
          <w:i w:val="false"/>
          <w:color w:val="000000"/>
          <w:sz w:val="28"/>
        </w:rPr>
        <w:t>
      Уфимская көшесі: 11, 13.</w:t>
      </w:r>
    </w:p>
    <w:bookmarkEnd w:id="1091"/>
    <w:bookmarkStart w:name="z1106" w:id="1092"/>
    <w:p>
      <w:pPr>
        <w:spacing w:after="0"/>
        <w:ind w:left="0"/>
        <w:jc w:val="both"/>
      </w:pPr>
      <w:r>
        <w:rPr>
          <w:rFonts w:ascii="Times New Roman"/>
          <w:b w:val="false"/>
          <w:i w:val="false"/>
          <w:color w:val="000000"/>
          <w:sz w:val="28"/>
        </w:rPr>
        <w:t xml:space="preserve">
      № 661 сайлау учаскесі </w:t>
      </w:r>
    </w:p>
    <w:bookmarkEnd w:id="1092"/>
    <w:bookmarkStart w:name="z1107" w:id="1093"/>
    <w:p>
      <w:pPr>
        <w:spacing w:after="0"/>
        <w:ind w:left="0"/>
        <w:jc w:val="both"/>
      </w:pPr>
      <w:r>
        <w:rPr>
          <w:rFonts w:ascii="Times New Roman"/>
          <w:b w:val="false"/>
          <w:i w:val="false"/>
          <w:color w:val="000000"/>
          <w:sz w:val="28"/>
        </w:rPr>
        <w:t>
      Сайлау учаскесінің орталығы:Жәлел Қизатов көшесі, 5,"Солтүстік Қазақстан облысы әкімдігінің білім басқармасы" коммуналдық мемлекеттік мекемесінің ""Лорд" дарынды балалар үшін мамандандырылған облыстық мектеп-лицей-интернаты" коммуналдық мемлекеттік мекемесінің ғимараты.</w:t>
      </w:r>
    </w:p>
    <w:bookmarkEnd w:id="1093"/>
    <w:bookmarkStart w:name="z1108" w:id="1094"/>
    <w:p>
      <w:pPr>
        <w:spacing w:after="0"/>
        <w:ind w:left="0"/>
        <w:jc w:val="both"/>
      </w:pPr>
      <w:r>
        <w:rPr>
          <w:rFonts w:ascii="Times New Roman"/>
          <w:b w:val="false"/>
          <w:i w:val="false"/>
          <w:color w:val="000000"/>
          <w:sz w:val="28"/>
        </w:rPr>
        <w:t xml:space="preserve">
      Шекарасы: Жәлел Қизатов атындағы көшесі: 1, 3, 3/2, 3А, 3Б, 3В, 3Г, 3Д, 3И, 3Л, 3М,3Н, 5, 7. </w:t>
      </w:r>
    </w:p>
    <w:bookmarkEnd w:id="1094"/>
    <w:bookmarkStart w:name="z1109" w:id="1095"/>
    <w:p>
      <w:pPr>
        <w:spacing w:after="0"/>
        <w:ind w:left="0"/>
        <w:jc w:val="both"/>
      </w:pPr>
      <w:r>
        <w:rPr>
          <w:rFonts w:ascii="Times New Roman"/>
          <w:b w:val="false"/>
          <w:i w:val="false"/>
          <w:color w:val="000000"/>
          <w:sz w:val="28"/>
        </w:rPr>
        <w:t>
      № 662 сайлау учаскесі</w:t>
      </w:r>
    </w:p>
    <w:bookmarkEnd w:id="1095"/>
    <w:bookmarkStart w:name="z1110" w:id="1096"/>
    <w:p>
      <w:pPr>
        <w:spacing w:after="0"/>
        <w:ind w:left="0"/>
        <w:jc w:val="both"/>
      </w:pPr>
      <w:r>
        <w:rPr>
          <w:rFonts w:ascii="Times New Roman"/>
          <w:b w:val="false"/>
          <w:i w:val="false"/>
          <w:color w:val="000000"/>
          <w:sz w:val="28"/>
        </w:rPr>
        <w:t>
      Сайлау учаскесінің орталығы: Нұрсұлтан Назарбаев көшесі, 327 Г,"Солтүстік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"Абай атындағы мамандандырылған қазақ мектеп-гимназиясы" коммуналдық мемлекеттік мекемесінің ғимараты.</w:t>
      </w:r>
    </w:p>
    <w:bookmarkEnd w:id="1096"/>
    <w:bookmarkStart w:name="z1111" w:id="1097"/>
    <w:p>
      <w:pPr>
        <w:spacing w:after="0"/>
        <w:ind w:left="0"/>
        <w:jc w:val="both"/>
      </w:pPr>
      <w:r>
        <w:rPr>
          <w:rFonts w:ascii="Times New Roman"/>
          <w:b w:val="false"/>
          <w:i w:val="false"/>
          <w:color w:val="000000"/>
          <w:sz w:val="28"/>
        </w:rPr>
        <w:t>
      Шекарасы: Нұрсұлтан Назарбаев көшесі: 341, 345, 347, 349;</w:t>
      </w:r>
    </w:p>
    <w:bookmarkEnd w:id="1097"/>
    <w:bookmarkStart w:name="z1112" w:id="1098"/>
    <w:p>
      <w:pPr>
        <w:spacing w:after="0"/>
        <w:ind w:left="0"/>
        <w:jc w:val="both"/>
      </w:pPr>
      <w:r>
        <w:rPr>
          <w:rFonts w:ascii="Times New Roman"/>
          <w:b w:val="false"/>
          <w:i w:val="false"/>
          <w:color w:val="000000"/>
          <w:sz w:val="28"/>
        </w:rPr>
        <w:t>
      4-і Линия көшесі: 14, 14/1, 16, 20, 22, 24;</w:t>
      </w:r>
    </w:p>
    <w:bookmarkEnd w:id="1098"/>
    <w:bookmarkStart w:name="z1113" w:id="1099"/>
    <w:p>
      <w:pPr>
        <w:spacing w:after="0"/>
        <w:ind w:left="0"/>
        <w:jc w:val="both"/>
      </w:pPr>
      <w:r>
        <w:rPr>
          <w:rFonts w:ascii="Times New Roman"/>
          <w:b w:val="false"/>
          <w:i w:val="false"/>
          <w:color w:val="000000"/>
          <w:sz w:val="28"/>
        </w:rPr>
        <w:t>
      Ніл Болатбаевкөшесі: 4, 28Г, 28/2.</w:t>
      </w:r>
    </w:p>
    <w:bookmarkEnd w:id="1099"/>
    <w:bookmarkStart w:name="z1114" w:id="1100"/>
    <w:p>
      <w:pPr>
        <w:spacing w:after="0"/>
        <w:ind w:left="0"/>
        <w:jc w:val="both"/>
      </w:pPr>
      <w:r>
        <w:rPr>
          <w:rFonts w:ascii="Times New Roman"/>
          <w:b w:val="false"/>
          <w:i w:val="false"/>
          <w:color w:val="000000"/>
          <w:sz w:val="28"/>
        </w:rPr>
        <w:t xml:space="preserve">
      № 663 сайлау учаскесі </w:t>
      </w:r>
    </w:p>
    <w:bookmarkEnd w:id="1100"/>
    <w:bookmarkStart w:name="z1115" w:id="1101"/>
    <w:p>
      <w:pPr>
        <w:spacing w:after="0"/>
        <w:ind w:left="0"/>
        <w:jc w:val="both"/>
      </w:pPr>
      <w:r>
        <w:rPr>
          <w:rFonts w:ascii="Times New Roman"/>
          <w:b w:val="false"/>
          <w:i w:val="false"/>
          <w:color w:val="000000"/>
          <w:sz w:val="28"/>
        </w:rPr>
        <w:t>
      Сайлау учаскесінің орталығы:Нефтепроводная көшесі, 7, "Азаматтарға арналған үкімет" мемлекеттік корпорациясы" коммерциялық емес акционерлік қоғамының Солтүстік Қазақстан облысы бойынша филиалының Халыққа қызмет көрсету бойынша мамандандырылған бөлімінің ғимараты.</w:t>
      </w:r>
    </w:p>
    <w:bookmarkEnd w:id="1101"/>
    <w:bookmarkStart w:name="z1116" w:id="1102"/>
    <w:p>
      <w:pPr>
        <w:spacing w:after="0"/>
        <w:ind w:left="0"/>
        <w:jc w:val="both"/>
      </w:pPr>
      <w:r>
        <w:rPr>
          <w:rFonts w:ascii="Times New Roman"/>
          <w:b w:val="false"/>
          <w:i w:val="false"/>
          <w:color w:val="000000"/>
          <w:sz w:val="28"/>
        </w:rPr>
        <w:t>
      Шекарасы: Сенная көшесі: 3;</w:t>
      </w:r>
    </w:p>
    <w:bookmarkEnd w:id="1102"/>
    <w:bookmarkStart w:name="z1117" w:id="1103"/>
    <w:p>
      <w:pPr>
        <w:spacing w:after="0"/>
        <w:ind w:left="0"/>
        <w:jc w:val="both"/>
      </w:pPr>
      <w:r>
        <w:rPr>
          <w:rFonts w:ascii="Times New Roman"/>
          <w:b w:val="false"/>
          <w:i w:val="false"/>
          <w:color w:val="000000"/>
          <w:sz w:val="28"/>
        </w:rPr>
        <w:t xml:space="preserve">
      1-ші Сенная көшесі: 3, 5, 6, 7, 8, 9, 10, 11, 11А, 12, 15, 17, 18, 20, 21, 22, 25, 26, 27, 29, 30, 31, 32, 34, 36, 38, 46, 52, 54, 56, 62, 64, 66, 68, 70, 78; </w:t>
      </w:r>
    </w:p>
    <w:bookmarkEnd w:id="1103"/>
    <w:bookmarkStart w:name="z1118" w:id="1104"/>
    <w:p>
      <w:pPr>
        <w:spacing w:after="0"/>
        <w:ind w:left="0"/>
        <w:jc w:val="both"/>
      </w:pPr>
      <w:r>
        <w:rPr>
          <w:rFonts w:ascii="Times New Roman"/>
          <w:b w:val="false"/>
          <w:i w:val="false"/>
          <w:color w:val="000000"/>
          <w:sz w:val="28"/>
        </w:rPr>
        <w:t xml:space="preserve">
      2-ші Сенная өтпе жолы: 1, 2, 2А, 6, 7, 8, 9, 11, 12, 14, 15, 15А, 17, 18, 20, 21, 22, 23, 24, 32, 34, 36, 38; </w:t>
      </w:r>
    </w:p>
    <w:bookmarkEnd w:id="1104"/>
    <w:bookmarkStart w:name="z1119" w:id="1105"/>
    <w:p>
      <w:pPr>
        <w:spacing w:after="0"/>
        <w:ind w:left="0"/>
        <w:jc w:val="both"/>
      </w:pPr>
      <w:r>
        <w:rPr>
          <w:rFonts w:ascii="Times New Roman"/>
          <w:b w:val="false"/>
          <w:i w:val="false"/>
          <w:color w:val="000000"/>
          <w:sz w:val="28"/>
        </w:rPr>
        <w:t xml:space="preserve">
      2-ші Сенная көшесі: 2, 5, 6, 8, 9, 10, 11, 12, 13, 14, 16, 17, 18, 19, 20, 23, 24, 25, 27, 29, 33, 37, 41, 43А, 49, 49А, 53, 55, 59; </w:t>
      </w:r>
    </w:p>
    <w:bookmarkEnd w:id="1105"/>
    <w:bookmarkStart w:name="z1120" w:id="1106"/>
    <w:p>
      <w:pPr>
        <w:spacing w:after="0"/>
        <w:ind w:left="0"/>
        <w:jc w:val="both"/>
      </w:pPr>
      <w:r>
        <w:rPr>
          <w:rFonts w:ascii="Times New Roman"/>
          <w:b w:val="false"/>
          <w:i w:val="false"/>
          <w:color w:val="000000"/>
          <w:sz w:val="28"/>
        </w:rPr>
        <w:t xml:space="preserve">
      3-ші Сенная көшесі: 1, 1А, 1Б, 2, 3, 4, 5, 7, 8, 11, 15, 16, 17, 18, 20, 21, 22, 24, 25, 30, 32, 34, 38, 42, 46; </w:t>
      </w:r>
    </w:p>
    <w:bookmarkEnd w:id="1106"/>
    <w:bookmarkStart w:name="z1121" w:id="1107"/>
    <w:p>
      <w:pPr>
        <w:spacing w:after="0"/>
        <w:ind w:left="0"/>
        <w:jc w:val="both"/>
      </w:pPr>
      <w:r>
        <w:rPr>
          <w:rFonts w:ascii="Times New Roman"/>
          <w:b w:val="false"/>
          <w:i w:val="false"/>
          <w:color w:val="000000"/>
          <w:sz w:val="28"/>
        </w:rPr>
        <w:t xml:space="preserve">
      4-ші Сенная көшесі: 2, 3, 9, 10, 11, 12, 14, 15, 16, 17, 18, 22, 23, 24, 25, 26, 28, 29, 31, 33, 35, 37, 39, 41, 43, 47, 49; </w:t>
      </w:r>
    </w:p>
    <w:bookmarkEnd w:id="1107"/>
    <w:bookmarkStart w:name="z1122" w:id="1108"/>
    <w:p>
      <w:pPr>
        <w:spacing w:after="0"/>
        <w:ind w:left="0"/>
        <w:jc w:val="both"/>
      </w:pPr>
      <w:r>
        <w:rPr>
          <w:rFonts w:ascii="Times New Roman"/>
          <w:b w:val="false"/>
          <w:i w:val="false"/>
          <w:color w:val="000000"/>
          <w:sz w:val="28"/>
        </w:rPr>
        <w:t>
      5-ші Сенная өтпе жолы: 1, 2, 3, 5, 9, 10, 12А, 12Б, 14, 16, 18А, 18Е, 18К, 18Л, 19, 20, 22, 24, 25, 27, 33, 41, 51, 55, 59, 61, 63, 65, 71;</w:t>
      </w:r>
    </w:p>
    <w:bookmarkEnd w:id="1108"/>
    <w:bookmarkStart w:name="z1123" w:id="1109"/>
    <w:p>
      <w:pPr>
        <w:spacing w:after="0"/>
        <w:ind w:left="0"/>
        <w:jc w:val="both"/>
      </w:pPr>
      <w:r>
        <w:rPr>
          <w:rFonts w:ascii="Times New Roman"/>
          <w:b w:val="false"/>
          <w:i w:val="false"/>
          <w:color w:val="000000"/>
          <w:sz w:val="28"/>
        </w:rPr>
        <w:t>
      Ысқақ Ыбыраев атындағы көшесі: 1, 4А, 17, 17А, 21, 21А;</w:t>
      </w:r>
    </w:p>
    <w:bookmarkEnd w:id="1109"/>
    <w:bookmarkStart w:name="z1124" w:id="1110"/>
    <w:p>
      <w:pPr>
        <w:spacing w:after="0"/>
        <w:ind w:left="0"/>
        <w:jc w:val="both"/>
      </w:pPr>
      <w:r>
        <w:rPr>
          <w:rFonts w:ascii="Times New Roman"/>
          <w:b w:val="false"/>
          <w:i w:val="false"/>
          <w:color w:val="000000"/>
          <w:sz w:val="28"/>
        </w:rPr>
        <w:t>
      Қазбек Байболов атындағы көшесі: 1, 2, 4, 6, 7, 11, 12, 14, 15, 16, 19, 17, 21, 25, 27, 67, 69, 71;</w:t>
      </w:r>
    </w:p>
    <w:bookmarkEnd w:id="1110"/>
    <w:bookmarkStart w:name="z1125" w:id="1111"/>
    <w:p>
      <w:pPr>
        <w:spacing w:after="0"/>
        <w:ind w:left="0"/>
        <w:jc w:val="both"/>
      </w:pPr>
      <w:r>
        <w:rPr>
          <w:rFonts w:ascii="Times New Roman"/>
          <w:b w:val="false"/>
          <w:i w:val="false"/>
          <w:color w:val="000000"/>
          <w:sz w:val="28"/>
        </w:rPr>
        <w:t>
      Нефтепроводная көшесі: 1Б, 3, 5.</w:t>
      </w:r>
    </w:p>
    <w:bookmarkEnd w:id="1111"/>
    <w:bookmarkStart w:name="z1126" w:id="1112"/>
    <w:p>
      <w:pPr>
        <w:spacing w:after="0"/>
        <w:ind w:left="0"/>
        <w:jc w:val="both"/>
      </w:pPr>
      <w:r>
        <w:rPr>
          <w:rFonts w:ascii="Times New Roman"/>
          <w:b w:val="false"/>
          <w:i w:val="false"/>
          <w:color w:val="000000"/>
          <w:sz w:val="28"/>
        </w:rPr>
        <w:t xml:space="preserve">
      № 665 сайлау учаскесі </w:t>
      </w:r>
    </w:p>
    <w:bookmarkEnd w:id="1112"/>
    <w:bookmarkStart w:name="z1127" w:id="1113"/>
    <w:p>
      <w:pPr>
        <w:spacing w:after="0"/>
        <w:ind w:left="0"/>
        <w:jc w:val="both"/>
      </w:pPr>
      <w:r>
        <w:rPr>
          <w:rFonts w:ascii="Times New Roman"/>
          <w:b w:val="false"/>
          <w:i w:val="false"/>
          <w:color w:val="000000"/>
          <w:sz w:val="28"/>
        </w:rPr>
        <w:t>
      Сайлау учаскесінің орталығы: Жәлел Қизатов атындағы көшесі, 7А, "Солтүстік Қазақстан облысы әкімдігінің денсаулық сақтау басқармасы" коммуналдық мемлекеттік мекемесінің "№ 3 қалалық емхана" шаруашылық жүргізу құқығындағы коммуналдық мемлекеттік кәсіпорнының ғимараты.</w:t>
      </w:r>
    </w:p>
    <w:bookmarkEnd w:id="1113"/>
    <w:bookmarkStart w:name="z1128" w:id="1114"/>
    <w:p>
      <w:pPr>
        <w:spacing w:after="0"/>
        <w:ind w:left="0"/>
        <w:jc w:val="both"/>
      </w:pPr>
      <w:r>
        <w:rPr>
          <w:rFonts w:ascii="Times New Roman"/>
          <w:b w:val="false"/>
          <w:i w:val="false"/>
          <w:color w:val="000000"/>
          <w:sz w:val="28"/>
        </w:rPr>
        <w:t>
      Шекарасы: Бірлік көшесі: 1, 3, 5, 7, 9, 9/1;</w:t>
      </w:r>
    </w:p>
    <w:bookmarkEnd w:id="1114"/>
    <w:bookmarkStart w:name="z1129" w:id="1115"/>
    <w:p>
      <w:pPr>
        <w:spacing w:after="0"/>
        <w:ind w:left="0"/>
        <w:jc w:val="both"/>
      </w:pPr>
      <w:r>
        <w:rPr>
          <w:rFonts w:ascii="Times New Roman"/>
          <w:b w:val="false"/>
          <w:i w:val="false"/>
          <w:color w:val="000000"/>
          <w:sz w:val="28"/>
        </w:rPr>
        <w:t xml:space="preserve">
      1-ші Кирпичная көшесі: 1, 2, 2Г, 3, 4, 5, 6, 7, 7А, 8, 9, 9А, 10, 12, 12А, 12Б, 13, 14, 15, 16, 16А, 17, 18, 18А, 19, 20, 21, 22, 23, 24, 25, 26, 27, 28, 29, 30, 31, 34; </w:t>
      </w:r>
    </w:p>
    <w:bookmarkEnd w:id="1115"/>
    <w:bookmarkStart w:name="z1130" w:id="1116"/>
    <w:p>
      <w:pPr>
        <w:spacing w:after="0"/>
        <w:ind w:left="0"/>
        <w:jc w:val="both"/>
      </w:pPr>
      <w:r>
        <w:rPr>
          <w:rFonts w:ascii="Times New Roman"/>
          <w:b w:val="false"/>
          <w:i w:val="false"/>
          <w:color w:val="000000"/>
          <w:sz w:val="28"/>
        </w:rPr>
        <w:t xml:space="preserve">
      1-ші Линия көшесі: 1А; </w:t>
      </w:r>
    </w:p>
    <w:bookmarkEnd w:id="1116"/>
    <w:bookmarkStart w:name="z1131" w:id="1117"/>
    <w:p>
      <w:pPr>
        <w:spacing w:after="0"/>
        <w:ind w:left="0"/>
        <w:jc w:val="both"/>
      </w:pPr>
      <w:r>
        <w:rPr>
          <w:rFonts w:ascii="Times New Roman"/>
          <w:b w:val="false"/>
          <w:i w:val="false"/>
          <w:color w:val="000000"/>
          <w:sz w:val="28"/>
        </w:rPr>
        <w:t>
      2-ші Кирпичная көшесі: 1, 1А, 1Б, 2, 2/1, 2/2, 2Б, 3, 3А, 3Б, 3З, 4, 4А, 4В, 4Г, 4Д, 5, 5/1, 5А, 6, 6А, 7, 7А, 7Б, 7В, 8, 9, 10, 10/1, 11, 11/1, 11В, 11Г, 12, 13, 15, 15А, 20, 20А, 21А, 26Б, 30;</w:t>
      </w:r>
    </w:p>
    <w:bookmarkEnd w:id="1117"/>
    <w:bookmarkStart w:name="z1132" w:id="1118"/>
    <w:p>
      <w:pPr>
        <w:spacing w:after="0"/>
        <w:ind w:left="0"/>
        <w:jc w:val="both"/>
      </w:pPr>
      <w:r>
        <w:rPr>
          <w:rFonts w:ascii="Times New Roman"/>
          <w:b w:val="false"/>
          <w:i w:val="false"/>
          <w:color w:val="000000"/>
          <w:sz w:val="28"/>
        </w:rPr>
        <w:t>
      3-ші Кирпичная көшесі: 1, 2, 3, 4, 4А, 5, 6, 6А, 8, 8А, 9, 9А, 10, 11, 12, 13, 14, 15, 15А, 16, 17, 18, 19, 20, 21, 22, 22Б, 23, 23/1, 25, 27, 29, 30, 31, 32, 33, 34, 35, 36, 37, 38, 39, 40, 41, 42, 43, 44, 45, 46, 47, 48, 49, 52, 54, 56, 60, 62, 64, 66, 68;</w:t>
      </w:r>
    </w:p>
    <w:bookmarkEnd w:id="1118"/>
    <w:bookmarkStart w:name="z1133" w:id="1119"/>
    <w:p>
      <w:pPr>
        <w:spacing w:after="0"/>
        <w:ind w:left="0"/>
        <w:jc w:val="both"/>
      </w:pPr>
      <w:r>
        <w:rPr>
          <w:rFonts w:ascii="Times New Roman"/>
          <w:b w:val="false"/>
          <w:i w:val="false"/>
          <w:color w:val="000000"/>
          <w:sz w:val="28"/>
        </w:rPr>
        <w:t xml:space="preserve">
      3-ші Кирпичная өтпе жолы: 1, 2, 3, 4, 6, 8, 10, 12, 14, 16, 16А, 17, 18; </w:t>
      </w:r>
    </w:p>
    <w:bookmarkEnd w:id="1119"/>
    <w:bookmarkStart w:name="z1134" w:id="1120"/>
    <w:p>
      <w:pPr>
        <w:spacing w:after="0"/>
        <w:ind w:left="0"/>
        <w:jc w:val="both"/>
      </w:pPr>
      <w:r>
        <w:rPr>
          <w:rFonts w:ascii="Times New Roman"/>
          <w:b w:val="false"/>
          <w:i w:val="false"/>
          <w:color w:val="000000"/>
          <w:sz w:val="28"/>
        </w:rPr>
        <w:t xml:space="preserve">
      4-ші Кирпичная көшесі: 1, 2, 3, 4, 4А, 6, 6А, 6Б, 8, 9, 10, 12, 14, 15, 16, 17, 19, 21, 21А, 21Б, 23, 23А, 24, 24А, 25, 25А, 27, 29, 29А, 30, 31, 33, 35, 37, 38, 38А, 39; </w:t>
      </w:r>
    </w:p>
    <w:bookmarkEnd w:id="1120"/>
    <w:bookmarkStart w:name="z1135" w:id="1121"/>
    <w:p>
      <w:pPr>
        <w:spacing w:after="0"/>
        <w:ind w:left="0"/>
        <w:jc w:val="both"/>
      </w:pPr>
      <w:r>
        <w:rPr>
          <w:rFonts w:ascii="Times New Roman"/>
          <w:b w:val="false"/>
          <w:i w:val="false"/>
          <w:color w:val="000000"/>
          <w:sz w:val="28"/>
        </w:rPr>
        <w:t xml:space="preserve">
      4-ші Кирпичная өтпе жолы: 2, 3, 3А, 4, 6, 7, 8, 9, 10, 11, 12, 13, 14, 15, 16, 17, 19, 21, 25, 25А, 39; </w:t>
      </w:r>
    </w:p>
    <w:bookmarkEnd w:id="1121"/>
    <w:bookmarkStart w:name="z1136" w:id="1122"/>
    <w:p>
      <w:pPr>
        <w:spacing w:after="0"/>
        <w:ind w:left="0"/>
        <w:jc w:val="both"/>
      </w:pPr>
      <w:r>
        <w:rPr>
          <w:rFonts w:ascii="Times New Roman"/>
          <w:b w:val="false"/>
          <w:i w:val="false"/>
          <w:color w:val="000000"/>
          <w:sz w:val="28"/>
        </w:rPr>
        <w:t>
      Майская көшесі: 1, 3, 4, 5, 6, 7, 9, 17, 47;</w:t>
      </w:r>
    </w:p>
    <w:bookmarkEnd w:id="1122"/>
    <w:bookmarkStart w:name="z1137" w:id="1123"/>
    <w:p>
      <w:pPr>
        <w:spacing w:after="0"/>
        <w:ind w:left="0"/>
        <w:jc w:val="both"/>
      </w:pPr>
      <w:r>
        <w:rPr>
          <w:rFonts w:ascii="Times New Roman"/>
          <w:b w:val="false"/>
          <w:i w:val="false"/>
          <w:color w:val="000000"/>
          <w:sz w:val="28"/>
        </w:rPr>
        <w:t xml:space="preserve">
      Юбилейный өтпе жолы: 1, 1/1, 1А, 1Б, 1В, 1Г, 1Е, 1К, 2, 3, 4, 5, 6, 8, 9; </w:t>
      </w:r>
    </w:p>
    <w:bookmarkEnd w:id="1123"/>
    <w:bookmarkStart w:name="z1138" w:id="1124"/>
    <w:p>
      <w:pPr>
        <w:spacing w:after="0"/>
        <w:ind w:left="0"/>
        <w:jc w:val="both"/>
      </w:pPr>
      <w:r>
        <w:rPr>
          <w:rFonts w:ascii="Times New Roman"/>
          <w:b w:val="false"/>
          <w:i w:val="false"/>
          <w:color w:val="000000"/>
          <w:sz w:val="28"/>
        </w:rPr>
        <w:t>
      Н.А. Семашко 2-ші өтпе жолы: 4, 7, 10, 11В, 13А, 17А, 17Е, 22, 27, 33, 35, 37;</w:t>
      </w:r>
    </w:p>
    <w:bookmarkEnd w:id="1124"/>
    <w:bookmarkStart w:name="z1139" w:id="1125"/>
    <w:p>
      <w:pPr>
        <w:spacing w:after="0"/>
        <w:ind w:left="0"/>
        <w:jc w:val="both"/>
      </w:pPr>
      <w:r>
        <w:rPr>
          <w:rFonts w:ascii="Times New Roman"/>
          <w:b w:val="false"/>
          <w:i w:val="false"/>
          <w:color w:val="000000"/>
          <w:sz w:val="28"/>
        </w:rPr>
        <w:t>
      Жәлел Қизатов атындағы көшесі: 1И, 1Л, 1Н, 1Р, 1Т, 2, 2А, 2Б, 2В, 2Д, 2Н,3З, 4, 4А, 4В, 4И, 5К, 6А, 6Л, 7/1,8Н, 9, 9А, 9Б, 9Д, 10/1, 10П, 11, 16А;</w:t>
      </w:r>
    </w:p>
    <w:bookmarkEnd w:id="1125"/>
    <w:bookmarkStart w:name="z1140" w:id="1126"/>
    <w:p>
      <w:pPr>
        <w:spacing w:after="0"/>
        <w:ind w:left="0"/>
        <w:jc w:val="both"/>
      </w:pPr>
      <w:r>
        <w:rPr>
          <w:rFonts w:ascii="Times New Roman"/>
          <w:b w:val="false"/>
          <w:i w:val="false"/>
          <w:color w:val="000000"/>
          <w:sz w:val="28"/>
        </w:rPr>
        <w:t xml:space="preserve">
      № 666 сайлау учаскесі </w:t>
      </w:r>
    </w:p>
    <w:bookmarkEnd w:id="1126"/>
    <w:bookmarkStart w:name="z1141" w:id="1127"/>
    <w:p>
      <w:pPr>
        <w:spacing w:after="0"/>
        <w:ind w:left="0"/>
        <w:jc w:val="both"/>
      </w:pPr>
      <w:r>
        <w:rPr>
          <w:rFonts w:ascii="Times New Roman"/>
          <w:b w:val="false"/>
          <w:i w:val="false"/>
          <w:color w:val="000000"/>
          <w:sz w:val="28"/>
        </w:rPr>
        <w:t>
      Сайлау учаскесінің орталығы: Жұмабаев көшесі, 118, "Солтүстік Қазақстан облысы Полиция департаменті Петропавл қаласының Полиция басқармасы" мемлекеттік мекемесінің ғимараты</w:t>
      </w:r>
    </w:p>
    <w:bookmarkEnd w:id="1127"/>
    <w:bookmarkStart w:name="z1142" w:id="1128"/>
    <w:p>
      <w:pPr>
        <w:spacing w:after="0"/>
        <w:ind w:left="0"/>
        <w:jc w:val="both"/>
      </w:pPr>
      <w:r>
        <w:rPr>
          <w:rFonts w:ascii="Times New Roman"/>
          <w:b w:val="false"/>
          <w:i w:val="false"/>
          <w:color w:val="000000"/>
          <w:sz w:val="28"/>
        </w:rPr>
        <w:t>
      Шекарасы: "Солтүстік Қазақстан облысы Полиция департаменті Петропавл қаласының Полиция басқармасы" мемлекеттік мекемесінің ғимараты, Жұмабаев көшесі, 118</w:t>
      </w:r>
    </w:p>
    <w:bookmarkEnd w:id="1128"/>
    <w:bookmarkStart w:name="z1143" w:id="1129"/>
    <w:p>
      <w:pPr>
        <w:spacing w:after="0"/>
        <w:ind w:left="0"/>
        <w:jc w:val="both"/>
      </w:pPr>
      <w:r>
        <w:rPr>
          <w:rFonts w:ascii="Times New Roman"/>
          <w:b w:val="false"/>
          <w:i w:val="false"/>
          <w:color w:val="000000"/>
          <w:sz w:val="28"/>
        </w:rPr>
        <w:t xml:space="preserve">
      № 667 сайлау учаскесі </w:t>
      </w:r>
    </w:p>
    <w:bookmarkEnd w:id="1129"/>
    <w:bookmarkStart w:name="z1144" w:id="1130"/>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30"/>
    <w:bookmarkStart w:name="z1145" w:id="1131"/>
    <w:p>
      <w:pPr>
        <w:spacing w:after="0"/>
        <w:ind w:left="0"/>
        <w:jc w:val="both"/>
      </w:pPr>
      <w:r>
        <w:rPr>
          <w:rFonts w:ascii="Times New Roman"/>
          <w:b w:val="false"/>
          <w:i w:val="false"/>
          <w:color w:val="000000"/>
          <w:sz w:val="28"/>
        </w:rPr>
        <w:t>
      Шекарасы: 2-ші Мир қысқа көшесі: 1, 2А, 3, 4, 5, 6, 7, 8;</w:t>
      </w:r>
    </w:p>
    <w:bookmarkEnd w:id="1131"/>
    <w:bookmarkStart w:name="z1146" w:id="1132"/>
    <w:p>
      <w:pPr>
        <w:spacing w:after="0"/>
        <w:ind w:left="0"/>
        <w:jc w:val="both"/>
      </w:pPr>
      <w:r>
        <w:rPr>
          <w:rFonts w:ascii="Times New Roman"/>
          <w:b w:val="false"/>
          <w:i w:val="false"/>
          <w:color w:val="000000"/>
          <w:sz w:val="28"/>
        </w:rPr>
        <w:t>
      3-ші Мир қысқа көшесі: 1, 3, 5, 7, 9, 11, 13;</w:t>
      </w:r>
    </w:p>
    <w:bookmarkEnd w:id="1132"/>
    <w:bookmarkStart w:name="z1147" w:id="1133"/>
    <w:p>
      <w:pPr>
        <w:spacing w:after="0"/>
        <w:ind w:left="0"/>
        <w:jc w:val="both"/>
      </w:pPr>
      <w:r>
        <w:rPr>
          <w:rFonts w:ascii="Times New Roman"/>
          <w:b w:val="false"/>
          <w:i w:val="false"/>
          <w:color w:val="000000"/>
          <w:sz w:val="28"/>
        </w:rPr>
        <w:t>
      Амангелді көшесі: 21, 23, 25, 27, 29, 31, 35, 37, 39, 41, 43, 45,47, 48, 49, 53, 53А, 57, 59, 61, 63, 71, 73, 75, 77, 79, 80, 82, 83, 84, 86, 87, 87А;</w:t>
      </w:r>
    </w:p>
    <w:bookmarkEnd w:id="1133"/>
    <w:bookmarkStart w:name="z1148" w:id="1134"/>
    <w:p>
      <w:pPr>
        <w:spacing w:after="0"/>
        <w:ind w:left="0"/>
        <w:jc w:val="both"/>
      </w:pPr>
      <w:r>
        <w:rPr>
          <w:rFonts w:ascii="Times New Roman"/>
          <w:b w:val="false"/>
          <w:i w:val="false"/>
          <w:color w:val="000000"/>
          <w:sz w:val="28"/>
        </w:rPr>
        <w:t>
      М. Горький көшесі: 13, 20, 23, 24, 30, 31, 34, 35, 42, 46, 47, 49, 51А, 54, 55, 59, 60, 61, 63, 65, 66, 67, 68, 69, 70, 71, 72, 73, 75, 76, 77, 87, 93, 95;</w:t>
      </w:r>
    </w:p>
    <w:bookmarkEnd w:id="1134"/>
    <w:bookmarkStart w:name="z1149" w:id="1135"/>
    <w:p>
      <w:pPr>
        <w:spacing w:after="0"/>
        <w:ind w:left="0"/>
        <w:jc w:val="both"/>
      </w:pPr>
      <w:r>
        <w:rPr>
          <w:rFonts w:ascii="Times New Roman"/>
          <w:b w:val="false"/>
          <w:i w:val="false"/>
          <w:color w:val="000000"/>
          <w:sz w:val="28"/>
        </w:rPr>
        <w:t>
      Жамбыл атындағы көше: 56, 58, 62, 66, 68, 70, 72, 78, 80, 82, 84, 86, 88, 90, 92, 94, 96, 98, 102, 104, 108, 112, 126, 128, 132, 134;</w:t>
      </w:r>
    </w:p>
    <w:bookmarkEnd w:id="1135"/>
    <w:bookmarkStart w:name="z1150" w:id="1136"/>
    <w:p>
      <w:pPr>
        <w:spacing w:after="0"/>
        <w:ind w:left="0"/>
        <w:jc w:val="both"/>
      </w:pPr>
      <w:r>
        <w:rPr>
          <w:rFonts w:ascii="Times New Roman"/>
          <w:b w:val="false"/>
          <w:i w:val="false"/>
          <w:color w:val="000000"/>
          <w:sz w:val="28"/>
        </w:rPr>
        <w:t>
      Ыбырай Алтынсарин атындағы көше: 28, 29, 30, 32, 33, 34, 35, 36, 38, 40, 41, 42, 43, 44, 45, 46, 48, 49, 50, 52, 54, 55, 56, 61, 65, 67, 68, 70, 71, 73, 76, 78, 80, 82, 84, 86, 87, 88, 89;</w:t>
      </w:r>
    </w:p>
    <w:bookmarkEnd w:id="1136"/>
    <w:bookmarkStart w:name="z1151" w:id="1137"/>
    <w:p>
      <w:pPr>
        <w:spacing w:after="0"/>
        <w:ind w:left="0"/>
        <w:jc w:val="both"/>
      </w:pPr>
      <w:r>
        <w:rPr>
          <w:rFonts w:ascii="Times New Roman"/>
          <w:b w:val="false"/>
          <w:i w:val="false"/>
          <w:color w:val="000000"/>
          <w:sz w:val="28"/>
        </w:rPr>
        <w:t>
      Крылов көшесі: 1, 2, 3, 4, 5, 6, 7, 8, 9;</w:t>
      </w:r>
    </w:p>
    <w:bookmarkEnd w:id="1137"/>
    <w:bookmarkStart w:name="z1152" w:id="1138"/>
    <w:p>
      <w:pPr>
        <w:spacing w:after="0"/>
        <w:ind w:left="0"/>
        <w:jc w:val="both"/>
      </w:pPr>
      <w:r>
        <w:rPr>
          <w:rFonts w:ascii="Times New Roman"/>
          <w:b w:val="false"/>
          <w:i w:val="false"/>
          <w:color w:val="000000"/>
          <w:sz w:val="28"/>
        </w:rPr>
        <w:t xml:space="preserve">
      Әубәкір Ысмайылов атындағы көше: 11, 13, 15, 19, 25, 27, 29, 31, 33, 35, 37; </w:t>
      </w:r>
    </w:p>
    <w:bookmarkEnd w:id="1138"/>
    <w:bookmarkStart w:name="z1153" w:id="1139"/>
    <w:p>
      <w:pPr>
        <w:spacing w:after="0"/>
        <w:ind w:left="0"/>
        <w:jc w:val="both"/>
      </w:pPr>
      <w:r>
        <w:rPr>
          <w:rFonts w:ascii="Times New Roman"/>
          <w:b w:val="false"/>
          <w:i w:val="false"/>
          <w:color w:val="000000"/>
          <w:sz w:val="28"/>
        </w:rPr>
        <w:t>
      И. Порфирьев атындағы көше: 14, 16, 18, 20, 24, 30, 32, 34, 40;</w:t>
      </w:r>
    </w:p>
    <w:bookmarkEnd w:id="1139"/>
    <w:bookmarkStart w:name="z1154" w:id="1140"/>
    <w:p>
      <w:pPr>
        <w:spacing w:after="0"/>
        <w:ind w:left="0"/>
        <w:jc w:val="both"/>
      </w:pPr>
      <w:r>
        <w:rPr>
          <w:rFonts w:ascii="Times New Roman"/>
          <w:b w:val="false"/>
          <w:i w:val="false"/>
          <w:color w:val="000000"/>
          <w:sz w:val="28"/>
        </w:rPr>
        <w:t>
      Т.С. Позолотин көшесі: 1, 1А, 2, 3, 5, 6А, 7, 8, 8А, 9, 10, 11, 12, 13, 15, 17, 19, 21, 23, 25, 27, 32, 33, 34, 35, 36, 37, 38, 39, 40, 42, 45, 46;</w:t>
      </w:r>
    </w:p>
    <w:bookmarkEnd w:id="1140"/>
    <w:bookmarkStart w:name="z1155" w:id="1141"/>
    <w:p>
      <w:pPr>
        <w:spacing w:after="0"/>
        <w:ind w:left="0"/>
        <w:jc w:val="both"/>
      </w:pPr>
      <w:r>
        <w:rPr>
          <w:rFonts w:ascii="Times New Roman"/>
          <w:b w:val="false"/>
          <w:i w:val="false"/>
          <w:color w:val="000000"/>
          <w:sz w:val="28"/>
        </w:rPr>
        <w:t>
      Қайсар Таштитов көшесі: 1, 2, 3, 6, 10, 12, 13, 14, 15, 17, 18, 19, 20, 21, 22, 23, 24, 25, 27, 29, 30, 33, 34, 35, 38, 55;</w:t>
      </w:r>
    </w:p>
    <w:bookmarkEnd w:id="1141"/>
    <w:bookmarkStart w:name="z1156" w:id="1142"/>
    <w:p>
      <w:pPr>
        <w:spacing w:after="0"/>
        <w:ind w:left="0"/>
        <w:jc w:val="both"/>
      </w:pPr>
      <w:r>
        <w:rPr>
          <w:rFonts w:ascii="Times New Roman"/>
          <w:b w:val="false"/>
          <w:i w:val="false"/>
          <w:color w:val="000000"/>
          <w:sz w:val="28"/>
        </w:rPr>
        <w:t>
      Труд көшесі: 2, 3, 4, 5, 6, 8, 10, 11, 12, 14, 16, 18, 20, 22, 23, 24, 27, 29, 31, 33, 35;</w:t>
      </w:r>
    </w:p>
    <w:bookmarkEnd w:id="1142"/>
    <w:bookmarkStart w:name="z1157" w:id="1143"/>
    <w:p>
      <w:pPr>
        <w:spacing w:after="0"/>
        <w:ind w:left="0"/>
        <w:jc w:val="both"/>
      </w:pPr>
      <w:r>
        <w:rPr>
          <w:rFonts w:ascii="Times New Roman"/>
          <w:b w:val="false"/>
          <w:i w:val="false"/>
          <w:color w:val="000000"/>
          <w:sz w:val="28"/>
        </w:rPr>
        <w:t xml:space="preserve">
      № 668 сайлау учаскесі </w:t>
      </w:r>
    </w:p>
    <w:bookmarkEnd w:id="1143"/>
    <w:bookmarkStart w:name="z1158" w:id="1144"/>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44"/>
    <w:bookmarkStart w:name="z1159" w:id="1145"/>
    <w:p>
      <w:pPr>
        <w:spacing w:after="0"/>
        <w:ind w:left="0"/>
        <w:jc w:val="both"/>
      </w:pPr>
      <w:r>
        <w:rPr>
          <w:rFonts w:ascii="Times New Roman"/>
          <w:b w:val="false"/>
          <w:i w:val="false"/>
          <w:color w:val="000000"/>
          <w:sz w:val="28"/>
        </w:rPr>
        <w:t>
      Шекарасы: 1-ші Амангелді қысқа көшесі: 3, 5, 7, 9, 11, 13, 15, 16, 17, 18, 19, 20, 21, 22, 23, 24, 25, 26, 27, 28, 29, 30, 31, 32, 33, 34, 35, 36, 37, 38, 39, 40, 41, 42, 43, 44, 45, 46, 47, 48, 49, 50, 51, 52, 53, 54, 55, 56, 57, 58, 60, 62, 64, 66, 68, 70, 72, 74, 76;</w:t>
      </w:r>
    </w:p>
    <w:bookmarkEnd w:id="1145"/>
    <w:bookmarkStart w:name="z1160" w:id="1146"/>
    <w:p>
      <w:pPr>
        <w:spacing w:after="0"/>
        <w:ind w:left="0"/>
        <w:jc w:val="both"/>
      </w:pPr>
      <w:r>
        <w:rPr>
          <w:rFonts w:ascii="Times New Roman"/>
          <w:b w:val="false"/>
          <w:i w:val="false"/>
          <w:color w:val="000000"/>
          <w:sz w:val="28"/>
        </w:rPr>
        <w:t>
      2-ші Амангелді қысқа көшесі: 1, 2, 3, 3К, 4, 5, 7, 9, 11, 13, 15;</w:t>
      </w:r>
    </w:p>
    <w:bookmarkEnd w:id="1146"/>
    <w:bookmarkStart w:name="z1161" w:id="1147"/>
    <w:p>
      <w:pPr>
        <w:spacing w:after="0"/>
        <w:ind w:left="0"/>
        <w:jc w:val="both"/>
      </w:pPr>
      <w:r>
        <w:rPr>
          <w:rFonts w:ascii="Times New Roman"/>
          <w:b w:val="false"/>
          <w:i w:val="false"/>
          <w:color w:val="000000"/>
          <w:sz w:val="28"/>
        </w:rPr>
        <w:t>
      Амангелді көшесі: 1, 1А, 2, 3, 3К, 4, 5, 6, 7, 8, 9, 10, 11, 12, 13, 14, 15, 16, 17, 19;</w:t>
      </w:r>
    </w:p>
    <w:bookmarkEnd w:id="1147"/>
    <w:bookmarkStart w:name="z1162" w:id="1148"/>
    <w:p>
      <w:pPr>
        <w:spacing w:after="0"/>
        <w:ind w:left="0"/>
        <w:jc w:val="both"/>
      </w:pPr>
      <w:r>
        <w:rPr>
          <w:rFonts w:ascii="Times New Roman"/>
          <w:b w:val="false"/>
          <w:i w:val="false"/>
          <w:color w:val="000000"/>
          <w:sz w:val="28"/>
        </w:rPr>
        <w:t xml:space="preserve">
      1-ші Дзержинский қысқа көшесі: 2, 3, 4, 5, 6, 7, 8, 9, 10, 11, 12, 13, 14, 16, 18, 20, 20А, 20Б, 22; </w:t>
      </w:r>
    </w:p>
    <w:bookmarkEnd w:id="1148"/>
    <w:bookmarkStart w:name="z1163" w:id="1149"/>
    <w:p>
      <w:pPr>
        <w:spacing w:after="0"/>
        <w:ind w:left="0"/>
        <w:jc w:val="both"/>
      </w:pPr>
      <w:r>
        <w:rPr>
          <w:rFonts w:ascii="Times New Roman"/>
          <w:b w:val="false"/>
          <w:i w:val="false"/>
          <w:color w:val="000000"/>
          <w:sz w:val="28"/>
        </w:rPr>
        <w:t xml:space="preserve">
      2-ші Дзержинский қысқа көшесі: 1, 2, 4, 5, 6, 7, 8, 9, 10, 11, 12, 13, 14, 15, 17, 18, 19, 20, 20А, 20Б, 21, 22, 23, 24, 25, 26, 27, 28, 29, 30, 31, 31А, 32, 33, 34, 36, 38, 40, 42, 44, 46, 48, 50, 52, 54, 56; </w:t>
      </w:r>
    </w:p>
    <w:bookmarkEnd w:id="1149"/>
    <w:bookmarkStart w:name="z1164" w:id="1150"/>
    <w:p>
      <w:pPr>
        <w:spacing w:after="0"/>
        <w:ind w:left="0"/>
        <w:jc w:val="both"/>
      </w:pPr>
      <w:r>
        <w:rPr>
          <w:rFonts w:ascii="Times New Roman"/>
          <w:b w:val="false"/>
          <w:i w:val="false"/>
          <w:color w:val="000000"/>
          <w:sz w:val="28"/>
        </w:rPr>
        <w:t xml:space="preserve">
      Борис Петров атындағы көше: 4, 5, 5А, 8, 11, 11А, 12, 13, 14, 15, 16, 17, 18, 19, 20, 24, 26, 27А, 32; </w:t>
      </w:r>
    </w:p>
    <w:bookmarkEnd w:id="1150"/>
    <w:bookmarkStart w:name="z1165" w:id="1151"/>
    <w:p>
      <w:pPr>
        <w:spacing w:after="0"/>
        <w:ind w:left="0"/>
        <w:jc w:val="both"/>
      </w:pPr>
      <w:r>
        <w:rPr>
          <w:rFonts w:ascii="Times New Roman"/>
          <w:b w:val="false"/>
          <w:i w:val="false"/>
          <w:color w:val="000000"/>
          <w:sz w:val="28"/>
        </w:rPr>
        <w:t xml:space="preserve">
      М. Горький көшесі: 4, 8, 12, 14, 16; </w:t>
      </w:r>
    </w:p>
    <w:bookmarkEnd w:id="1151"/>
    <w:bookmarkStart w:name="z1166" w:id="1152"/>
    <w:p>
      <w:pPr>
        <w:spacing w:after="0"/>
        <w:ind w:left="0"/>
        <w:jc w:val="both"/>
      </w:pPr>
      <w:r>
        <w:rPr>
          <w:rFonts w:ascii="Times New Roman"/>
          <w:b w:val="false"/>
          <w:i w:val="false"/>
          <w:color w:val="000000"/>
          <w:sz w:val="28"/>
        </w:rPr>
        <w:t xml:space="preserve">
      Жамбыл атындағы көше: 4, 4А, 8, 10, 12, 14, 16, 18, 20, 22, 24, 26, 36, 38, 40, 44/1, 44/2, 44/3, 44/4, 44/5, 50; </w:t>
      </w:r>
    </w:p>
    <w:bookmarkEnd w:id="1152"/>
    <w:bookmarkStart w:name="z1167" w:id="1153"/>
    <w:p>
      <w:pPr>
        <w:spacing w:after="0"/>
        <w:ind w:left="0"/>
        <w:jc w:val="both"/>
      </w:pPr>
      <w:r>
        <w:rPr>
          <w:rFonts w:ascii="Times New Roman"/>
          <w:b w:val="false"/>
          <w:i w:val="false"/>
          <w:color w:val="000000"/>
          <w:sz w:val="28"/>
        </w:rPr>
        <w:t xml:space="preserve">
      Ыбырай Алтынсарин атындағы көше: 1, 3, 4, 5, 7, 10, 12, 13, 14, 16, 17, 18, 20, 22, 23, 24, 26; </w:t>
      </w:r>
    </w:p>
    <w:bookmarkEnd w:id="1153"/>
    <w:bookmarkStart w:name="z1168" w:id="1154"/>
    <w:p>
      <w:pPr>
        <w:spacing w:after="0"/>
        <w:ind w:left="0"/>
        <w:jc w:val="both"/>
      </w:pPr>
      <w:r>
        <w:rPr>
          <w:rFonts w:ascii="Times New Roman"/>
          <w:b w:val="false"/>
          <w:i w:val="false"/>
          <w:color w:val="000000"/>
          <w:sz w:val="28"/>
        </w:rPr>
        <w:t xml:space="preserve">
      Кировский бұрылыс көшесі: 1, 3, 5, 6, 7, 7А, 12, 14; </w:t>
      </w:r>
    </w:p>
    <w:bookmarkEnd w:id="1154"/>
    <w:bookmarkStart w:name="z1169" w:id="1155"/>
    <w:p>
      <w:pPr>
        <w:spacing w:after="0"/>
        <w:ind w:left="0"/>
        <w:jc w:val="both"/>
      </w:pPr>
      <w:r>
        <w:rPr>
          <w:rFonts w:ascii="Times New Roman"/>
          <w:b w:val="false"/>
          <w:i w:val="false"/>
          <w:color w:val="000000"/>
          <w:sz w:val="28"/>
        </w:rPr>
        <w:t xml:space="preserve">
      Крылов көшесі: 12, 13, 13А, 13Б, 14, 15, 17, 18, 19, 20, 21, 23; </w:t>
      </w:r>
    </w:p>
    <w:bookmarkEnd w:id="1155"/>
    <w:bookmarkStart w:name="z1170" w:id="1156"/>
    <w:p>
      <w:pPr>
        <w:spacing w:after="0"/>
        <w:ind w:left="0"/>
        <w:jc w:val="both"/>
      </w:pPr>
      <w:r>
        <w:rPr>
          <w:rFonts w:ascii="Times New Roman"/>
          <w:b w:val="false"/>
          <w:i w:val="false"/>
          <w:color w:val="000000"/>
          <w:sz w:val="28"/>
        </w:rPr>
        <w:t xml:space="preserve">
      И. Порфирьев атындағы көше: 1, 3, 5, 7, 11, 13, 15, 17, 19, 21, 23, 27, 29; </w:t>
      </w:r>
    </w:p>
    <w:bookmarkEnd w:id="1156"/>
    <w:bookmarkStart w:name="z1171" w:id="1157"/>
    <w:p>
      <w:pPr>
        <w:spacing w:after="0"/>
        <w:ind w:left="0"/>
        <w:jc w:val="both"/>
      </w:pPr>
      <w:r>
        <w:rPr>
          <w:rFonts w:ascii="Times New Roman"/>
          <w:b w:val="false"/>
          <w:i w:val="false"/>
          <w:color w:val="000000"/>
          <w:sz w:val="28"/>
        </w:rPr>
        <w:t xml:space="preserve">
      Перминовтар атындағы көше: 206, 208, 208А, 210, 212, 214, 216, 218, 220, 222, 224, 226, 228, 230, 236, 238, 240, 242, 244, 246, 248, 250, 254, 256, 258, 260, 262, 264, 266; </w:t>
      </w:r>
    </w:p>
    <w:bookmarkEnd w:id="1157"/>
    <w:bookmarkStart w:name="z1172" w:id="1158"/>
    <w:p>
      <w:pPr>
        <w:spacing w:after="0"/>
        <w:ind w:left="0"/>
        <w:jc w:val="both"/>
      </w:pPr>
      <w:r>
        <w:rPr>
          <w:rFonts w:ascii="Times New Roman"/>
          <w:b w:val="false"/>
          <w:i w:val="false"/>
          <w:color w:val="000000"/>
          <w:sz w:val="28"/>
        </w:rPr>
        <w:t>
       "Водник-2" бақ өсіру серіктестігі, Кировский переезд көшесі: 1, 2, 3, 4, 5.</w:t>
      </w:r>
    </w:p>
    <w:bookmarkEnd w:id="1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