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111e9" w14:textId="93111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Петропавл қаласы әкімдігінің 2023 жылғы 26 сәуірдегі № 515 "Солтүстік Қазақстан облысы Петропавл қаласының аумағында стационарлық емес сауда объектілерін орналастыру орындарын айқындау және бекіту туралы"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Петропавл қаласы әкімдігінің 2023 жылғы 8 тамыздағы № 1019 қаулысы. Солтүстік Қазақстан облысының Әділет департаментінде 2023 жылғы 15 тамызда № 7567-15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Петропавл қаласының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Петропавл қаласы әкімдігінің 2023 жылғы 26 сәуірдегі №515 "Солтүстік Қазақстан облысы Петропавл қаласының аумағында стационарлық емес сауда объектілерін орналастыру орындарын айқындау және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№7488 болып тіркелген) келесі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қосымшасына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"Петропавл қаласы әкімдігінің кәсіпкерлік, ауыл шаруашылығы және ветеринария бөлімі" коммуналдық мемлекеттік мекемесі Қазақстан Республикасының заңнамасында белгіленген тәртіппен қамтамасыз етсін: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"Қазақстан Республикасы Әділет министрлігінің Солтүстік Қазақстан облысының Әділет департаменті" республикалық мемлекеттік мекемесінде мемлекеттік тіркеу;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Петропавл қаласы әкімдігінің интернет-ресурсында ресми жарияланғаннан кейін орналастыру.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Петропавл қаласы әкімінің жетекшілік ететін орынбасарына жүктелсін.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Петропавл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Мухамедиев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8 тамыздағы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1019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cәуірдегі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515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2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Петропавл қаласының аумағында стационарлық емес сауда объектілерін орналастыру орындары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жері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Алатын алаңы (шаршы метр)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Жақын орналасқан инфрақұрылым (ұқсас тауарлар ассортименті сатылатын сауда объектілері, сондай-ақ қоғамдық тамақтану объектілері)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қызметін жүзеге асыру кезеңі (жыл)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 қаласы, Әубәкір Ысмайылов пен Нұрсұлтан Назарбаев көшелерінің қиылысы, "Рока" газ құю станциясының оң жағына 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"Graf-in" кафесі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 қаласы, Иван Яковлевич Смирнов көшесі, 68 "Заря" қонақ үйінің сол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 қаласы, Ғ. Мүсірепов көшесі,1 "Башмачок" ательесіне 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"СКБ-Север" жауапкершілігі шектеулі серіктестігінің көтерме сауда дүкені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 қаласы, И.П. Шухов көшесі, №38 үйге 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 қаласы, Қаттай Кеншінбаев көшесі, №12 үйдің оң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 қаласы, Батыр Баян көшесі,220 "Петропавл қаласы әкімдігінің білім бөлімі" коммуналдық мемлекеттік мекемесінің "№26 мектеп-балабақша" коммуналдық мемлекеттік мекемесінің сол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 қаласы, Коминтерн көшесі,111/5 "Дары моря" дүкенінің сол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 қаласы, Г.К. Жуков көшесі, №42 үйге 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 қаласы, 5-ші Сенная көшесі, №18Л үйге 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 қаласы, П. Рыжов көшесі, №110 үйге 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"Солнечный-2" шағынауданы, №4/2 үйге 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Петропавл қаласы, Набережная көшесі, № 5 үйге қарама-қарсы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"Таверна" кафесі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 қаласы, Труд көшесі №51 үйге қарама 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 қаласы, Пугачев көшесі, №238 және №240 үйлер арасында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 қаласы, Гастелло көшесі, №42 үйге қарама 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 қаласы, 1-ші Заречная көшесі, №86 үйге қарама 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