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7550" w14:textId="afe7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аумағында жануарларды ұстау Қағидаларын бекіту туралы" Солтүстік Қазақстан облыстық мәслихатының 2015 жылғы 14 шілдедегі № 36/7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2023 жылғы 15 желтоқсандағы № 9/4 шешімі. Солтүстік Қазақстан облысының Әділет департаментінде 2023 жылғы 21 желтоқсанда № 7656-15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аумағында жануарларды ұстау Қағидаларын бекіту туралы" Солтүстік Қазақстан облыстық мәслихатының 2015 жылғы 14 шілдедегі № 36/7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3346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Солтүстік Қазақстан облысы аумағында жануарларды ұстау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жануарлар – омыртқалы жануарлар;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қараусыз қалған жануарлар – ұстау орнынан тыс жерде және жануардың иесі және (немесе) жауапты адам тарапынан бақылаусыз қалған жануарлар.";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"Ветеринария туралы" Қазақстан Республикасы Заңының 25-бабына сәйкес жануарлардың иелері (жеке және заңды тұлғалар) жергілікті атқарушы органдардың ветеринария саласындағы қызметті жүзеге асыратын бөлімшелеріне, жергілікті атқарушы органдар құрған мемлекеттiк ветеринариялық ұйымдарға, мемлекеттiк ветеринариялық-санитариялық бақылау және қадағалау органдарына: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сатып алынған жануар (жануарлар), алынған төл, оның (олардың) сойылғаны мен өткізілгені;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қырылған, бiрнеше жануар бiр мезгiлде ауырған немесе олар әдеттен тыс мiнез көрсеткен жағдайлар туралы уақтылы хабарлайды және ауру деп күдiк келтiрiлген кезде, ветеринария саласындағы мамандар, мемлекеттiк ветеринариялық-санитариялық инспекторлар келгенге дейiн жануарларды оқшаулап ұстау жөнінде шаралар қолданады.".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