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d096" w14:textId="53fd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Солтүстік Қазақстан облысы әкімдігінің 2023 жылғы 5 сәуірдегі № 41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2023 жылғы 14 желтоқсандағы № 253 қаулысы. Солтүстік Қазақстан облысының Әділет департаментінде 2023 жылғы 14 желтоқсанда № 7650-15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Солтүстік Қазақстан облысы әкімдігінің 2023 жылғы 5 сәуірдегі № 41 (Нормативтік құқықтық актілерді мемлекеттік тіркеу тізілімінде № 7468-15 болып тіркелді)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қаулысына 1-қосымша</w:t>
            </w:r>
          </w:p>
        </w:tc>
      </w:tr>
    </w:tbl>
    <w:bookmarkStart w:name="z19" w:id="8"/>
    <w:p>
      <w:pPr>
        <w:spacing w:after="0"/>
        <w:ind w:left="0"/>
        <w:jc w:val="left"/>
      </w:pPr>
      <w:r>
        <w:rPr>
          <w:rFonts w:ascii="Times New Roman"/>
          <w:b/>
          <w:i w:val="false"/>
          <w:color w:val="000000"/>
        </w:rPr>
        <w:t xml:space="preserve"> 2023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130 889 450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6 637 646,1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аналық басының азығына жұмсалған шығындар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400 басқа дейінгі сүтті және сүтті-етті бағыттағы ірі қара малдың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азығына жұмсалған шығындар құнын арзандату (400 бастан басталатын сүтті және сүтті-етті бағыттағы ірі қара малдың аналық басы)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ірі қара мал)</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шошқалар)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жылқылар)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қойлар)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бюджеттік қаражат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Аустралия, Солтүстік және Оңтүстік Америка, Еуропа</w:t>
            </w:r>
          </w:p>
          <w:bookmarkEnd w:id="9"/>
          <w:p>
            <w:pPr>
              <w:spacing w:after="20"/>
              <w:ind w:left="20"/>
              <w:jc w:val="both"/>
            </w:pPr>
            <w:r>
              <w:rPr>
                <w:rFonts w:ascii="Times New Roman"/>
                <w:b w:val="false"/>
                <w:i w:val="false"/>
                <w:color w:val="000000"/>
                <w:sz w:val="20"/>
              </w:rPr>
              <w:t>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резервінен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11 373 711,0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