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a5db" w14:textId="b9ea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2023 жылғы 25 мамырдағы № 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14 желтоқсандағы № 255 қаулысы. Солтүстік Қазақстан облысының Әділет департаментінде 2023 жылғы 14 желтоқсанда № 7648-15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2023 жылғы 25 мамырдағы № 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7513-15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 2-қосымша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пестицидтерді, биоагенттердi (энтомофагтарды) субсидиялауға арналған бюджет қаражатының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18 920 553 000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18 920 553 000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