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650133" w14:textId="e65013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"Жергілікті маңызы бар балық шаруашылығы су айдындарының және (немесе) учаскелерінің тізбесін бекіту туралы" Солтүстік Қазақстан облысы әкімдігінің 2019 жылғы 4 сәуірдегі №76 қаулысына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әкімдігінің 2023 жылғы 14 желтоқсандағы № 256 қаулысы. Солтүстік Қазақстан облысының Әділет департаментінде 2023 жылғы 14 желтоқсанда № 7646-15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Солтүстік Қазақстан облысының әкімдігі 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"Жергілікті маңызы бар балық шаруашылығы су айдындарының және (немесе) учаскелерінің тізбесін бекіту туралы" Солтүстік Қазақстан облысы әкімдігінің 2019 жылғы 4 сәуірдегі № 76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5334 болып тіркелді) мынадай өзгеріс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"Солтүстік Қазақстан облысы әкімдігінің табиғи ресурстар және табиғат пайдалануды реттеу басқармасы" коммуналдық мемлекеттік мекемесі Қазақстан Республикасының заңнамасында белгіленген тәртіпте: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қаулыны "Қазақстан Республикасы Әділет министрлігінің Солтүстік Қазақстан облысының Әділет департаменті" республикалық мемлекеттік мекемесінде мемлекеттік тіркеуді;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осы қаулыны ресми жариялағаннан кейін Солтүстік Қазақстан облысы әкімдігінің интернет-ресурсында орналастыруды қамтамасыз етсін. 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Солтүстік Қазақстан облысы әкімінің жетекшілік ететін орынбасарына жүктелсін.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алғашқы ресми жарияланған күнінен кейін күнтізбелік он күн өткен соң қолданысқа енгізіледі.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Нурмухамбетов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14 желтоқсандағы № 256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Қаулысына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Солтүстік Қазақстан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облысы әкімдігінің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2019 жылғы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 сәуірдегі № 76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қаулысына қосымша</w:t>
            </w:r>
          </w:p>
        </w:tc>
      </w:tr>
    </w:tbl>
    <w:bookmarkStart w:name="z20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Жергілікті маңызы бар балық шаруашылығы су айдындарының және (немесе) учаскелерінің тізбесі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 айдыны және (немесе) учаскесі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Ауданы, гектар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Орналасқан жері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Балық шаруашылығының түрі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Айыртау ауданы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Ақанбұрлық өзені саласындағы тоған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Төменгі Бұрлық ауылынан оңтүстік шығысқа қарай </w:t>
            </w:r>
          </w:p>
          <w:bookmarkEnd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километр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Кәсіпшілік балық аулау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Аралтөбе өзеніндегі</w:t>
            </w:r>
          </w:p>
          <w:bookmarkEnd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№ 1 тоған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Карловка ауылынан оңтүстікке қарай 0,1 километр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Көл-тауарлы балық өсіру шаруашылығы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5 Арықбалық тоғаны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Арықбалық ауылынан оңтүстік батысқа қарай 8,2 километр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Көл-тауарлы балық өсіру шаруашылығы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Бармачное көлі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Шалқар ауылынан солтүстік шығысқа қарай 5,6 километр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Кәсіпшілік балық аулау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Барчинское көлі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Шалқар ауылынан шығысқа қарай 11 километр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Кәсіпшілік балық аулау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Баян көлі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Кирилловка ауылынан шығысқа қарай 14 километр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Көл-тауарлы балық өсіру шаруашылығы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Баянтай көлі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Воскресеновка ауылынан солтүстікке қарай </w:t>
            </w:r>
          </w:p>
          <w:bookmarkEnd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 километр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Көл-тауарлы балық өсіру шаруашылығы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Боза көлі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Шалқар ауылынан солтүстікке қарай 8,6 километр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Кәсіпшілік балық аулау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Горькое көлі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Шалқар ауылынан </w:t>
            </w:r>
          </w:p>
          <w:bookmarkEnd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солтүстік шығысқа қарай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7,3 километр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Көл-тауарлы балық өсіру шаруашылығы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Жақсы Жалғызтау көлі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Жақсы Жалғызтау ауылынан оңтүстік батысқа қарай</w:t>
            </w:r>
          </w:p>
          <w:bookmarkEnd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 километр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Көл-тауарлы балық өсіру шаруашылығы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Жаркент көлі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Светлое ауылынан оңтүстік батысқа қарай 7,7 километр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Кәсіпшілік балық аулау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Жетікөл көлі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Елецкое ауылынан солтүстік батысқа қарай 3 километр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Кәсіпшілік балық аулау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Змейка өзені саласындағы тоған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Имантау ауылынан шығысқа қарай 6 километр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Көл-тауарлы балық өсіру шаруашылығы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Иманбұрлық өзені саласындағы тоған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Константиновка ауылынан оңтүстік батысқа қарай </w:t>
            </w:r>
          </w:p>
          <w:bookmarkEnd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километр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Әуесқойлық (спорттық) балық аулау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Қопа көлі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Ағынтай батыр ауылынан солтүстік шығысқа қарай 4 километр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Кәсіпшілік балық аулау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Қоскөл көлі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Антоновка ауылынан оңтүстікке қарай 0,1 километр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Кәсіпшілік балық аулау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Крутое көлі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Лавровка ауылынан солтүстікке қарай 2,1 километр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Көл-тауарлы балық өсіру шаруашылығы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Құсбек көлі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Құсбек ауылынан солтүстік шығысқа қарай 0,3 километр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Көл-тауарлы балық өсіру шаруашылығы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Құрқарағаш өзеніндегі № 1 тоған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Новосветловка ауылынан оңтүстік батысқа қарай </w:t>
            </w:r>
          </w:p>
          <w:bookmarkEnd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 километр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Көл-тауарлы балық өсіру шаруашылығы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Леманов көлі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23,91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Шалқар ауылынан солтүстік шығысқа қарай 2,5 километр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Көл-тауарлы балық өсіру шаруашылығы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Логовое көлі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Арықбалық ауылынан оңтүстік шығысқа қарай 0,2 километр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Көл-тауарлы балық өсіру шаруашылығы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Саумалкөл көлі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Саумалкөл ауылынан </w:t>
            </w:r>
          </w:p>
          <w:bookmarkEnd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шығысқа қарай 0,1 километр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Көл-тауарлы балық өсіру шаруашылығы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"Сухая" бөгеті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Каменный Брод ауылынан солтүстік батысқа қарай </w:t>
            </w:r>
          </w:p>
          <w:bookmarkEnd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километр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Көл-тауарлы балық өсіру шаруашылығы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Тереңкөл көлі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182,84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Жұмысшы ауылынан шығысқа қарай 1 километр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Көл-тауарлы балық өсіру шаруашылығы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Шабақты көлі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Лобанов ауылынан оңтүстікке қарай 4 километр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Кәсіпшілік балық аулау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Ақжар ауданы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Ащыкөл бөгеті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Ащыкөл ауылынан солтүстік шығысқа қарай 8 километр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Көл-тауарлы балық өсіру шаруашылығы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Горьковский бөгеттері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Горьковское ауылынан оңтүстік батысқа қарай 2,5 километр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Көл-тауарлы балық өсіру шаруашылығы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Жантайсор көлі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Талшық ауылынан оңтүстік батысқа қарай 7 километр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Көл-тауарлы балық өсіру шаруашылығы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Казанская бөгеті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Талшық ауылынан солтүстік батысқа қарай 7 километр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Көл-тауарлы балық өсіру шаруашылығы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Қарашат өзеніндегі тоған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Ленинградское ауылынан оңтүстік шығысқа қарай </w:t>
            </w:r>
          </w:p>
          <w:bookmarkEnd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 километр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Кәсіпшілік балық аулау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Қараой көлі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Бостандық ауылынан</w:t>
            </w:r>
          </w:p>
          <w:bookmarkEnd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солтүстік батысқа қарай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 километр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Кәсіпшілік балық аулау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Ленинград бөгеттері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Ленинградское ауылынан солтүстік шығысқа қарай </w:t>
            </w:r>
          </w:p>
          <w:bookmarkEnd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 километр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Көл-тауарлы балық өсіру шаруашылығы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 Менжин бөгеті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Кеңащы ауылынан солтүстік шығысқа қарай 4 километр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Көл-тауарлы балық өсіру шаруашылығы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Шыңғыс бөгеті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Казан ауылынан оңтүстік батысқа қарай 8,1 километр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Көл-тауарлы балық өсіру шаруашылығы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Үлкен Қарой көлі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Ақсай ауылынан шығысқа қарай 5 километр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Кәсіпшілік балық аулау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Аққайың ауданы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Абалыкөл көлі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277,47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Черкасское ауылынан солтүстік шығысқа қарай 7,1 километр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Көл-тауарлы балық өсіру шаруашылығы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Айдарбек көлі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Үлгі ауылынан оңтүстік батысқа қарай 4 километр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Кәсіпшілік балық аулау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Аяқкөл көлі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Үлгі ауылынан солтүстікке қарай 0,5 километр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Кәсіпшілік балық аулау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Балықты көлі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Амангелді ауылынан оңтүстік батысқа қарай 10 километр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Көл-тауарлы балық өсіру шаруашылығы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Бугровское көлі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Тоқшын ауылынан оңтүстік батысқа қарай 3,3 километр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Кәсіпшілік балық аулау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Горькое көлі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Тоқшын ауылынан оңтүстік батысқа қарай 3 километр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Көл-тауарлы балық өсіру шаруашылығы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Үлкен Долгое көлі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Тоқшын ауылынан оңтүстік батысқа қарай 7 километр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Кәсіпшілік балық аулау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Домашнее көлі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Тоқшын ауылынан солтүстікке қарай 0,1 километр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Кәсіпшілік балық аулау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Жалтыр көлі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Дайындық ауылынан оңтүстік батысқа қарай 5,7 километр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Кәсіпшілік балық аулау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Жалтыр көлі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470,9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Трудовое ауылынан солтүстік батысқа қарай 6,5 километр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Кәсіпшілік балық аулау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Канонерка көлі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Тоқшын ауылынан батысқа қарай 0,8 километр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Кәсіпшілік балық аулау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Капп көлі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Григорьевка ауылынан солтүстікке қарай 2,8 километр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Көл-тауарлы балық өсіру шаруашылығы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Кравцов көлі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Знаменское ауылынан оңтүстік шығысқа қарай 2,5 километр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Кәсіпшілік балық аулау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Күшіккөл көлі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104,4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Лесные поляны ауылынан батысқа қарай 4 километр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Кәсіпшілік балық аулау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 сор көлі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Амангелді ауылынан оңтүстік батысқа қарай 12 километр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Көл-тауарлы балық өсіру шаруашылығы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Мысли көлі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Камышлов ауылынан солтүстік шығысқа қарай 3,2 километр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Кәсіпшілік балық аулау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Обалыкөл көлі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Григорьевка ауылынан оңтүстікке қарай 0,1 километр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Кәсіпшілік балық аулау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Ортакөл көлі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Үлгі ауылынан батысқа қарай </w:t>
            </w:r>
          </w:p>
          <w:bookmarkEnd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 километр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Кәсіпшілік балық аулау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Рубашное көлі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Камышлов ауылынан солтүстік шығысқа қарай 2 километр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Кәсіпшілік балық аулау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Сергеев көлі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Ивановка ауылынан солтүстік батысқа қарай 7,8 километр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Кәсіпшілік балық аулау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Сиваш көлі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Амангелді ауылынан оңтүстік батысқа қарай 5,5 километр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Көл-тауарлы балық өсіру шаруашылығы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Солодкое көлі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Борки ауылынан солтүстікке қарай 0,1 километр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Көл-тауарлы балық өсіру шаруашылығы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Тереңкөл көлі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Аралағаш ауылынан солтүстік шығысқа қарай 4,5 километр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Кәсіпшілік балық аулау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Үлкен Тоқшын көлі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Тоқшын ауылынан солтүстік батысқа қарай 2,5 километр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Кәсіпшілік балық аулау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Тоқшын көлі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Тоқшын ауылынан батысқа қарай 2 километр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Кәсіпшілік балық аулау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Тұзкөл көлі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Полтавка ауылынан оңтүстік шығысқа қарай 2,5 километр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Көл-тауарлы балық өсіру шаруашылығы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Үлкен Жарма көлі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Борки ауылынан оңтүстік батысқа қарай 0,1 километр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Көл-тауарлы балық өсіру шаруашылығы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Утюскин көлі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Камышлов ауылынан солтүстік батысқа қарай 3,5 километр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Кәсіпшілік балық аулау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Харьков көлі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79,4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Григорьевка ауылынан солтүстікке қарай 4,8 километр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Кәсіпшілік балық аулау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Чистое (Трудовое) көлі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Трудовое ауылынан солтүстік батысқа қарай 3 километр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Көл-тауарлы балық өсіру шаруашылығы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Шағалалы теңіз көлі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Барыкөл ауылынан оңтүстік батысқа қарай 0,1 километр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Кәсіпшілік балық аулау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Есіл ауданы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Алуа көлі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Амангелді ауылынан солтүстік батысқа қарай 4 километр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Көл-тауарлы балық өсіру шаруашылығы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Үлкен Балықты көлі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772,6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Қарағаш ауылынан оңтүстікке қарай 3 километр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Көл-тауарлы балық өсіру шаруашылығы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Үлкен Батпакөл көлі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Алабие ауылынан солтүстік шығысқа қарай 5 километр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Кәсіпшілік балық аулау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Горелое көлі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Амангелді ауылынан солтүстік батысқа қарай 5 километр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Кәсіпшілік балық аулау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Жалтыр көлі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Черуновка ауылынан солтүстікке қарай 2,5 километр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Кәсіпшілік балық аулау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Жаманкөл көлі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Заградовка ауылынан батысқа қарай 0,54 километр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Көл-тауарлы балық өсіру шаруашылығы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Жаркөл көлі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Спасовка ауылынан оңтүстік батысқа қарай 3,5 километр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Көл-тауарлы балық өсіру шаруашылығы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Жекекөл көлі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Жекекөл ауылынан оңтүстік шығысқа қарай 0,2 километр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Кәсіпшілік балық аулау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Иконников көлі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Поляковка ауылынан солтүстік шығысқа қарай 3 километр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Кәсіпшілік балық аулау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Есіл өзенінің жайылмасы (Есіл ауданы)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Шал ақын ауданының шекарасынан Қызылжар ауданының шекарасына дейін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Кәсіпшілік балық аулау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Калачик көлі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Петровка ауылынан оңтүстікке қарай 1 километр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Кәсіпшілік балық аулау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Калдарь көлі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Ясновка ауылынан оңтүстік батысқа қарай 7 километр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Кәсіпшілік балық аулау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Қамыскөл көлі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Спасовка ауылынан оңтүстікке қарай 6,3 километр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Кәсіпшілік балық аулау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Үлкен Қамыстыкөл көлі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Николаевка ауылынан солтүстік шығысқа қарай </w:t>
            </w:r>
          </w:p>
          <w:bookmarkEnd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16,6 километр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Көл-тауарлы балық өсіру шаруашылығы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Қамысты көлі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77,3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Петровка ауылынан солтүстік батысқа қарай 3 километр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Көл-тауарлы балық өсіру шаруашылығы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Қарасор көлі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Бұлақ ауылынан солтүстік шығысқа қарай 2,3 километр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Кәсіпшілік балық аулау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Кіндікті көлі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205,8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ауылынан солтүстік батысқа қарай 2,4 километр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Көл-тауарлы балық өсіру шаруашылығы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Қойжуған көлі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Тауағаш ауылынан батысқа қарай 1 километр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Кәсіпшілік балық аулау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Қоржынкөл көлі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127,2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Спасовка ауылынан солтүстік батысқа қарай 0,1 километр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Көл-тауарлы балық өсіру шаруашылығы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Қоржынкөл көлі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Спасовка ауылынан солтүстік батысқа қарай 0,5 километр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Кәсіпшілік балық аулау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Қостомар көлі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Амангелді ауылынан батысқа қарай 2,5 километр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Кәсіпшілік балық аулау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Қошқар көлі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Поляковка ауылынан солтүстік шығысқа қарай 1,5 километр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Әуесқойлық (спорттық) балық аулау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Круглое көлі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Спасовка ауылынан солтүстік батысқа қарай 4 километр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Кәсіпшілік балық аулау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Қымызды шатқалы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Жекекөл ауылынан оңтүстік батысқа қарай 1,5 километр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Көл-тауарлы балық өсіру шаруашылығы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Моховое көлі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Спасовка ауылынан оңтүстікке қарай 0,8 километр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Көл-тауарлы балық өсіру шаруашылығы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Обалы көлі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Спасовка ауылынан оңтүстікке қарай 5 километр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Кәсіпшілік балық аулау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Песчаное (Спасовка) көлі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Спасовка ауылынан солтүстік шығысқа қарай 1,2 километр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Кәсіпшілік балық аулау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Полоустное көлі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Петровка ауылынан шығысқа қарай 3 километр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Көл-тауарлы балық өсіру шаруашылығы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Савенков көлі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Талапкер ауылынан солтүстік батысқа қарай 4,5 километр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Кәсіпшілік балық аулау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Сарыкөл көлі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205,8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Двинск ауылынан солтүстік шығысқа қарай 7,4 километр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Кәсіпшілік балық аулау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Соленое көлі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Покровка ауылынан оңтүстік шығысқа қарай 0,2 километр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Кәсіпшілік балық аулау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Соленое (Кіші) көлі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Талапкер ауылынан оңтүстікке қарай 2 километр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Кәсіпшілік балық аулау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Үлкен Тораңғұл көлі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Корнеевка ауылынан солтүстік батысқа қарай 0,1 километр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Кәсіпшілік балық аулау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Черемное көлі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Петровка ауылынан оңтүстік шығысқа қарай 5 километр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Кәсіпшілік балық аулау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Широкое (Калиновское) көлі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Калиновка ауылынан оңтүстікке қарай 0,5 километр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Кәсіпшілік балық аулау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 ауданы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Ақбалық көлі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Озерное ауылынан солтүстік шығысқа қарай 7,7 километр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Көл-тауарлы балық өсіру шаруашылығы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Ақбасты көлі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Украинское ауылынан солтүстік батысқа қарай 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 километр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Көл-тауарлы балық өсіру шаруашылығы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Үлкен Ақшешей көлі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Айымжан ауылынан солтүстік батысқа қарай 10 километр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Кәсіпшілік балық аулау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Арлагүл көлі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Железное ауылынан солтүстік батысқа қарай 7 километр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Көл-тауарлы балық өсіру шаруашылығы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Атаман көлі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Макарьевка ауылынан батысқа қарай 4,5 километр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Кәсіпшілік балық аулау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Атанбай көлі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Новое ауылынан солтүстік батысқа қарай 9 километр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Көл-тауарлы балық өсіру шаруашылығы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Бәкір көлі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Майбалық ауылынан солтүстік шығысқа қарай 6,3 километр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Кәсіпшілік балық аулау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Башенное көлі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Калиновка ауылынан солтүстік батысқа қарай 4,8 километр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Кәсіпшілік балық аулау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Башкир көлі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Железное ауылынан солтүстік шығысқа қарай 11,1 километр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Кәсіпшілік балық аулау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Баян көлі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Баян ауылынан оңтүстік шығысқа қарай 0,2 километр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Әуесқойлық (спорттық) балық аулау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Баян (Петровка) көлі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Петровка ауылынан оңтүстікке қарай 0,1 километр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Көл-тауарлы балық өсіру шаруашылығы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Большое көлі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Пресноредуть ауылынан оңтүстік батысқа қарай 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километр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Көл-тауарлы балық өсіру шаруашылығы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Үлкен Шабақ көлі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172,4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Чапаевка ауылынан оңтүстік шығысқа қарай 2,7 километр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Көл-тауарлы балық өсіру шаруашылығы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Варварин көлі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Пресновка ауылынан оңтүстік батысқа қарай 7,1 километр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Көл-тауарлы балық өсіру шаруашылығы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Великое көлі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Айымжан ауылынан солтүстік батысқа қарай 8 километр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Кәсіпшілік балық аулау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Волгарев көлі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Ястребинка ауылынан батысқа қарай 3 километр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Кәсіпшілік балық аулау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Глубокое көлі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Мирное ауылынан батысқа қарай 2 километр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Көл-тауарлы балық өсіру шаруашылығы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Глубокое-Раздольное көлі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Троицкое ауылынан солтүстік солтүстік шығысқа қарай 7 километр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Кәсіпшілік балық аулау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Горькое-Новорыбинское көлі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Новорыбинка ауылынан солтүстік батысқа қарай 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километр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Көл-тауарлы балық өсіру шаруашылығы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Горькое (Островское) көлі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Казанка ауылынан оңтүстікке қарай 6,9 километр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Көл-тауарлы балық өсіру шаруашылығы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Горькое (Үлкен) көлі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Святодуховка ауылынан солтүстік шығысқа қарай</w:t>
            </w:r>
          </w:p>
          <w:bookmarkEnd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8,9 километр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Кәсіпшілік балық аулау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Горькое көлі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Казанка ауылынан солтүстікке қарай 0,1 километр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Көл-тауарлы балық өсіру шаруашылығы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Грачи (Опельдук) көлі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Украинское ауылынан солтүстік батысқа қарай </w:t>
            </w:r>
          </w:p>
          <w:bookmarkEnd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19,2 километр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Көл-тауарлы балық өсіру шаруашылығы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Давыдов көлі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Пресновка ауылынан оңтүстік шығысқа қарай 5 километр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Көл-тауарлы балық өсіру шаруашылығы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Дарнин көлі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Ұзынкөл ауылынан батыс оңтүстік батысқа қарай</w:t>
            </w:r>
          </w:p>
          <w:bookmarkEnd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 километр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Кәсіпшілік балық аулау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Долбилов көлі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Буденное ауылынан онтүстік шығысқа қарай 0,2 километр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Көл-тауарлы балық өсіру шаруашылығы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Егор Андреевич көлі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Симаки ауылынан онтүстікке қарай 5 километр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Кәсіпшілік балық аулау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Екатериновское көлі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Екатериновка ауылынан оңтүстік батысқа қарай </w:t>
            </w:r>
          </w:p>
          <w:bookmarkEnd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километр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Көл-тауарлы балық өсіру шаруашылығы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Екатериновское көлі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Екатериновка ауылынан батысқа қарай 0,1 километр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Кәсіпшілік балық аулау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Есперлі көлі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81,3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Есперлі ауылынан оңтүстік шығысқа қарай 8,8 километр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Көл-тауарлы балық өсіру шаруашылығы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Жаркөл көлі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147,74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Бауман ауылынан оңтүстік шығысқа қарай 2,7 километр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Көл-тауарлы балық өсіру шаруашылығы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Жекекөл көлі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Благовещенка ауылынан оңтүстікке қарай 0,05 километр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Кәсіпшілік балық аулау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Железное көлі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159,7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Железное ауылынан солтүстікке қарай 0,1 километр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Кәсіпшілік балық аулау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Желтое көлі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Симаки ауылынан оңтүстік шығысқа қарай 0,7 километр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Көл-тауарлы балық өсіру шаруашылығы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Желдікөл көлі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170,8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Сәбит ауылынан шығысқа </w:t>
            </w:r>
          </w:p>
          <w:bookmarkEnd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қарай 3,3 километр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Көл-тауарлы балық өсіру шаруашылығы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Журавлиное көлі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Симаки ауылынан оңтүстік шығысқа қарай 5,5 километр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Кәсіпшілік балық аулау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Займище көлі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Миролюбов ауылынан солтүстік батысқа қарай</w:t>
            </w:r>
          </w:p>
          <w:bookmarkEnd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6,7 километр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Кәсіпшілік балық аулау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Зотов көлі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Кабань ауылынан солтүстікке қарай 4,5 километр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Көл-тауарлы балық өсіру шаруашылығы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Үлкен Ізбасар көлі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Ольговка ауылынан солтүстікке қарай 1,7 километр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Кәсіпшілік балық аулау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Итбалық көлі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Украинское ауылынан солтүстікке қарай 9 километр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Кәсіпшілік балық аулау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Казенное көлі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Кабань ауылынан солтүстік шығысқа қарай 6 километр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Көл-тауарлы балық өсіру шаруашылығы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Қайранкөл көлі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Айымжан ауылынан батыс оңтүстік батысқа қарай </w:t>
            </w:r>
          </w:p>
          <w:bookmarkEnd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 километр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Кәсіпшілік балық аулау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Қайранкөл (Целинное) көлі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Украинское ауылынан солтүстік батысқа қарай </w:t>
            </w:r>
          </w:p>
          <w:bookmarkEnd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9,7 километр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Кәсіпшілік балық аулау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Қарабалық көлі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Калиновка ауылынан оңтүстікке қарай 2 километр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Кәсіпшілік балық аулау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Қарақамыс көлі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Қайранкөл ауылынан солтүстікке қарай </w:t>
            </w:r>
          </w:p>
          <w:bookmarkEnd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13,8 километр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Көл-тауарлы балық өсіру шаруашылығы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Үлкен Қарақоға көлі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Троицкое ауылынан оңтүстікке қарай 1,3 километр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Көл-тауарлы балық өсіру шаруашылығы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Қаракөл көлі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Украинское ауылынан солтүстік солтүстік батысқа </w:t>
            </w:r>
          </w:p>
          <w:bookmarkEnd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қарай 20 километр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Кәсіпшілік балық аулау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Кішкенекөл көлі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Есперлі ауылынан оңтүстік шығысқа қарай 0,3 километр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Кәсіпшілік балық аулау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Кобылье көлі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Кабань ауылынан солтүстік батысқа қарай 6 километр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Кәсіпшілік балық аулау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Козявочное көлі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Айымжан ауылынан солтүстік батысқа қарай 6,7 километр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Кәсіпшілік балық аулау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Қопа көлі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 ауылынан солтүстікке қарай 3 километр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Кәсіпшілік балық аулау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Қопа көлі (Суаткөл ауылы)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Суаткөл ауылынан шығысқа қарай 2,7 километр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Көл-тауарлы балық өсіру шаруашылығы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Копылов көлі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Пресновка ауылынан оңтүстік шығысқа қарай 6 километр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Көл-тауарлы балық өсіру шаруашылығы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Красное көлі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Святодуховка ауылынан оңтүстік батысқа қарай </w:t>
            </w:r>
          </w:p>
          <w:bookmarkEnd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километр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Көл-тауарлы балық өсіру шаруашылығы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Кривое (Ольговка) көлі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Ольговка ауылынан оңтүстік шығысқа қарай 4,3 километр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Кәсіпшілік балық аулау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Кривое көлі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Мирное ауылынан оңтүстік шығысқа қарай 9,2 километр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Кәсіпшілік балық аулау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Крутояр көлі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Чапаевка ауылынан солтүстік батысқа қарай 8 километр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Көл-тауарлы балық өсіру шаруашылығы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Кужи көлі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Чапаевка ауылынан оңтүстікке қарай 0,2 километр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Кәсіпшілік балық аулау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Курганское көлі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Екатериновка ауылынан солтүстікке қарай 8 километр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Көл-тауарлы балық өсіру шаруашылығы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Лагерное (Мирное) көлі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Мирное ауылынан оңтүстік батысқа қарай 2,1 километр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Көл-тауарлы балық өсіру шаруашылығы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Лагерное көлі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Пресновка ауылынан солтүстік батысқа қарай 0,1 километр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Көл-тауарлы балық өсіру шаруашылығы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Лебяжье көлі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172,24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Сенжарка ауылынан солтүстік батысқа қарай 12 километр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Көл-тауарлы балық өсіру шаруашылығы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Майбалық көлі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Майбалық ауылынан батысқа қарай 0,1 километр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Көл-тауарлы балық өсіру шаруашылығы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Мақай көлі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74,49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Рождественка ауылынан солтүстік шығысқа қарай </w:t>
            </w:r>
          </w:p>
          <w:bookmarkEnd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4,8 километр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Әуесқойлық (спорттық) балық аулау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Могильное көлі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Макарьевка ауылынан оңтүстік батысқа қарай 4,5 километр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Кәсіпшілік балық аулау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Молалыкөл көлі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Орталық ауылынан оңтүстік батысқа қарай 0,8 километр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Көл-тауарлы балық өсіру шаруашылығы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Моховое көлі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Кабань ауылынан солтүстік шығысқа қарай 7 километр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Кәсіпшілік балық аулау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Мужук көлі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Озерный ауылынан солтүстік шығысқа қарай 7,4 километр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Көл-тауарлы балық өсіру шаруашылығы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Новорыбинское (Соленое) көлі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Новорыбинское ауылынан оңтүстік батысқа қарай </w:t>
            </w:r>
          </w:p>
          <w:bookmarkEnd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 километр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Көл-тауарлы балық өсіру шаруашылығы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Пестрое (Симаки) көлі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Симаки ауылынан оңтүстікке қарай 3 километр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Көл-тауарлы балық өсіру шаруашылығы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Пасынки көлі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Пресновка ауылынан солтүстік батысқа қарай 11,5 километр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Кәсіпшілік балық аулау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Песчаное (Үлкен) көлі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Макарьевка ауылынан солтүстік батысқа қарай </w:t>
            </w:r>
          </w:p>
          <w:bookmarkEnd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6,5 километр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Кәсіпшілік балық аулау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Песчаное (Симаки) көлі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Симаки ауылынан солтүстікке қарай 0,1 километр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Көл-тауарлы балық өсіру шаруашылығы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Песчаное көлі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Чапаевка ауылынан солтүстік батысқа қарай 1,5 километр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Көл-тауарлы балық өсіру шаруашылығы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Песчаное (Песьяное) көлі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Буденное ауылынан солтүстік шығысқа қарай 13,8 километр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Көл-тауарлы балық өсіру шаруашылығы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Песчаное (Пресноредуть) көлі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Пресноредуть ауылынан оңтүстік батысқа қарай</w:t>
            </w:r>
          </w:p>
          <w:bookmarkEnd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3,5 километр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Көл-тауарлы балық өсіру шаруашылығы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Питное (Островское) көлі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Казанка ауылынан оңтүстікке қарай 8 километр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Көл-тауарлы балық өсіру шаруашылығы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Питное көлі (Кабань ауылы)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Кабань ауылынан оңтүстікке қарай 0,3 километр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Көл-тауарлы балық өсіру шаруашылығы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Питное көлі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Пресновка ауылынан батысқа қарай 0,1 километр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Кәсіпшілік балық аулау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Питное (Казанка) көлі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Казанка ауылынан оңтүстікке қарай 0,1 километр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Көл-тауарлы балық өсіру шаруашылығы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Питное (Богатое) көлі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Железное ауылынан солтүстік шығысқа қарай 8,7 километр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Кәсіпшілік балық аулау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Питное (Миролюбов) көлі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Миролюбов ауылынан солтүстікке қарай </w:t>
            </w:r>
          </w:p>
          <w:bookmarkEnd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 километр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Көл-тауарлы балық өсіру шаруашылығы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Питное (Новорыбинка) көлі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Новорыбинка ауылынан солтүстікке қарай 0,1 километр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Көл-тауарлы балық өсіру шаруашылығы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Пресное көлі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Благовещенка ауылынан солтүстік шығысқа қарай </w:t>
            </w:r>
          </w:p>
          <w:bookmarkEnd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6,9 километр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Көл-тауарлы балық өсіру шаруашылығы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Пьянков көлі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Кабань ауылынан солтүстік батысқа қарай 4 километр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Көл-тауарлы балық өсіру шаруашылығы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Расплатное көлі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Святодуховка ауылынан оңтүстік шығысқа қарай </w:t>
            </w:r>
          </w:p>
          <w:bookmarkEnd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километр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Кәсіпшілік балық аулау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Сладкое (Домашнее) көлі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Буденное ауылынан солтүстік батысқа қарай 9,8 километр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Кәсіпшілік балық аулау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Сладкое көлі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Чапаевка ауылынан солтүстік батысқа қарай 5 километр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Кәсіпшілік балық аулау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Семилов көлі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Казанка ауылынан солтүстік шығысқа қарай 7 километр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Кәсіпшілік балық аулау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Сидельников көлі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88,67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Пресноредуть ауылынан оңтүстікке қарай 4,5 километр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Көл-тауарлы балық өсіру шаруашылығы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Үлкен Сливное көлі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Буденное ауылынан солтүстік солтүстік шығысқа қарай 13,2 километр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Кәсіпшілік балық аулау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Собачье көлі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Ястребиновка ауылынан солтүстік батысқа </w:t>
            </w:r>
          </w:p>
          <w:bookmarkEnd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қарай 1 километр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Кәсіпшілік балық аулау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Соленое (Благовещенка) көлі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Благовещенка ауылынан солтүстікке қарай 0,7 километр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Кәсіпшілік балық аулау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Соленое (Сенжарка) көлі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Сенжарка ауылынан солтүстік батысқа қарай 5 километр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Кәсіпшілік балық аулау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Соленое көлі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Кладбинка ауылынан солтүстік батысқа қарай 4,9 километр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Кәсіпшілік балық аулау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Соленое (Айтуар) көлі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Айтуар ауылынан шығысқа </w:t>
            </w:r>
          </w:p>
          <w:bookmarkEnd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қарай 3,7 километр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Көл-тауарлы балық өсіру шаруашылығы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Сосновое көлі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Казанка ауылынан солтүстік шығысқа қарай 6,2 километр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Кәсіпшілік балық аулау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Суаткөл көлі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Озерное ауылынан оңтүстік шығысқа қарай 0,5 километр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Кәсіпшілік балық аулау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Суаткөл (Имантай) көлі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Баян ауылынан шығысқа қарай 7,8 километр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Көл-тауарлы балық өсіру шаруашылығы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Суаткөл (Кіші) көлі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Бике ауылынан оңтүстік шығысқа қарай 5,6 километр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Көл-тауарлы балық өсіру шаруашылығы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Табунное көлі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Пресновка ауылынан оңтүстік шығысқа қарай 3,5 километр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Көл-тауарлы балық өсіру шаруашылығы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Тақтакөл көлі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Украинское ауылынан солтүстік батысқа қарай </w:t>
            </w:r>
          </w:p>
          <w:bookmarkEnd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6,2 километр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Көл-тауарлы балық өсіру шаруашылығы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Текесары көлі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 ауылынан солтүстік шығысқа қарай 2,3 километр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Көл-тауарлы балық өсіру шаруашылығы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Тоқсанбай көлі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Макарьевка ауылынан оңтүстік шығысқа қарай 8 километр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Кәсіпшілік балық аулау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Толыбай көлі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Макарьевка ауылынан оңтүстік батысқа қарай 7 километр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Кәсіпшілік балық аулау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Тұлымбай көлі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Богдановка ауылынан оңтүстікке қарай 0,4 километр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Кәсіпшілік балық аулау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Угловое көлі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Троицкое аулынан солтүстік солтүстік шығысқа қарай </w:t>
            </w:r>
          </w:p>
          <w:bookmarkEnd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8,5 километр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Кәсіпшілік балық аулау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Үзбақан көлі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Светлое ауылынан батысқа қарай 2 километр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Кәсіпшілік балық аулау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Ұзынкөл көлі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83,09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 ауылынан оңтүстікке қарай 7,5 километр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Көл-тауарлы балық өсіру шаруашылығы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Ұлыкөл көлі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Сәбит ауылынан оңтүстік шығысқа қарай 0,8 километр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Кәсіпшілік балық аулау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Үлкенкөл (Утятник) көлі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Қарақамыс ауылынан оңтүстік шығысқа қарай 3,5 километр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Кәсіпшілік балық аулау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Үлкенсор көлі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Благовещенка ауылынан солтүстік батысқа қарай </w:t>
            </w:r>
          </w:p>
          <w:bookmarkEnd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километр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Көл-тауарлы балық өсіру шаруашылығы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Утиное көлі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Казанка ауылынан солтүстікке қарай 2,3 километр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Кәсіпшілік балық аулау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Утков көлі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Айымжан ауылынан солтүстік шығысқа қарай 4,6 километр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Кәсіпшілік балық аулау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Церковное көлі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Макарьевка ауылынан солтүстікке қарай 0,1 километр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Кәсіпшілік балық аулау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Часовое көлі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Петровка ауылынан солтүстік шығысқа қарай 5 километр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Көл-тауарлы балық өсіру шаруашылығы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Чистое көлі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Архангелка ауылынан оңтүстік батысқа қарай 3,5 километр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Кәсіпшілік балық аулау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Чистое көлі (Чапаевка ауылы)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Чапаевка ауылынан солтүстікке қарай 3,2 километр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Кәсіпшілік балық аулау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Шынтемір көлі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95,8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 ауылынан солтүстікке қарай 2,2 километр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Көл-тауарлы балық өсіру шаруашылығы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Шорохов көлі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Орталық ауылынан солтүстік батысқа қарай 5 километр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Кәсіпшілік балық аулау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Шубное көлі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Макарьевка ауылынан батысқа қарай 7 километр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Кәсіпшілік балық аулау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Щитов көлі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Пресновка ауылынан шығысқа қарай 1 километр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Көл-тауарлы балық өсіру шаруашылығы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Ягодное көлі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460,3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Екатериновка ауылынан оңтүстік шығысқа қарай 7,5 километр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Кәсіпшілік балық аулау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Ямное көлі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Макарьевка ауылынан оңтүстік батысқа қарай 4,7 километр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Кәсіпшілік балық аулау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Ястребиновское көлі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Ястребинка ауылынан оңтүстік батысқа қарай 0,1 километр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Көл-тауарлы балық өсіру шаруашылығы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Мағжан Жұмабаев ауданы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Үлкен Алуа көлі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193,4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Алуа ауылынан солтүстікке қарай 0,8 километр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Көл-тауарлы балық өсіру шаруашылығы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Армяжье көлі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Успенка ауылынан батысқа қарай 3 километр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Кәсіпшілік балық аулау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Баранов көлі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Чистое ауылынан батысқа қарай 0,4 километр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Көл-тауарлы балық өсіру шаруашылығы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Белое көлі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166,85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Зарослое ауылынан оңтүстік батысқа қарай 4,1 километр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Көл-тауарлы балық өсіру шаруашылығы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Большое Соленое көлі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Полтавка ауылынан солтүстік шығысқа қарай 0,5 километр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Көл-тауарлы балық өсіру шаруашылығы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Жалтыркөл көлі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231,57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ауылынан солтүстік батысқа қарай 3,5 километр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Көл-тауарлы балық өсіру шаруашылығы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Зарослое көлі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152,2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Зарослое ауылынан батысқа қарай 0,1 километр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Көл-тауарлы балық өсіру шаруашылығы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Звездочка көлі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Октябрьское ауылынан солтүстік батысқа қарай </w:t>
            </w:r>
          </w:p>
          <w:bookmarkEnd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 километр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Кәсіпшілік балық аулау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Камышлов көлі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1704,7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Ганькин ауылынан оңтүстікке қарай 0,8 километр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Көл-тауарлы балық өсіру шаруашылығы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Медвежье көлі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Чистовское ауылынан батысқа қарай 0,15 километр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Көл-тауарлы балық өсіру шаруашылығы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Питное көлі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606,9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Полудин ауылынан оңтүстікке қарай 0,3 километр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Көл-тауарлы балық өсіру шаруашылығы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Половинное көлі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Полудин ауылынан шығысқа қарай 4,6 километр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Кәсіпшілік балық аулау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Пронькин көлі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Успенка ауылынан батысқа қарай 0,2 километр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Кәсіпшілік балық аулау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Рявкин көлі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Рявкин ауылынан батысқа қарай 0,1 километр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Кәсіпшілік балық аулау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Сарыбалық көлі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168,9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Октябрьское ауылынан солтүстік батысқа қарай </w:t>
            </w:r>
          </w:p>
          <w:bookmarkEnd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 километр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Көл-тауарлы балық өсіру шаруашылығы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Соленое көлі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Қарақоға ауылынан солтүстікке қарай 2 километр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Көл-тауарлы балық өсіру шаруашылығы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Соленое (Медвежка) көлі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Медвежка ауылынан оңтүстік батысқа қарай 1,3 километр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Көл-тауарлы балық өсіру шаруашылығы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Солодка көлі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Қарақоға ауылынан солтүстік батысқа қарай 0,8 километр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Көл-тауарлы балық өсіру шаруашылығы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Ұзынкөл көлі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Таман ауылынан оңтүстік батысқа қарай 0,1 километр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Көл-тауарлы балық өсіру шаруашылығы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Қызылжар ауданы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Бабаш өзбойы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93,1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Якорь ауылынан шығысқа қарай 0,1 километр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Кәсіпшілік балық аулау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Байсал көлі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Байсал ауылынан шығысқа қарай 0,1 километр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Кәсіпшілік балық аулау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Башкир көлі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Архангелка ауылынан шығысқа қарай 0,1 километр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Кәсіпшілік балық аулау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Белое көлі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Пеньков ауылынан оңтүстік шығысқа қарай 4,8 километр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Кәсіпшілік балық аулау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Белое Сумное көлі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312,1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Сумное ауылынан батысқа қарай 2,6 километр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Көл-тауарлы балық өсіру шаруашылығы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Биктеш көлі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59,86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Тоқшын ауылынан солтүстік батысқа қарай 5,1 километр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Көл-тауарлы балық өсіру шаруашылығы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Үлкен Пузыриха көлі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Налобин ауылынан оңтүстік шығысқа қарай 0,1 километр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Кәсіпшілік балық аулау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Бугровое көлі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Бугровое ауылынан батысқа қарай 0,1 километр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Кәсіпшілік балық аулау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Волков көлі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Николаевка ауылынан оңтүстікке қарай 3,5 километр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Кәсіпшілік балық аулау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Волченок көлі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Николаевка ауылынан оңтүстік батысқа қарай 1,8 километр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Кәсіпшілік балық аулау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Гайдуков көлі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Гайдуков ауылынан батысқа қарай 0,1 километра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Кәсіпшілік балық аулау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Глубокое көлі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Налобин ауылынан солтүстік батысқа қарай 1,6 километр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Кәсіпшілік балық аулау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Глубокое көлі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87,7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Глубокое ауылынан солтүстік батысқа қарай 1,4 километр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Кәсіпшілік балық аулау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Гусиное (Асанов) көлі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85,6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Асанов ауылынан оңтүстік шығысқа қарай 7,5 километр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Кәсіпшілік балық аулау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Гусиное көлі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Бескөл ауылынан солтүстік шығысқа қарай 0,3 километр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Кәсіпшілік балық аулау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Гусиное (Желяков) көлі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Желяков ауылынан шығысқа қарай 2,3 километр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Кәсіпшілік балық аулау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Гусиное (Кіші) көлі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Глубокое ауылынан солтүстікке қарай 3 километр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Кәсіпшілік балық аулау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Даньков көлі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Кустовое ауылынан оңтүстік батысқа қарай 2,8 километр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 қоршамада балық өсіру шаруашылығы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Демкин көлі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Налобин ауылынан оңтүстік шығысқа қарай 0,05 километр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Кәсіпшілік балық аулау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Долбилов көлі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Прибрежное ауылынан оңтүстік батысқа қарай 2,5 километр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Кәсіпшілік балық аулау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Жалтыр көлі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Трудовое ауылынан солтүстік батысқа қарай 8,2 километр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Көл-тауарлы балық өсіру шаруашылығы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Жаманов көлі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Сумное ауылынан оңтүстік батысқа қарай 1,5 километр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Кәсіпшілік балық аулау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Желтое көлі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Глубокое ауылынан солтүстікке қарай 5 километр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Кәсіпшілік балық аулау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Желяков көлі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Желяков ауылынан солтүстікке қарай 0,2 километр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Көл-тауарлы балық өсіру шаруашылығы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Желяков өзбойы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Желяков ауылынан солтүстік шығысқа қарай 1,5 километр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Әуесқойлық (спорттық) балық аулау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Забочное көлі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Соколовка ауылынан солтүстікке қарай 0,6 километр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Көл-тауарлы балық өсіру шаруашылығы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Зверобойное көлі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Налобин ауылынан оңтүстікке қарай 2,7 километр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Кәсіпшілік балық аулау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Земляное көлі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Метлишин ауылынан солтүстік батысқа қарай 3,2 километр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Кәсіпшілік балық аулау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Земляное (Бугровое) көлі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Бугровое ауылынан оңтүстік шығысқа қарай 3,5 километр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Кәсіпшілік балық аулау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Зоринское көлі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Кондратовка ауылынан оңтүстік батысқа қарай </w:t>
            </w:r>
          </w:p>
          <w:bookmarkEnd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3,8 километр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Кәсіпшілік балық аулау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Исаков көлі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Исаковка ауылынан батысқа қарай 0,1 километр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Кәсіпшілік балық аулау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Есіл өзенінің № 1 жайылмасы (Қызылжар ауданы)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Қызылжар ауданы Семипалатное ауылынан Петропавл қаласының теміржол көпіріне дейін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Кәсіпшілік балық аулау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Есіл өзенінің № 2 жайылмасы (Қызылжар ауданы)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Петропавл қаласының теміржол көпірінен Ресей Федерациясымен шекараға дейін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Кәсіпшілік балық аулау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Каменная (Долматов) өзбойы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Долматов ауылынан оңтүстікке қарай 0,5 километр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 қоршамада балық өсіру шаруашылығы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Каменное көлі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164,6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Глубокое ауылынан солтүстікке қарай 5,5 километр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Көл-тауарлы балық өсіру шаруашылығы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Камышное көлі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47,8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Новоникольское ауылынан солтүстік шығысқа қарай </w:t>
            </w:r>
          </w:p>
          <w:bookmarkEnd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километр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Кәсіпшілік балық аулау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Карьков көлі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Сивков ауылынан солтүстік батысқа қарай 4,7 километр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Кәсіпшілік балық аулау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Киров көлі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Новоалександровка ауылынан шығысқа қарай 0,1 километр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Кәсіпшілік балық аулау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Кисельное көлі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Байсал ауылынан оңтүстік батысқа қарай 1,8 километр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Кәсіпшілік балық аулау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Кишкибиши көлі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Березовка ауылынан оңтүстікке қарай 4,2 километр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Кәсіпшілік балық аулау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Коростель көлі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Налобин ауылынан оңтүстік оңтүстік батысқа қарай 7,3 километр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Кәсіпшілік балық аулау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Кривое көлі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Кустовое ауылынан солтүстік батысқа қарай 3 километр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Көл-тауарлы балық өсіру шаруашылығы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Кривое (Кіші) көлі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Сумное ауылынан солтүстік шығысқа қарай 3,2 километр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Кәсіпшілік балық аулау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Круглое (Черное) көлі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Сумное ауылынан солтүстік шығысқа қарай 4,6 километр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Кәсіпшілік балық аулау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Круглое көлі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Боголюбов ауылынан солтүстік батысқа қарай 7 километр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Кәсіпшілік балық аулау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Крутое көлі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Знаменское ауылынан оңтүстік шығысқа қарай 1,8 километр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Кәсіпшілік балық аулау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Курейное көлі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Гайдуков ауылынан оңтүстік шығысқа қарай 2,4 километр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Кәсіпшілік балық аулау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 көлі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Дубровное ауылынан оңтүстік шығысқа қарай 0,55 километр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Кәсіпшілік балық аулау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Сай өзбойы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Кривозерка ауылынан оңтүстік батысқа қарай 0,2 километр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Көл-тауарлы балық өсіру шаруашылығы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Лебеденок көлі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Налобин ауылынан оңтүстік батысқа қарай 7,7 километр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Кәсіпшілік балық аулау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Лебяжье (Налобинское) көлі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173,8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Налобин ауылынан батыс оңтүстік батысқа қарай 7 километр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Көл-тауарлы балық өсіру шаруашылығы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Лебяжье көлі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Соколовка ауылынан солтүстікке қарай 1,5 километр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Көл-тауарлы балық өсіру шаруашылығы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Метлишин көлі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Метлишин ауылынан солтүстік батысқа қарай 1 километр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Кәсіпшілік балық аулау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Үлкен Метлишин көлі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Метлишин ауылынан солтүстікке қарай 0,1 километр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Кәсіпшілік балық аулау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Моховое көлі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Боголюбов ауылынан батысқа қарай 12 километр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Кәсіпшілік балық аулау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Моховое (Жақын) көлі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Боголюбов ауылынан солтүстік батысқа қарай 6 километр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Кәсіпшілік балық аулау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Налобинское көлі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Глубокое ауылынан солтүстік шығысқа қарай 4,7 километр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Кәсіпшілік балық аулау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Никульское көлі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Красноярка ауылынан солтүстік батысқа қарай 3,6 километр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Кәсіпшілік балық аулау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Новое көлі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Николаевка ауылынан солтүстікке қарай 0,4 километр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Кәсіпшілік балық аулау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Осиновое көлі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59,4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Леденев ауылынан солтүстік шығысқа қарай 2,9 километр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Кәсіпшілік балық аулау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Палочное көлі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Глубокое ауылынан оңтүстік шығысқа қарай 1,1 километр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Көл-тауарлы балық өсіру шаруашылығы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Пестрое көлі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Петропавл қаласының оңтүстік шеті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Кәсіпшілік балық аулау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Үлкен Пеньков көлі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78,1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Сумное ауылынан солтүстікке қарай 3 километр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Кәсіпшілік балық аулау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Плоское көлі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Глубокое ауылынан батысқа қарай 0,1 километр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Көл-тауарлы балық өсіру шаруашылығы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Плоское (Домашнее) көлі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Плоское ауылынан оңтүстікке қарай 0,1 километр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Кәсіпшілік балық аулау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Подковная өзбойы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маңы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Әуесқойлық (спорттық) балық аулау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Подогородная өзбойы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Вагулин ауылынан шығысқа қарай 3 километр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Әуесқойлық (спорттық) балық аулау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Подувальная өзбойы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маңы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Кәсіпшілік балық аулау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Полковников көлі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222,8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Вагулин ауылынан солтүстікке қарай 1,3 километр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Көл-тауарлы балық өсіру шаруашылығы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Половинное көлі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Кондратовка ауылынан оңтүстік оңтүстік батысқа қарай 10,7 километр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Кәсіпшілік балық аулау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Пруд көлі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Пресновка ауылынан оңтүстікке қарай 0,1 километр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Әуесқойлық (спорттық) балық аулау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Речкин көлі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Глубокое ауылынан солтүстік батысқа қарай 4,2 километр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Кәсіпшілік балық аулау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Рыбное көлі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Леденев ауылынан солтүстік шығысқа қарай 7,7 километр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Кәсіпшілік балық аулау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Рыбное (Асановское) көлі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129,8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Асанов ауылынан солтүстік батысқа қарай 4,2 километр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Кәсіпшілік балық аулау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Сафонков көлі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Березовка ауылынан шығысқа қарай 3,2 километр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Кәсіпшілік балық аулау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Светлое көлі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Виноградовка ауылынан солтүстік солтүстік батысқа қарай 3,2 километр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Кәсіпшілік балық аулау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Сергин көлі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61,9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Дубровное ауылынан оңтүстік шығысқа қарай 4,2 километр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Көл-тауарлы балық өсіру шаруашылығы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Сивков көлі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178,7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Виноградовка ауылынан шығысқа қарай 0,1 километр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Кәсіпшілік балық аулау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Соленое көлі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Пресновка ауылынан оңтүстікке қарай 0,5 километр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Көл-тауарлы балық өсіру шаруашылығы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Соленое (Пригородное) көлі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Бескөл ауылынан солтүстік шығысқа қарай 1,6 километр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Кәсіпшілік балық аулау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Солонцы көлі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Желяков ауылынан солтүстік батысқа қарай 4 километр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Кәсіпшілік балық аулау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Стерхов көлі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Налобин ауылынан оңтүстік шығысқа қарай 3,6 километр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Кәсіпшілік балық аулау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Сумное көлі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185,6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Сумное ауылынан солтүстік батысқа қарай 0,7 километр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Кәсіпшілік балық аулау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Травное көлі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Новокаменка ауылынан солтүстік батысқа қарай </w:t>
            </w:r>
          </w:p>
          <w:bookmarkEnd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километр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Көл-тауарлы балық өсіру шаруашылығы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Усталое көлі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63,6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Глубокое ауылынан солтүстікке қарай 0,1 километр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Кәсіпшілік балық аулау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Ұялы көлі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Трудовое ауылынан батысқа қарай 0,1 километр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Көл-тауарлы балық өсіру шаруашылығы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Хлынов көлі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Гайдуков ауылынан оңтүстік шығысқа қарай 0,3 километр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Кәсіпшілік балық аулау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Холодное көлі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Боголюбов ауылынан оңтүстік шығысқа қарай 4,3 километр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Кәсіпшілік балық аулау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Чаечное көлі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Налобин ауылынан шығысқа қарай 5 километр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Кәсіпшілік балық аулау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Чайное көлі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Глубокое ауылынан солтүстікке қарай 2,8 километр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Кәсіпшілік балық аулау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Чалков көлі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Новоалександровка ауылынан шығысқа қарай 2,5 километр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Кәсіпшілік балық аулау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Шөмішкөл (Шөмшікөл) көлі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Рассвет ауылынан солтүстік шығысқа қарай 7,2 километр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Кәсіпшілік балық аулау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Черепков көлі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175,1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Пеньков ауылынан солтүстік шығысқа қарай 6,5 километр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Кәсіпшілік балық аулау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Черная өзбойы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Озерное ауылынан оңтүстікке қарай 3 километр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Кәсіпшілік балық аулау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Широкое көлі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Вознесенка ауылынан солтүстік шығысқа қарай 1 километр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Кәсіпшілік балық аулау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Ыссыкөл көлі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Рассвет ауылынан оңтүстік шығысқа қарай 1,5 километра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Кәсіпшілік балық аулау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Якуш көлі (бір бөлігі)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Дубровное ауылынан солтүстік шығысқа қарай 2,5 километр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Көл-тауарлы балық өсіру шаруашылығы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Мамлют ауданы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Асташкин көлі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79,62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Новомихайловка ауылынан солтүстік батысқа қарай </w:t>
            </w:r>
          </w:p>
          <w:bookmarkEnd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километр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Көл-тауарлы балық өсіру шаруашылығы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Атаман көлі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Бексейіт ауылынан солтүстікке қарай 6 километр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Кәсіпшілік балық аулау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Бекет көлі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Дубровное ауылынан оңтүстікке қарай 6 километр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Көл-тауарлы балық өсіру шаруашылығы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Бекет көлі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Леденов ауылынан солтүстік шығысқа қарай 6,5 километр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Кәсіпшілік балық аулау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Бексейіт көлі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Бексейіт ауылынан батысқа қарай 0,1 километр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Көл-тауарлы балық өсіру шаруашылығы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Беленок көлі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Белое ауылынан солтүстік шығысқа қарай 0,5 километр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Кәсіпшілік балық аулау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Белое (Домашнее) көлі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Белое ауылынан батысқа қарай 0,1 километр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Кәсіпшілік балық аулау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Бесқамыс көлі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Калугин ауылынан оңтүстік шығысқа қарай 1,5 километр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Көл-тауарлы балық өсіру шаруашылығы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Бескозобов көлі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Белое ауылынан солтүстік шығысқа қарай 11,2 километр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Кәсіпшілік балық аулау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Бозай көлі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Токаревка ауылынан батысқа қарай 3,9 километр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Кәсіпшілік балық аулау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Буканы көлі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Новоандреевка ауылынан оңтүстік батысқа қарай</w:t>
            </w:r>
          </w:p>
          <w:bookmarkEnd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 километр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Кәсіпшілік балық аулау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Волчье көлі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Сенжарка ауылынан оңтүстік шығысқа қарай 3,2 километр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Кәсіпшілік балық аулау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Глубокое көлі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Афонькин ауылынан онтүстік шығысқа қарай 6 километр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Кәсіпшілік балық аулау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Глубокое (Дубровное) көлі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64,12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Дубровное ауылынан солтүстік шығысқа қарай 2,9 километр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Көл-тауарлы балық өсіру шаруашылығы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Голубев көлі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Покровка ауылынан онтүстік шығысқа қарай 4 километр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Кәсіпшілік балық аулау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Горькое көлі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Дубровное ауылынан оңтүстік батысқа қарай 2 километр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Кәсіпшілік балық аулау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Гурин көлі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Чистое ауылынан солтүстік шығысқа қарай 3 километр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Көл-тауарлы балық өсіру шаруашылығы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Долгое Ближнее көлі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Дубровное ауылынан оңтүстікке қарай 1 километр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Кәсіпшілік балық аулау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Долгое Дальнее көлі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Дубровное ауылынан оңтүстік шығысқа қарай 1,5 километр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Кәсіпшілік балық аулау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Дубровное (Домашнее) көлі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Дубровное ауылынан оңтүстікке қарай 0,1 километр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Көл-тауарлы балық өсіру шаруашылығы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Евтюшкин көлі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Афонькин ауылынан батысқа қарай 1,5 километр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Кәсіпшілік балық аулау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Жагрин көлі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Белое ауылынан шығысқа қарай </w:t>
            </w:r>
          </w:p>
          <w:bookmarkEnd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километр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Кәсіпшілік балық аулау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Жаркөл көлі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Владимировка ауылынан солтүстікке қарай</w:t>
            </w:r>
          </w:p>
          <w:bookmarkEnd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1,4 километр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Кәсіпшілік балық аулау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Желтое (Становское) көлі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Токаревка ауылынан солтүстік батысқа қарай 3,8 километр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Көл-тауарлы балық өсіру шаруашылығы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Желтое (Щучье) көлі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Щучье ауылынан батысқа қарай</w:t>
            </w:r>
          </w:p>
          <w:bookmarkEnd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5 километр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Кәсіпшілік балық аулау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бугром көлі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Афонькин ауылынан онтүстік шығысқа қарай 4 километр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Көл-тауарлы балық өсіру шаруашылығы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Заднее көлі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47,36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Становое ауылынан оңтүстік батысқа қарай 9 километр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Көл-тауарлы балық өсіру шаруашылығы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Займище көлі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88,64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Новоандреевка ауылынан оңтүстік батысқа қарай </w:t>
            </w:r>
          </w:p>
          <w:bookmarkEnd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километр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Көл-тауарлы балық өсіру шаруашылығы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Золотое көлі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Коваль ауылынан онтүстікке қарай 0,7 километр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Кәсіпшілік балық аулау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Қабан көлі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Воскресеновка ауылынан солтүстікке қарай </w:t>
            </w:r>
          </w:p>
          <w:bookmarkEnd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6,5 километр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Кәсіпшілік балық аулау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Қабанды көлі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Новоандреевка ауылынан оңтүстік батысқа қарай </w:t>
            </w:r>
          </w:p>
          <w:bookmarkEnd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километр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Кәсіпшілік балық аулау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Казанцев көлі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Дубровное ауылынан солтүстік солтүстік шығысқа қарай 7,4 километр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Кәсіпшілік балық аулау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Казачье көлі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Михайловка ауылынан оңтүстік шығысқа қарай 9 километр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Кәсіпшілік балық аулау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Қалдаман көлі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Пчелин ауылынан оңтүстік шығысқа қарай 3 километр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Кәсіпшілік балық аулау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Қисық Қалдаман көлі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Пчелин ауылынан онтүстік шығысқа қарай 5 километр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Кәсіпшілік балық аулау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Калинин көлі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Искра ауылынан солтүстік шығысқа қарай 3 километр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Кәсіпшілік балық аулау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Калмыков көлі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Искра ауылынан шығысқа қарай 8,3 километр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Кәсіпшілік балық аулау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Каменное көлі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110,1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Мамлютка қаласынан солтүстікке қарай 2,2 километр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Көл-тауарлы балық өсіру шаруашылығы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Каменное (Белое) көлі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Белое ауылынан солтүстік шығысқа қарай 3 километр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Көл-тауарлы балық өсіру шаруашылығы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Камышов көлі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Новомихайловка ауылынан солтүстік шығысқа қарай </w:t>
            </w:r>
          </w:p>
          <w:bookmarkEnd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3,8 километр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Кәсіпшілік балық аулау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Қамысты көлі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Андреевка ауылынан шығысқа қарай 1,5 километр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Кәсіпшілік балық аулау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Канаев көлі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37,74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Токаревка ауылынан батысқа қарай 3,6 километр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Көл-тауарлы балық өсіру шаруашылығы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Капрал (Байжарық) көлі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Бике ауылынан оңтүстікке қарай 0,7 километр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Кәсіпшілік балық аулау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Кинета көлі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Покровка ауылынан оңтүстікке қарай 5,5 километр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Кәсіпшілік балық аулау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Кислое көлі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Становое ауылынан оңтүстік шығысқа қарай 7,7 километр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Кәсіпшілік балық аулау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Коваль көлі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Коваль ауылынан батысқа қарай 0,1 километр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Көл-тауарлы балық өсіру шаруашылығы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Козявочное көлі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Дубровное ауылынан солтүстік батысқа қарай 3 километр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Кәсіпшілік балық аулау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Косматое көлі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Покровка ауылынан оңтүстікке қарай 3 километр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Кәсіпшілік балық аулау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Кривое көлі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Дубровное ауылынан солтүстік батысқа қарай 4 километр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Кәсіпшілік балық аулау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Кривое көлі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Искра ауылынан оңтүстік батысқа қарай 7 километр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Көл-тауарлы балық өсіру шаруашылығы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Куклин көлі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Искра ауылынан солтүстікке қарай 0,2 километр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Кәсіпшілік балық аулау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Ледяевское көлі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Степное ауылынан батысқа қарай 0,9 километр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Кәсіпшілік балық аулау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Майорское көлі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Становое ауылынан оңтүстік батысқа қарай 2,8 километр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Кәсіпшілік балық аулау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Майское көлі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Леденев ауылынан оңтүстікке қарай 3 километр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Кәсіпшілік балық аулау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Майское көлі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Леденев ауылынан солтүстік батысқа қарай 6 километр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Кәсіпшілік балық аулау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Малое Становое көлі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Становое ауылынан оңтүстік батысқа қарай 0,2 километр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Кәсіпшілік балық аулау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Үлкен Марушкин көлі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Афонькин ауылынан оңтүстік шығысқа қарай 3,5 километр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Кәсіпшілік балық аулау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Меңгесер көлі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Меңгесер ауылынан оңтүстік батысқа қарай 2 километр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Кәсіпшілік балық аулау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Молоков көлі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Афонькин ауылынан оңтүстік шығысқа қарай 5,5 километр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Кәсіпшілік балық аулау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Моховичок көлі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110,8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Дубровное ауылынан солтүстік батысқа қарай 9,8 километр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Кәсіпшілік балық аулау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Моховое көлі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Меңкесер ауылынан шығысқа қарай 6 километр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Көл-тауарлы балық өсіру шаруашылығы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Мураш көлі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Коваль ауылынан оңтүстік шығысқа қарай 2,5 километр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Кәсіпшілік балық аулау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Немецкое көлі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Андреевка ауылынан оңтүстік батысқа қарай 2 километр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Кәсіпшілік балық аулау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Новоукраинское (Домашнее) көлі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Новоукраинка ауылынан солтүстік шығысқа қарай </w:t>
            </w:r>
          </w:p>
          <w:bookmarkEnd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 километр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Кәсіпшілік балық аулау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Оглачи көлі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Октябрь ауылынан солтүстік шығысқа қарай 3 километр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Кәсіпшілік балық аулау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Окунев көлі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Покровка ауылынан оңтүстік батысқа қарай 3,5 километр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Кәсіпшілік балық аулау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Параскин көлі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Новомихайловка ауылынан солтүстік шығысқа қарай </w:t>
            </w:r>
          </w:p>
          <w:bookmarkEnd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километр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Кәсіпшілік балық аулау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Үлкен Пеган көлі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Михайловка ауылынан солтүстік шығысқа қарай </w:t>
            </w:r>
          </w:p>
          <w:bookmarkEnd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4,2 километр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Кәсіпшілік балық аулау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Переднее көлі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Становое ауылынан оңтүстік батысқа қарай 9 километр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Көл-тауарлы балық өсіру шаруашылығы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Песчаное көлі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Воскресеновка ауылынан оңтүстік батысқа қарай </w:t>
            </w:r>
          </w:p>
          <w:bookmarkEnd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километр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Көл-тауарлы балық өсіру шаруашылығы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Плешков көлі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Новоукраинка ауылынан оңтүстік батысқа қарай </w:t>
            </w:r>
          </w:p>
          <w:bookmarkEnd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километр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Кәсіпшілік балық аулау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Плоское көлі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Мамлютка қаласынан оңтүстікке қарай 0,8 километр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Кәсіпшілік балық аулау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Поддувальное көлі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Становое ауылынан солтүстік батысқа қарай 1,8 километр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Кәсіпшілік балық аулау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Половинкин көлі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Становое ауылынан батысқа қарай 7 километр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Кәсіпшілік балық аулау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Придворное көлі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Щучье ауылынан шығысқа қарай 5 километр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Кәсіпшілік балық аулау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Пчелин көлі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Пчелин ауылынан оңтүстік батысқа қарай 0,3 километр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Кәсіпшілік балық аулау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Рогозяное көлі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Дубровное ауылынан оңтүстікке қарай 7,5 километр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Кәсіпшілік балық аулау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Ромашкин көлі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Сенжарка ауылынан оңтүстік шығысқа қарай 2,5 километр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Кәсіпшілік балық аулау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Русское көлі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Новомихайловка ауылынан солтүстік батысқа қарай </w:t>
            </w:r>
          </w:p>
          <w:bookmarkEnd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 километр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Кәсіпшілік балық аулау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Рыбненок көлі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Воскресеновка ауылынан оңтүстік шығысқа қарай </w:t>
            </w:r>
          </w:p>
          <w:bookmarkEnd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километр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Кәсіпшілік балық аулау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Рыбное көлі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Дубровное ауылынан оңтүстік батысқа қарай 2 километр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Кәсіпшілік балық аулау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Рыбное көлі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Воскресеновка ауылынан оңтүстік шығысқа қарай</w:t>
            </w:r>
          </w:p>
          <w:bookmarkEnd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3,5 километр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Кәсіпшілік балық аулау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Сабыров көлі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128,57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Афонькин ауылынан солтүстікке қарай 2 километр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Көл-тауарлы балық өсіру шаруашылығы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Серғұлы көлі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Становое ауылынан оңтүстік батысқа қарай 6 километр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Кәсіпшілік балық аулау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Серғұлы көлі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Искра ауылынан солтүстік шығысқа қарай 1,5 километр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Көл-тауарлы балық өсіру шаруашылығы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Скосарев көлі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Токаревка ауылынан солтүстік шығысқа қарай 4,6 километр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Көл-тауарлы балық өсіру шаруашылығы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Сладенькое көлі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Воскресеновка ауылынан оңтүстік батысқа қарай </w:t>
            </w:r>
          </w:p>
          <w:bookmarkEnd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4,7 километр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Көл-тауарлы балық өсіру шаруашылығы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Сладкое көлі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Искра ауылынан солтүстік шығысқа қарай 1,5 километр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Кәсіпшілік балық аулау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Сливное көлі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Сливное ауылынан оңтүстік батысқа қарай 0,1 километр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Көл-тауарлы балық өсіру шаруашылығы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Сливное көлі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Становое ауылынан солтүстікке қарай 1,5 километр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Кәсіпшілік балық аулау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Сливное көлі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Становое ауылынан солтүстікке қарай 1,2 километр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Кәсіпшілік балық аулау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Сливные көлі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Дубровное ауылынан солтүстікке қарай 8 километр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Көл-тауарлы балық өсіру шаруашылығы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Сотницкое көлі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Дубровное ауылынан солтүстікке қарай 2 километр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Кәсіпшілік балық аулау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Становое көлі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Становое ауылынан оңтүстік шығысқа қарай 2 километр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Кәсіпшілік балық аулау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Суаткөл (Қасенов) көлі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Меңгесер ауылынан шығысқа қарай 3 километр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Көл-тауарлы балық өсіру шаруашылығы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Сүңгір көлі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Новоукраинка ауылынан солтүстік батысқа қарай </w:t>
            </w:r>
          </w:p>
          <w:bookmarkEnd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 километр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Кәсіпшілік балық аулау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Студеное көлі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Щучье ауылынан</w:t>
            </w:r>
          </w:p>
          <w:bookmarkEnd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шығысқа қарай 3,1 километр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Кәсіпшілік балық аулау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Таловое көлі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Покровка ауылынан солтүстік шығысқа қарай 1 километр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Кәсіпшілік балық аулау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Третье көлі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Сливное ауылынан оңтүстікке қарай 1,5 километр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Кәсіпшілік балық аулау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Түп көлі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Воскресеновка ауылынан батысқа қарай 1 километр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Кәсіпшілік балық аулау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Убиенное көлі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Становое ауылынан солтүстік шығысқа қарай 0,1 километр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Көл-тауарлы балық өсіру шаруашылығы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Уделов көлі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Белое ауылынан оңтүстік шығысқа қарай 9 километр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Кәсіпшілік балық аулау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Федосейкин көлі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Токаревка ауылынан солтүстікке қарай 2,5 километр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Көл-тауарлы балық өсіру шаруашылығы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Худиковое көлі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114,92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Троицкое ауылынан солтүстік шығысқа қарай 5,5 километр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Көл-тауарлы балық өсіру шаруашылығы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Шалдық көлі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Бексейіт ауылынан оңтүстік батысқа қарай 4,3 километр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Кәсіпшілік балық аулау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Чебанчик көлі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Токаревка ауылынан солтүстік батысқа қарай 2 километр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Кәсіпшілік балық аулау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Үлкен Чирок көлі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Михайловка ауылынан солтүстікке қарай 1,5 километр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Көл-тауарлы балық өсіру шаруашылығы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Чистенькое көлі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Бексейіт ауылынан солтүстікке қарай 2 километр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Кәсіпшілік балық аулау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Чистое көлі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Раздольное ауылынан оңтүстік батысқа қарай 6 километр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Кәсіпшілік балық аулау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Чистое (Домашнее) көлі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Чистое ауылынан солтүстікке қарай 0,1 километр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Көл-тауарлы балық өсіру шаруашылығы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Чистое (Токаревское) көлі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Токаревка ауылынан оңтүстікке қарай 0,1 километр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Кәсіпшілік балық аулау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Чистое (Саманное) көлі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Бексейіт ауылынан солтүстікке қарай 2 километр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Кәсіпшілік балық аулау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Чистое (Становое) көлі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69,77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Становое ауылынан оңтүстік шығысқа қарай 7,2 километр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Кәсіпшілік балық аулау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Чистое (Меңгесер) көлі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Пчелин ауылынан оңтүстік шығысқа қарай 7,3 километр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Кәсіпшілік балық аулау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Чистый Сарапул көлі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Пчелин ауылынан солтүстікке қарай 2,5 километр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Кәсіпшілік балық аулау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Шайтанды көлі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Афонькин ауылынан оңтүстікке қарай 1,5 километр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Көл-тауарлы балық өсіру шаруашылығы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Шашмурин көлі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Щучье ауылынан солтүстік батысқа қарай 4 километр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Кәсіпшілік балық аулау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Щучье көлі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67,88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Щучье ауылынан оңтүстікке қарай 0,2 километр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Көл-тауарлы балық өсіру шаруашылығы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Юртовое көлі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Токаревка ауылынан оңтүстік батысқа қарай 1,5 километр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Кәсіпшілік балық аулау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Ғабит Мүсірепов атындағы аудан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Алакөл көлі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Шұқыркөл ауылынан шығысқа қарай 12 километр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Кәсіпшілік балық аулау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Биесойған көлі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Целинное ауылынан батысқа қарай 29 километр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Кәсіпшілік балық аулау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3 Бригада көлі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Урожайное ауылынан оңтүстік батысқа қарай 13,2 километр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Кәсіпшілік балық аулау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Жаркөл көлі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Дружба ауылынан оңтүстік батысқа қарай 9 километр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Көл-тауарлы балық өсіру шаруашылығы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Казмакорак көлі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Шақпақ ауылынан оңтүстік батысқа қарай 19,2 километр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Кәсіпшілік балық аулау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Қалмақкөл көлі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Салқынкөл ауылынан оңтүстік шығысқа қарай 8,5 километр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Кәсіпшілік балық аулау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Қалмақкөл көлі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Раисовка ауылынан шығысқа қарай 4,6 километр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Кәсіпшілік балық аулау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Кішкенекөл көлі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Ялты ауылынан оңтүстік оңтүстік батысқа қарай </w:t>
            </w:r>
          </w:p>
          <w:bookmarkEnd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19,8 километр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Көл-тауарлы балық өсіру шаруашылығы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Рузаевское көлі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Рузаевка ауылынан оңтүстік батысқа қарай 2,7 километр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Кәсіпшілік балық аулау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Салқынкөл көлі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Чистополье ауылынан оңтүстік шығысқа қарай 7,8 километр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Кәсіпшілік балық аулау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Үлкенкөл көлі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Шұқыркөл ауылынан солтүстікке қарай 0,6 километр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Кәсіпшілік балық аулау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Ұлыкөл көлі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Старобелка ауылынан оңтүстікке қарай 0,1 километр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Кәсіпшілік балық аулау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"Урожайное" тоғаны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Урожайное ауылынан оңтүстік шығысқа қарай 0,07 километр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Әуесқойлық (спорттық) балық аулау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Чернобаевское көлі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Чернобаевка ауылынан шығысқа қарай 1,2 километр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Кәсіпшілік балық аулау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Шақпақ көлі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Шақпақ ауылынан оңтүстік шығысқа қарай 0,4 километр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Кәсіпшілік балық аулау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Шолақсай өзеніндегі </w:t>
            </w:r>
          </w:p>
          <w:bookmarkEnd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 тоған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Көкалажар ауылынан оңтүстік шығысқа қарай 6,5 километр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Көл-тауарлы балық өсіру шаруашылығы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 бөгет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Жаркөл ауылынан солтүстікке қарай 5,1 километр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Әуесқойлық (спорттық) балық аулау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Тайынша ауданы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Ащықарасу өзеніндегі тоған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Новогречановка ауылынан оңтүстік шығысқа қарай </w:t>
            </w:r>
          </w:p>
          <w:bookmarkEnd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10,8 километр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Көл-тауарлы балық өсіру шаруашылығы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Бәженкөл көлі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Киров ауылынан солтүстік батысқа қарай 11 километр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Кәсіпшілік балық аулау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Барыкөл көлі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Барыкөл ауылынан шығысқа қарай 4,8 километр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Кәсіпшілік балық аулау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Бұрлыкөл көлі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Алабота ауылынан оңтүстік шығысқа қарай 6 километр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Кәсіпшілік балық аулау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Жамантұз көлі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Рощинское ауылынан оңтүстік шығысқа қарай 3 километр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Кәсіпшілік балық аулау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Жаңасу өзеніндегі № 2 тоған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Аққұдық ауылынан онтүстік шығысқа қарай 5,3 километр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Көл-тауарлы балық өсіру шаруашылығы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Зеленый Гай бөгеттері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Зеленый Гай ауылынан шығысқа қарай 7 километр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Көл-тауарлы балық өсіру шаруашылығы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Қалибек көлі және салалары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Шұңқыркөл ауылынан батысқа қарай 20 километр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Кәсіпшілік балық аулау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Қарасор көлі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Рощинское ауылынан солтүстікке қарай 10 километр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Кәсіпшілік балық аулау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Кішкенесор көлі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Рощинское ауылынан шығысқа қарай 9,5 километр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Кәсіпшілік балық аулау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Құмдыкөл көлі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Макашевка ауылынан солтүстік шығысқа қарай 0,2 километр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Көл-тауарлы балық өсіру шаруашылығы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Матсор көлі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Жаңадәуір ауылынан онтүстік батысқа қарай 5,4 километр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Кәсіпшілік балық аулау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 "Новогречановка" тоғаны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Новогречановка ауылынан онтүстік шығысқа қарай </w:t>
            </w:r>
          </w:p>
          <w:bookmarkEnd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 километр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Көл-тауарлы балық өсіру шаруашылығы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 "Новогречановка" тоғаны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Новогречановка ауылынан оңтүстік шығысқа қарай </w:t>
            </w:r>
          </w:p>
          <w:bookmarkEnd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6,2 километр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Көл-тауарлы балық өсіру шаруашылығы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Сарыбалық көлі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Майбалық ауылынан оңтүстік батысқа қарай 5,4 километр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Көл-тауарлы балық өсіру шаруашылығы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Мәриямкөл көлі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Озерное ауылынан солтүстік батысқа қарай 0,3 километр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Көл-тауарлы балық өсіру шаруашылығы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Табанды көлі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Чермошнянка ауылынан солтүстік шығысқа қарай </w:t>
            </w:r>
          </w:p>
          <w:bookmarkEnd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 километр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Кәсіпшілік балық аулау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Тайынша көлі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Киров ауылынан батысқа қарай </w:t>
            </w:r>
          </w:p>
          <w:bookmarkEnd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километр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Кәсіпшілік балық аулау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Үшсай көлі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Тихоокеанское ауылынан батысқа қарай 18 километр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Кәсіпшілік балық аулау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Шұқыркөл көлі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Киров ауылынан солтүстік батысқа қарай 8 километр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Кәсіпшілік балық аулау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Тимирязев ауданы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Ақжан көлі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103,8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Ақжан ауылынан батысқа қарай 0,6 километр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Кәсіпшілік балық аулау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Ақсуат көлі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1275,7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Москворецкое ауылынан шығысқа қарай 3 километр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Кәсіпшілік балық аулау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Әлпеш көлі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Тимирязев ауылынан солтүстік шығысқа қарай 1,4 километр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Көл-тауарлы балық өсіру шаруашылығы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Үлкен Сүлікті көлі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93,65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Ақжан ауылынан оңтүстік шығысқа қарай 2 километр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Көл-тауарлы балық өсіру шаруашылығы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Есеней көлі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Целинное ауылынан шығысқа қарай 4 километр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Кәсіпшілік балық аулау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Жаркен көлі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457,8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Жаркен ауылынан батысқа қарай 1 километр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Көл-тауарлы балық өсіру шаруашылығы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Журавлиное көлі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Целинное ауылынан шығысқа қарай 2,2 километр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Көл-тауарлы балық өсіру шаруашылығы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Қақ көлі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Ақжан ауылынан оңтүстік шығысқа қарай 4 километр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Көл-тауарлы балық өсіру шаруашылығы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Қақ-Москворецкое көлі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Москворецкое ауылынан оңтүстік батысқа қарай </w:t>
            </w:r>
          </w:p>
          <w:bookmarkEnd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километр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Көл-тауарлы балық өсіру шаруашылығы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Косэрон </w:t>
            </w:r>
          </w:p>
          <w:bookmarkEnd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(Обвальное) көлі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Целинное ауылынан солтүстік шығысқа қарай 8,8 километр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Кәсіпшілік балық аулау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Комсомольское көлі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Целинное ауылынан оңтүстік батысқа қарай 1,7 километр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Кәсіпшілік балық аулау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Қошқар көлі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Дружба ауылынан солтүстік батысқа қарай 0,05 километр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Көл-тауарлы балық өсіру шаруашылығы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Құмдыкөл көлі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Целинное ауылынан оңтүстік шығысқа қарай 10,6 километр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Көл-тауарлы балық өсіру шаруашылығы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Половинное көлі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Дмитриевка ауылынан солтүстікке қарай 1,7 километр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Кәсіпшілік балық аулау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Придворное көлі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Дмитриевка ауылынан солтүстікке қарай </w:t>
            </w:r>
          </w:p>
          <w:bookmarkEnd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0,06 километр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Кәсіпшілік балық аулау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 көлі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Целинное ауылынан солтүстік шығысқа қарай 8,9 километр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Көл-тауарлы балық өсіру шаруашылығы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Сулы көлі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Сулы ауылынан оңтүстік батысқа қарай 3 километр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Әуесқойлық (спорттық) балық аулау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Шағана көлі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Тимирязев ауылынан оңтүстік батысқа қарай 0,8 километр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Әуесқойлық (спорттық) балық аулау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Уәлиханов ауданы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 Бидайық тоғаны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Бидайық ауылынан оңтүстік шығысқа қарай 12 километр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Көл-тауарлы балық өсіру шаруашылығы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 Бидайық тоғаны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Бидайық ауылынан оңтүстік шығысқа қарай 14 километр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Көл-тауарлы балық өсіру шаруашылығы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3 Бидайық тоғаны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Бидайық ауылынан оңтүстік шығысқа қарай 16 километр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Көл-тауарлы балық өсіру шаруашылығы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Жамантұз көлі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Қайрат ауылынан батыс солтүстік батысқа қарай </w:t>
            </w:r>
          </w:p>
          <w:bookmarkEnd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2,62 километр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Кәсіпшілік балық аулау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Мұзды көлі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Қайрат ауылынан оңтүстікке қарай 6,2 километр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Кәсіпшілік балық </w:t>
            </w:r>
          </w:p>
          <w:bookmarkEnd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4 бөгет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Ұлан ауылынан оңтүстікке қарай 1,7 километр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Әуесқойлық (спорттық) балық аулау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Сілетітеңіз көлі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Қарамырза ауылынан оңтүстікке қарай 3 километр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Кәсіпшілік балық аулау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Теке көлі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Кішкенекөл ауылынан солтүстікке қарай 32 километр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Кәсіпшілік балық аулау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 Херсон тоғаны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Қаратерек ауылынан солтүстік батысқа қарай 2,8 километр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Көл-тауарлы балық өсіру шаруашылығы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3 Херсон тоғаны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Қаратерек ауылынан оңтүстік батысқа қарай 3,2 километр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Көл-тауарлы балық өсіру шаруашылығы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Шүмектікөл көлі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Кішкенекөл ауылынан солтүстік шығысқа қарай</w:t>
            </w:r>
          </w:p>
          <w:bookmarkEnd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0,1 километр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Кәсіпшілік балық аулау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Шал ақын ауданы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Жалпақсу өзбойы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Кеңес ауылынан оңтүстік шығысқа қарай 0,8 километр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Кәсіпшілік балық аулау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Жалтыр көлі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Жалтыр ауылынан солтүстік шығысқа қарай 3 километр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Көл-тауарлы балық өсіру шаруашылығы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Қабанқарасу өзбойы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Кеңес ауылынан оңтүстік шығысқа қарай 2,2 километр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Кәсіпшілік балық аулау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"Квашинское" тоғаны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Городецкое ауылынан шығысқа қарай 3 километр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Көл-тауарлы балық өсіру шаруашылығы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Козловское көлі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Қаратал ауылынан оңтүстік шығысқа қарай 2 километр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Кәсіпшілік балық аулау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Қоскөл көлі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59,7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Семиполка ауылынан батысқа қарай 0,1 километр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Кәсіпшілік балық аулау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Қоскөл көлі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61,4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Ступинка ауылынан оңтүстік батысқа қарай 0,05 километр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Кәсіпшілік балық аулау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Обалы көлі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Бірлік ауылынан оңтүстік батысқа қарай 8 километр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Кәсіпшілік балық аулау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Паровое көлі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Новопокровка ауылынан солтүстік шығысқа қарай </w:t>
            </w:r>
          </w:p>
          <w:bookmarkEnd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 километр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Кәсіпшілік балық аулау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Есіл өзенінің жайылмасы (Шал ақын ауданы)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Ғабит Мүсірепов атындағы аудан шекарасынан Есіл ауданы шекарасына дейін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Кәсіпшілік балық аулау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Полтавское көлі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Балуан ауылынан оңтүстік батысқа қарай 1 километр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Кәсіпшілік балық аулау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Сергеевка су қоймасы (№ 1 учаске)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2046,5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Сергеевка қаласынан оңтүстік шығысқа қарай 0,2 километр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Әуесқойлық (спорттық) балық аулау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Сергеевка су қоймасы № 2 учаске)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Сергеевка қаласынан оңтүстікке қарай 8,6 километр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Әуесқойлық (спорттық) балық аулау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Сергеевка су қоймасы (№ 3 учаске)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Сергеевка қаласынан оңтүстік батысқа қарай 18,8 километр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Әуесқойлық (спорттық) балық аулау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Сергеевка су қоймасы (№ 4 учаске)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Сергеевка қаласынан оңтүстік батысқа қарай 27,8 километр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Әуесқойлық (спорттық) балық аулау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Сергеевка су қоймасы (№ 5 учаске)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Сергеевка қаласынан оңтүстік шығысқа қарай 0,7 километр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 қоршамада балық өсіру шаруашылығы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Соленое (Балуан) көлі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74,38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Балуан ауылынан солтүстік шығысқа қарай 3,3 километр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Көл-тауарлы балық өсіру шаруашылығы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Сүттікөл көлі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Повозочное ауылынан солтүстікке қарай 1,5 километр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Кәсіпшілік балық аулау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Тораңғұл көлі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Новопокровка ауылынан оңтүстік шығысқа қарай </w:t>
            </w:r>
          </w:p>
          <w:bookmarkEnd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 километр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Көл-тауарлы балық өсіру шаруашылығы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Шортанды көлі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Бірлік ауылынан солтүстік батысқа қарай 4,2 километр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Көл-тауарлы балық өсіру шаруашылығы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Шарбақты көлі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Повозочное ауылынан солтүстік батысқа қарай</w:t>
            </w:r>
          </w:p>
          <w:bookmarkEnd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0,1 километр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Кәсіпшілік балық аулау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 548 су айдыны және (немесе) учаскесі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