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78af" w14:textId="84a7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"Тереңдете өңдеп өнім өндіру үшін сатып алынатын ауылшаруашылық өнімі бірлігіне арналған субсидиялар нормативін бекіту туралы" Солтүстік Қазақстан облысы әкімдігінің 2020 жылғы 13 наурыздағы № 57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2023 жылғы 21 қарашадағы № 214 қаулысы. Солтүстік Қазақстан облысының Әділет департаментінде 2023 жылғы 21 қарашада № 7628-15 болып тіркелді. Күші жойылды – Солтүстік Қазақстан облысы әкімдігінің 2024 жылғы 13 маусымдағы № 167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Солтүстік Қазақстан облысы әкімдігінің 13.06.2024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"Тереңдете өңдеп өнім өндіру үшін сатып алынатын ауылшаруашылық өнімі бірлігіне арналған субсидиялар нормативін бекіту туралы" Солтүстік Қазақстан облысы әкімдігінің 2020 жылғы 13 наурыздағы № 57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6094 болып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ауыл шаруашылығы және жер қатынастары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"13"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қаулысына қосымша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Тереңдете өңдеп өнім өндіру үшін сатып алынатын ауылшаруашылық өнімі бірлігіне арналған субсидиялар нормативі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Тереңдете өңделетін өнімдер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Шикізатқа қайта есептегендегі субсидиялар нормативтері, теңге /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сүт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сүт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ірімшік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сүт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сүт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(қаймағы алынбаған, майсыздандырылған)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