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e10c" w14:textId="af9e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2019 жылғы 4 қазандағы № 37/4 "Солтүстік Қазақстан облысы бойынша тұрғын үй сертификаттарының мөлшерін және алушылар санатының тізбесін айқындау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2023 жылғы 30 маусымдағы № 4/10 шешімі. Солтүстік Қазақстан облысының Әділет департаментінде 2023 жылғы 3 шілдеде № 7546-15 болып тіркелді</w:t>
      </w:r>
    </w:p>
    <w:p>
      <w:pPr>
        <w:spacing w:after="0"/>
        <w:ind w:left="0"/>
        <w:jc w:val="both"/>
      </w:pPr>
      <w:bookmarkStart w:name="z4" w:id="0"/>
      <w:r>
        <w:rPr>
          <w:rFonts w:ascii="Times New Roman"/>
          <w:b w:val="false"/>
          <w:i w:val="false"/>
          <w:color w:val="000000"/>
          <w:sz w:val="28"/>
        </w:rPr>
        <w:t>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бойынша тұрғын үй сертификаттарының мөлшерін және алушылар санатының тізбесін айқындау туралы" Солтүстік Қазақстан облыстық мәслихатының 2019 жылғы 4 қазандағы № 37/4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5621 болып тіркелген) келесі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 шешіміне қосымша</w:t>
            </w:r>
          </w:p>
        </w:tc>
      </w:tr>
    </w:tbl>
    <w:bookmarkStart w:name="z18" w:id="4"/>
    <w:p>
      <w:pPr>
        <w:spacing w:after="0"/>
        <w:ind w:left="0"/>
        <w:jc w:val="left"/>
      </w:pPr>
      <w:r>
        <w:rPr>
          <w:rFonts w:ascii="Times New Roman"/>
          <w:b/>
          <w:i w:val="false"/>
          <w:color w:val="000000"/>
        </w:rPr>
        <w:t xml:space="preserve"> Солтүстік Қазақстан облысы бойынша тұрғын үй сертификаттарының мөлшері және алушылар санатының тізбесі</w:t>
      </w:r>
    </w:p>
    <w:bookmarkEnd w:id="4"/>
    <w:bookmarkStart w:name="z19" w:id="5"/>
    <w:p>
      <w:pPr>
        <w:spacing w:after="0"/>
        <w:ind w:left="0"/>
        <w:jc w:val="both"/>
      </w:pPr>
      <w:r>
        <w:rPr>
          <w:rFonts w:ascii="Times New Roman"/>
          <w:b w:val="false"/>
          <w:i w:val="false"/>
          <w:color w:val="000000"/>
          <w:sz w:val="28"/>
        </w:rPr>
        <w:t>
      1. Әрбір алушы үшін тұрғын үй сертификаттарының мөлшері:</w:t>
      </w:r>
    </w:p>
    <w:bookmarkEnd w:id="5"/>
    <w:bookmarkStart w:name="z20" w:id="6"/>
    <w:p>
      <w:pPr>
        <w:spacing w:after="0"/>
        <w:ind w:left="0"/>
        <w:jc w:val="both"/>
      </w:pPr>
      <w:r>
        <w:rPr>
          <w:rFonts w:ascii="Times New Roman"/>
          <w:b w:val="false"/>
          <w:i w:val="false"/>
          <w:color w:val="000000"/>
          <w:sz w:val="28"/>
        </w:rPr>
        <w:t>
      1) Тұрғын үй қарызы сомасынан 10 пайыз, алайда әлеуметтік көмек түрі ретінде 1 500 000 (бір миллион бес жүз мың) теңгеден артық емес;</w:t>
      </w:r>
    </w:p>
    <w:bookmarkEnd w:id="6"/>
    <w:bookmarkStart w:name="z21" w:id="7"/>
    <w:p>
      <w:pPr>
        <w:spacing w:after="0"/>
        <w:ind w:left="0"/>
        <w:jc w:val="both"/>
      </w:pPr>
      <w:r>
        <w:rPr>
          <w:rFonts w:ascii="Times New Roman"/>
          <w:b w:val="false"/>
          <w:i w:val="false"/>
          <w:color w:val="000000"/>
          <w:sz w:val="28"/>
        </w:rPr>
        <w:t>
      2) Тұрғын үй қарызы сомасының 10 пайызы, алайда әлеуметтік қолдау түрі ретінде 1 500 000 (бір миллион бес жүз мың) теңгеден артық емес.</w:t>
      </w:r>
    </w:p>
    <w:bookmarkEnd w:id="7"/>
    <w:bookmarkStart w:name="z22" w:id="8"/>
    <w:p>
      <w:pPr>
        <w:spacing w:after="0"/>
        <w:ind w:left="0"/>
        <w:jc w:val="both"/>
      </w:pPr>
      <w:r>
        <w:rPr>
          <w:rFonts w:ascii="Times New Roman"/>
          <w:b w:val="false"/>
          <w:i w:val="false"/>
          <w:color w:val="000000"/>
          <w:sz w:val="28"/>
        </w:rPr>
        <w:t>
      2. Тұрғын үй сертификаттарын алушылар санатының тізбесі:</w:t>
      </w:r>
    </w:p>
    <w:bookmarkEnd w:id="8"/>
    <w:bookmarkStart w:name="z23" w:id="9"/>
    <w:p>
      <w:pPr>
        <w:spacing w:after="0"/>
        <w:ind w:left="0"/>
        <w:jc w:val="both"/>
      </w:pPr>
      <w:r>
        <w:rPr>
          <w:rFonts w:ascii="Times New Roman"/>
          <w:b w:val="false"/>
          <w:i w:val="false"/>
          <w:color w:val="000000"/>
          <w:sz w:val="28"/>
        </w:rPr>
        <w:t>
      1) мүгедектігі бар балалары бар немесе оларды тәрбиелеп отырған отбасылар;</w:t>
      </w:r>
    </w:p>
    <w:bookmarkEnd w:id="9"/>
    <w:bookmarkStart w:name="z24" w:id="10"/>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0"/>
    <w:bookmarkStart w:name="z25" w:id="11"/>
    <w:p>
      <w:pPr>
        <w:spacing w:after="0"/>
        <w:ind w:left="0"/>
        <w:jc w:val="both"/>
      </w:pPr>
      <w:r>
        <w:rPr>
          <w:rFonts w:ascii="Times New Roman"/>
          <w:b w:val="false"/>
          <w:i w:val="false"/>
          <w:color w:val="000000"/>
          <w:sz w:val="28"/>
        </w:rPr>
        <w:t>
      3) толық емес отбасылар;</w:t>
      </w:r>
    </w:p>
    <w:bookmarkEnd w:id="11"/>
    <w:bookmarkStart w:name="z26" w:id="12"/>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министрінің 2023 жылғы 20 мамырдағы № 161 "Еңбек ресурстарын болжаудың ұлттық жүйесін қалыптастыру және оның нәтижелерін пайдалану қағидаларын бекіту туралы" бұйрығымен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 32546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салаларындағы бюджеттiк ұйымдарында еңбек қызметтерін жүзеге асыратын қажетті мамандар.</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