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6deb" w14:textId="ba36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мәслихаттың 2020 жылғы 11 желтоқсандағы № 50/4 "Солтүстік Қазақстан облысының әлеуметтік маңызы бар қатынастарының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2023 жылғы 30 маусымдағы № 4/15 шешімі. Солтүстік Қазақстан облысының Әділет департаментінде 2023 жылғы 3 шілдеде № 7545-15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облысының әлеуметтік маңызы бар қатынастарының тізбесін айқындау туралы" Солтүстік Қазақстан облыстық мәслихатының 2020 жылғы 11 желтоқсандағы № 50/4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мемлекеттік тіркеу тізілімінде № 6840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 шешіміне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әлеуметтік маңызы бар қатынастарының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ауылы: "автостанция – "Қазақ тілінде оқытатын мектеп жанындағы интернаты бар Смирнов №3 орта мектебі" коммуналдық мемлекеттік мекемесі – темiржол вокзалы –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"Смирнов мектеп-гимназиясы" коммуналдық мемлекеттік мекемесі – 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мекемесінің "Балапан" бөбекжай–бақшасы" мемлекеттік коммуналдық қазыналық кәсіпорны – "Солтүстік Қазақстан облысы әкімдігінің денсаулық сақтау басқармасы" коммуналдық мемлекеттік мекемесінің "Аққайың аудандық ауруханасы" шаруашылық жүргізу құқығындағы коммуналдық мемлекеттік кәсіпорны – автостанция"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 – Петропавл қаласы (Лесное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 – Талшық ауылы (Үлгілі ауылы, Тұғыржап ауылы елді мекендерін қамтумен)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Айсаринское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Қараой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 – Талшық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ауылы: "Қазақстан Республикасы Білім және ғылым министрлігі Солтүстік Қазақстан облысы әкімдігінің Айыртау ауданы Саумалкөл ауылының агротехникалық колледжі" коммуналдық мемлекеттік мекемесі" – "МиК" жауапкершілігі шектеулі серіктестігі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 – Қазақстан Республикасы Ішкі істер министрлігі Қылмыстық-атқару жүйесі комитетінің "ЕС-164/8 мекемесі" республикалық мемлекеттік мекемесі – Новоукраинка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Саумалкөл ауылы – Имантау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Мүсiрепов атындағы аудан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ауылы: "Ғабит Мүсірепов атындағы ауданның ауданаралық бөлімшесі "Қазақстан Республикасы Әділет министрлігінің Сот сараптамалары орталығы" республикалық мемлекеттік қазыналық кәсіпорнының Солтүстік Қазақстан облысы бойынша сот сараптамалары институты филиалы – Черемушки шағын ауданы" қатынасы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 – Новоишимское ауылы (Возвышенка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 – Новоишимское 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Тахтаброд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Ильинка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Мектеп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Тонкошуровка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ауылы: "Батырев көшесi – Мұқанов көшесi – "Солтүстік Қазақстан облысы әкімдігінің білім басқармасы" коммуналдық мемлекеттік мекемесінің "Жамбыл ауданының білім бөлімі" коммуналдық мемлекеттік мекемесінің "Иван Петрович Шухов атындағы Преснов жалпы орта білім беретін мектеп–гимназиясы" коммуналдық мемлекеттік мекемесі – Интернационал көшесi – "Солтүстік Қазақстан облысы әкімдігінің білім басқармасы" коммуналдық мемлекеттік мекемесінің "Жамбыл ауданының білім бөлімі" коммуналдық мемлекеттік мекемесінің "Айнагүл" бөбекжай–бақшасы" мемлекеттік коммуналдық қазыналық кәсіпорны – "Солтүстік Қазақстан облысы әкімдігінің денсаулық сақтау басқармасы" коммуналдық мемлекеттік мекемесінің "Жамбыл аудандық ауруханасы" шаруашылық жүргізу құқығындағы коммуналдық мемлекеттік кәсіпорны – Қазақстан Республикасы Денсаулық сақтау министрлігі Солтүстік Қазақстан облысы әкімдігінің "Жамбыл ауданаралық туберкулезге қарсы диспансері" коммуналдық мемлекеттік қазыналық кәсіпорны"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Айтуар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Дубровное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Новогеоргиевка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 – Красный Яр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Плоское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Надежка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қаласы: "жұмысшы кенті – "Солтүстік Қазақстан облысы әкімдігінің денсаулық сақтау басқармасы" коммуналдық мемлекеттік мекемесінің "Мамлют аудандық ауруханасы" шаруашылық жүргізу құқығындағы коммуналдық мемлекеттік кәсіпорны"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Қатанай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Светлое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қаласы: ""Солтүстік Қазақстан облысы әкімдігінің денсаулық сақтау басқармасы" коммуналдық мемлекеттік мекемесінің "Мағжан Жұмабаев ауданының аудандық ауруханасы" шаруашылық жүргізу құқығындағы коммуналдық мемлекеттік кәсіпорны – автовокзал – ескі су тегеурінді мұнара"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Гаврин ауылы – Булаев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ауылы – Булаев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"Баско" жауапкершілігі шектеулі серіктестігі – автостанция"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 – Целинная көшесi"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"Қазақстан Республикасы Білім және ғылым министрлігі Солтүстік Қазақстан облысы әкімдігінің "Тайынша агробизнес колледжі" коммуналдық мемлекеттік мекемесі – жұмысшы кенті"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 – Тайынша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 – Киров ауылы – Ясная Поляна ауылы – Вишневка ауылы – Виноградовка ауылы – Мироновка ауылы – Тайынша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Тимирязев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 – Тимирязев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ауылы: "Мүсіпов көшесі – "Гаухартас" қонақ үйі – "Солтүстік Қазақстан облысы бойынша Уәлиханов ауданының қорғаныс істері жөніндегі бөлімі" республикалық мемлекеттік мекемесі – "Болашақ" дүкені – дене шынықтыру-сауықтыру кешені – "Солтүстік Қазақстан облысы әкімдігінің денсаулық сақтау басқармасы" коммуналдық мемлекеттік мекемесінің "Уәлиханов орталық аудандық ауруханасы" шаруашылық жүргізу құқығындағы коммуналдық мемлекеттік кәсіпорны – Солтүстік Қазақстан облысы Уәлиханов ауданы әкімдігінің "№1 Кішкенекөл орта мектебі" коммуналдық мемлекеттік мекемесі – "Білім бөлімі коммуналдық мемлекеттік мекемесі Солтүстік Қазақстан облысы Уәлиханов ауданы" – "Солтүстік Қазақстан облысы әкімдігінің білім басқармасы" коммуналдық мемлекеттік мекемесінің "Уәлиханов ауданының білім бөлімі" коммуналдық мемлекеттік мекемесінің "Балдәурен" бөбекжай–бақшасы" мемлекеттік коммуналдық қазыналық кәсіпорны – мешіт – "Жанар" дүкені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ауылы: "Ақниет" дүкені – Теміржол вокзалы – Набережная көшесі – Уәлиханов аудандық бөлімшесі Қазақстан Республикасы Денсаулық сақтау министрлігі Санитарлық – эпидемиологиялық бақылау комитетінің Солтүстік Қазақстан облысы бойынша "Ұлттық сараптама орталығы" шаруашылық жүргізу құқығындағы республикалық мемлекеттік кәсіпорнының филиалы – "Жолдасбай Агро" фермерлік шаруашылығы – "Айым" кафесі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Көктерек ауылы – Жасқайрат ауылы – Қайрат ауылы – Қулыкөл ауылы – Қаратал ауылы – Береке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Тілеусай ауылы – Амангелді ауылы – Қаратерек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қаласы: "автостанция – "Солтүстік Қазақстан облысы әкімдігінің денсаулық сақтау басқармасы" коммуналдық мемлекеттік мекемесінің "Шал ақын ауданының аудандық ауруханасы" шаруашылық жүргізу құқығындағы коммуналдық мемлекеттік кәсіпорны – орталық базар – автостанция"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 – Сергеевка қаласы – Ақанбарақ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Рясинка ауылы – Афанасьевка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– Сухорабовка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 – Ұзынжар ауылы – Крещенка ауылы – Куприяновка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Ыбыраев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Новопокровка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Заречный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 қатынас "Пестрое" көлі" – Солнечный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4М қатынас "теміржол вокзалы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5М қатынас "Борки кенті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қатынас "Былғары зауыты" ықшам ауданы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қатынас "Жас Өркен" ықшам ауданы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8М қатынас "Борки кенті – "Орман шаруашылығы"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қатынас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облыстық фтизиопульмонология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қатынас "20 ықшам аудан – Прибрежное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қатынас "Тепличное ауылы – Степная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20М қатынас "20 ықшам аудан – Нұрсұлтан Назарбаев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23М қатынас "Облыстық наркологиялық орталық – "Береке"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24М қатынас "Пестрое" көлі" –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қатынас "теміржол вокзалы – Қазақстан Республикасы Ұлттық ұланы Академиясы"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25М қатынас "СевКазЭнерго" акционерлік қоғамының Петропавл жылу –энергия орталығы-2 – "Пестрое" көлі"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26М қатынас "20 ықшам аудан – "Өрлеу"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қатынас "теміржол вокзалы – Прибрежная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 қатынас "19 ықшам аудан – Универсальная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 қатынас "автовокзал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қатынас "автовокзал – "Космос"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қатынас "автовокзал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 қатынас "№ 3 қалалық монша – "Веснянка"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қатынас "№ 3 қалалық монша – "Белое"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қатынас ""Қазақстан" кинотеатры – "Тихая роща"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қатынас "автовокзал – "Фаза"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 қатынас "автовокзал – "Энергетик-1"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қатынас "Қазақстан Республикасы Ұлттық ұланы Академиясы" – "Ракета"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 қатынас " "Пирамида" сауда үйі – "Горизонт"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қатынас " "Пирамида" сауда үйі – "Звездочка"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 қатынас "20 ықшам аудан – "Гудок" бақша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 қатынас "автовокзал – "Старт" бақша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Қаламаңындағы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307 қатынас "Мамлютка қаласы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102 қатынас "Подгорное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 қатынас "Петропавл қаласы – Пеньково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 қатынас "Петропавл қаласы – Петерфельд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305 қатынас "Ольшанка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 қатынас "Петропавл қаласы – Бескөл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301қатынас "Петропавл қаласы – Беловка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306 қатынас "Петропавл қаласы – Затон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304 қатынас "Соколовка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қатынас "Петропавл қаласы – Архангельское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303 қатынас "Петропавл қаласы – Боровское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