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01f" w14:textId="be89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27 шілдедегі № 45/2 "Солтүстік Қазақстан облысы бойынша ауыл шаруашылығы жануарларын жаюдың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30 маусымдағы № 4/12 шешімі. Солтүстік Қазақстан облысының Әділет департаментінде 2023 жылғы 3 шілдеде № 7544-15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бойынша ауыл шаруашылығы жануарларын жаюдың қағидаларын бекіту туралы" 2020 жылғы 27 шілдедегі № 45/2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6467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