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701" w14:textId="814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31 қаңтардағы № 06 қаулысы. Солтүстік Қазақстан облысының Әділет департаментінде 2023 жылғы 8 ақпанда № 7443-15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"Жалпыға ортақ пайдаланылатын облыстық маңызы бар автомобиль жолдарының атаулары мен индекстерін бекіту туралы" Солтүстік Қазақстан облысы әкімдігінің 2016 жылғы 27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3642 тіркелді) келесі өзгеріс: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Солтүстік Қазақстан облысының облыстық маңызы бар жалпыға ортақ пайдаланылатын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маңызы бар жалпыға ортақ пайдаланылатын автомобиль жолдарының тізбесін бекіту туралы" Солтүстік Қазақстан облысы әкімдігінің 2016 жылғы 27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3635 тіркелді) келесі өзгеріс: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Солтүстік Қазақстан облысының облыстық маңызы бар жалпыға ортақ пайдаланылатын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жолаушылар көлігі және автомобиль жолдары басқармасы" коммуналдық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Солтүстік Қазақстан облысы әкімдігінің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министрлігінің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қаңтардағы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облыстық маңызы бар жалпыға ортақ пайдаланылатын автомобиль жолдарының атаулары және индекстері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Автожолдардың атауы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Новоникольское-Андреевка-Бостандық-Новомихайловка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Булаев-Советское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Карақоға-Надежка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Смирнов-Полтавка-Ивановка-КТ-12 "Булаев-Советское"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Становое-Новомихайловка-Меңкесер-КТ-34 "Сенжарка- Троицкое-Николаевка"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Пресновка-Благовещенка-Қайранкөл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 "Жезқазған-Петропавл" республикалық автожолы- Повозочное-Баян-Архангелка-КТ-33 "Пресновка-Архангелка-Троицкое" облыстық маңызы бар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Сергеевка-Кривощеков-Афанасьевка-Садовка-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шекарасы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Астраханка-Смирнов-Қиялы-Тайынша-Алексеевка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Смирнов-Трудовое-Тоқшын-М 51 "Челябі-Новосібір" республикалық автожолы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 "Петропавл-РФ Ишим" республикалық автожолы- Пресновка-Налобин-Солтүстік Қазақстан облысының шекарасы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шекарасы-Ташкентка-Барневка- Долматов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Тимирязев-Ақсуат-Мичурин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Нива-Кішкенекөл 115-219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62-203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Саумалкөл-Лобанов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Еленовка-Арықбалық-Чистополье-Есіл 17 -209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Саумалкөл-Новоишимское-Червонное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Арықбалық-Саумалкөл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Кішкенекөл-Телжан-Мортық-Тілеусай -Қаратерек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"Вороний островқа" кірер жол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қаңтардағы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облыстық маңызы бар жалпыға ортақ пайдаланылатын автомобиль жолдарының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Новоникольское-Андреевка-Бостандық-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Булаев-Советское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Карақоға-Надежка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Смирнов-Полтавка-Ивановка-КТ-12 "Булаев - Советское"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Становое-Новомихайловка-Меңкесер- КТ- 34 "Сенжарка-Троицкое-Николаевка"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Пресновка-Благовещенка-Қайранкөл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 "Жезқазған-Петропавл" республикалық автожолы-Повозочное-Баян - Архангелка-КТ-33 "Пресновка-Архангелка-Троицкое"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Сергеевка-Кривощеков-Афанасьевка- Садовка-Айыртау ауданының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Астраханка-Смирнов-Қиялы-Тайынша- Алексеевка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Смирнов-Трудовое-Тоқшын-М-51 "Челябі- Новосібір" республикалық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 "Петропавл-РФ Ишим" республикалық автожолы-Пресновка- Налобин-Солтүстік Қазақстан облысының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шекарасы- Ташкентка-Барневка-Долматов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Тимирязев-Ақсуат-Мичурин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 Кішкенекөл 115-219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62-203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Саумалкөл-Лобанов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Еленовка-Арықбалық-Чистополье-Есіл 17- 209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Саумалкөл-Новоишимское-Червонное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Арықбалық-Саумалкөл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Кішкенекөл-Телжан-Мортық-Тілеусай- Қаратерек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"Вороний островқа"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