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23c5" w14:textId="f862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XII сессиясының 2023 жылғы 8 желтоқсандағы № 73 шешiмi. Алматы қаласы Әділет департаментінде 2023 жылғы 12 желтоқсанда № 1750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2-3</w:t>
      </w:r>
      <w:r>
        <w:rPr>
          <w:rFonts w:ascii="Times New Roman"/>
          <w:b w:val="false"/>
          <w:i w:val="false"/>
          <w:color w:val="000000"/>
          <w:sz w:val="28"/>
        </w:rPr>
        <w:t xml:space="preserve"> тармағына және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Алматы қаласының мәслихаты ШЕШТІ:</w:t>
      </w:r>
    </w:p>
    <w:bookmarkEnd w:id="0"/>
    <w:bookmarkStart w:name="z2" w:id="1"/>
    <w:p>
      <w:pPr>
        <w:spacing w:after="0"/>
        <w:ind w:left="0"/>
        <w:jc w:val="both"/>
      </w:pPr>
      <w:r>
        <w:rPr>
          <w:rFonts w:ascii="Times New Roman"/>
          <w:b w:val="false"/>
          <w:i w:val="false"/>
          <w:color w:val="000000"/>
          <w:sz w:val="28"/>
        </w:rPr>
        <w:t>
      1. Осы шешімнің 1-қосымшасына сәйкес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2-қосымшасына сәйкес Алматы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ал 41-тармағының 8) және 9) тармақшалары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1-қосымша</w:t>
            </w:r>
          </w:p>
        </w:tc>
      </w:tr>
    </w:tbl>
    <w:bookmarkStart w:name="z5" w:id="4"/>
    <w:p>
      <w:pPr>
        <w:spacing w:after="0"/>
        <w:ind w:left="0"/>
        <w:jc w:val="left"/>
      </w:pPr>
      <w:r>
        <w:rPr>
          <w:rFonts w:ascii="Times New Roman"/>
          <w:b/>
          <w:i w:val="false"/>
          <w:color w:val="000000"/>
        </w:rPr>
        <w:t xml:space="preserve"> Алматы қаласында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қағидалары</w:t>
      </w:r>
    </w:p>
    <w:bookmarkEnd w:id="4"/>
    <w:bookmarkStart w:name="z6" w:id="5"/>
    <w:p>
      <w:pPr>
        <w:spacing w:after="0"/>
        <w:ind w:left="0"/>
        <w:jc w:val="both"/>
      </w:pPr>
      <w:r>
        <w:rPr>
          <w:rFonts w:ascii="Times New Roman"/>
          <w:b w:val="false"/>
          <w:i w:val="false"/>
          <w:color w:val="000000"/>
          <w:sz w:val="28"/>
        </w:rPr>
        <w:t xml:space="preserve">
      1. Осы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2. Әлеуметтік көмек ақшалай немесе заттай нысанда және Алматы қаласында тұрақты тіркелген және тұрақты тұратын азаматтарға біржолғы және (немесе) мерзімді (ай сайын, тоқсан сайын, жартыжылдықта 1 рет, жылына 1 рет) көрсетіледі.</w:t>
      </w:r>
    </w:p>
    <w:bookmarkEnd w:id="7"/>
    <w:bookmarkStart w:name="z9" w:id="8"/>
    <w:p>
      <w:pPr>
        <w:spacing w:after="0"/>
        <w:ind w:left="0"/>
        <w:jc w:val="both"/>
      </w:pPr>
      <w:r>
        <w:rPr>
          <w:rFonts w:ascii="Times New Roman"/>
          <w:b w:val="false"/>
          <w:i w:val="false"/>
          <w:color w:val="000000"/>
          <w:sz w:val="28"/>
        </w:rPr>
        <w:t xml:space="preserve">
      3. Осы Қағидаларда келесі ұғымдар қолданылады: </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Алматы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Алматы қаласы әкімдігінің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Алматы қаласы аудандарының әкімдіктері;</w:t>
      </w:r>
    </w:p>
    <w:p>
      <w:pPr>
        <w:spacing w:after="0"/>
        <w:ind w:left="0"/>
        <w:jc w:val="both"/>
      </w:pPr>
      <w:r>
        <w:rPr>
          <w:rFonts w:ascii="Times New Roman"/>
          <w:b w:val="false"/>
          <w:i w:val="false"/>
          <w:color w:val="000000"/>
          <w:sz w:val="28"/>
        </w:rPr>
        <w:t>
      6) ең төмен күнкөріс деңгейі – Алматы қаласының статистика органы есептейтін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Алматы қаласы аудан әкімінің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көп 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12)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p>
      <w:pPr>
        <w:spacing w:after="0"/>
        <w:ind w:left="0"/>
        <w:jc w:val="both"/>
      </w:pPr>
      <w:r>
        <w:rPr>
          <w:rFonts w:ascii="Times New Roman"/>
          <w:b w:val="false"/>
          <w:i w:val="false"/>
          <w:color w:val="000000"/>
          <w:sz w:val="28"/>
        </w:rPr>
        <w:t>
      13)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p>
      <w:pPr>
        <w:spacing w:after="0"/>
        <w:ind w:left="0"/>
        <w:jc w:val="both"/>
      </w:pPr>
      <w:r>
        <w:rPr>
          <w:rFonts w:ascii="Times New Roman"/>
          <w:b w:val="false"/>
          <w:i w:val="false"/>
          <w:color w:val="000000"/>
          <w:sz w:val="28"/>
        </w:rPr>
        <w:t>
      14) бала (балалар) – он сегіз жасқа (кәмелетке) толмаған адам;</w:t>
      </w:r>
    </w:p>
    <w:p>
      <w:pPr>
        <w:spacing w:after="0"/>
        <w:ind w:left="0"/>
        <w:jc w:val="both"/>
      </w:pPr>
      <w:r>
        <w:rPr>
          <w:rFonts w:ascii="Times New Roman"/>
          <w:b w:val="false"/>
          <w:i w:val="false"/>
          <w:color w:val="000000"/>
          <w:sz w:val="28"/>
        </w:rPr>
        <w:t>
      15) жетім бала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16)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17)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шешiмдерiмен.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Әлеуметтік көмек өтініш берілген сәттен бастап алдыңғы тоқсанға берілген кірістер туралы мәліметтер негізінде өтініш берілген айдан бастап тағайындалады.</w:t>
      </w:r>
    </w:p>
    <w:bookmarkEnd w:id="9"/>
    <w:p>
      <w:pPr>
        <w:spacing w:after="0"/>
        <w:ind w:left="0"/>
        <w:jc w:val="both"/>
      </w:pPr>
      <w:r>
        <w:rPr>
          <w:rFonts w:ascii="Times New Roman"/>
          <w:b w:val="false"/>
          <w:i w:val="false"/>
          <w:color w:val="000000"/>
          <w:sz w:val="28"/>
        </w:rPr>
        <w:t xml:space="preserve">
      Жиынтық кіріс Қазақстан Республикасы Еңбек және халықты әлеуметтік қорғау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Start w:name="z11" w:id="10"/>
    <w:p>
      <w:pPr>
        <w:spacing w:after="0"/>
        <w:ind w:left="0"/>
        <w:jc w:val="both"/>
      </w:pPr>
      <w:r>
        <w:rPr>
          <w:rFonts w:ascii="Times New Roman"/>
          <w:b w:val="false"/>
          <w:i w:val="false"/>
          <w:color w:val="000000"/>
          <w:sz w:val="28"/>
        </w:rPr>
        <w:t>
      5. Учаскелік және арнайы комиссиялар өз қызметін Алматы қаласының әкімдігі бекітетін ережелердің негізінде жүзеге асырады.</w:t>
      </w:r>
    </w:p>
    <w:bookmarkEnd w:id="10"/>
    <w:bookmarkStart w:name="z12" w:id="11"/>
    <w:p>
      <w:pPr>
        <w:spacing w:after="0"/>
        <w:ind w:left="0"/>
        <w:jc w:val="both"/>
      </w:pPr>
      <w:r>
        <w:rPr>
          <w:rFonts w:ascii="Times New Roman"/>
          <w:b w:val="false"/>
          <w:i w:val="false"/>
          <w:color w:val="000000"/>
          <w:sz w:val="28"/>
        </w:rPr>
        <w:t>
      6. Әлеуметтік көмек алушылары ұсынған мәліметтерінің растығына Қазақстан Республикасының заңнамасына сәйкес жауапкершілікте болады.</w:t>
      </w:r>
    </w:p>
    <w:bookmarkEnd w:id="11"/>
    <w:bookmarkStart w:name="z13" w:id="12"/>
    <w:p>
      <w:pPr>
        <w:spacing w:after="0"/>
        <w:ind w:left="0"/>
        <w:jc w:val="both"/>
      </w:pPr>
      <w:r>
        <w:rPr>
          <w:rFonts w:ascii="Times New Roman"/>
          <w:b w:val="false"/>
          <w:i w:val="false"/>
          <w:color w:val="000000"/>
          <w:sz w:val="28"/>
        </w:rPr>
        <w:t>
      7. Заттай нысандағы әлеуметтік көмек қызмет көрсету жолымен беріледі, ал оның өнім берушісі Қазақстан Республикасының мемлекеттік сатып алу туралы заңнамасына сәйкес әлеуметтік көмек көрсету жөніндегі уәкілетті орган арқылы анықталады.</w:t>
      </w:r>
    </w:p>
    <w:bookmarkEnd w:id="12"/>
    <w:bookmarkStart w:name="z14" w:id="13"/>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13"/>
    <w:p>
      <w:pPr>
        <w:spacing w:after="0"/>
        <w:ind w:left="0"/>
        <w:jc w:val="left"/>
      </w:pPr>
    </w:p>
    <w:p>
      <w:pPr>
        <w:spacing w:after="0"/>
        <w:ind w:left="0"/>
        <w:jc w:val="both"/>
      </w:pPr>
      <w:r>
        <w:rPr>
          <w:rFonts w:ascii="Times New Roman"/>
          <w:b w:val="false"/>
          <w:i w:val="false"/>
          <w:color w:val="000000"/>
          <w:sz w:val="28"/>
        </w:rPr>
        <w:t>
      8. Азаматтарды мұқтаждар санатына жатқызу үшін:</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Арнайы комиссия әлеуметтік көмек көрсету қажеттігі туралы қорытынды шығарған кезде Алматы қаласының мәслихаты бекіткен азаматтарды мұқтаждар санатына жатқызу негіздерінің тізбесін басшылыққа алады.</w:t>
      </w:r>
    </w:p>
    <w:bookmarkEnd w:id="14"/>
    <w:bookmarkStart w:name="z17" w:id="15"/>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орай әлеуметтік көмектің мөлшерін Алматы қаласы әкімінің келісімі бойынша бірыңғай мөлшерде белгілейді. </w:t>
      </w:r>
    </w:p>
    <w:bookmarkEnd w:id="15"/>
    <w:bookmarkStart w:name="z18" w:id="16"/>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ал оны әлеуметтік көмек көрсету қажеттігі туралы қорытындыда көрсетеді. </w:t>
      </w:r>
    </w:p>
    <w:bookmarkEnd w:id="16"/>
    <w:bookmarkStart w:name="z19" w:id="17"/>
    <w:p>
      <w:pPr>
        <w:spacing w:after="0"/>
        <w:ind w:left="0"/>
        <w:jc w:val="left"/>
      </w:pPr>
      <w:r>
        <w:rPr>
          <w:rFonts w:ascii="Times New Roman"/>
          <w:b/>
          <w:i w:val="false"/>
          <w:color w:val="000000"/>
        </w:rPr>
        <w:t xml:space="preserve"> 3. Әлеуметтік көмек көрсету үшін атаулы күндер мен мереке күндерінің</w:t>
      </w:r>
      <w:r>
        <w:br/>
      </w:r>
      <w:r>
        <w:rPr>
          <w:rFonts w:ascii="Times New Roman"/>
          <w:b/>
          <w:i w:val="false"/>
          <w:color w:val="000000"/>
        </w:rPr>
        <w:t xml:space="preserve"> тізбелері, сондай-ақ әлеуметтік көмек көрсетудің еселігі</w:t>
      </w:r>
    </w:p>
    <w:bookmarkEnd w:id="17"/>
    <w:bookmarkStart w:name="z20" w:id="18"/>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bookmarkEnd w:id="18"/>
    <w:bookmarkStart w:name="z21" w:id="19"/>
    <w:p>
      <w:pPr>
        <w:spacing w:after="0"/>
        <w:ind w:left="0"/>
        <w:jc w:val="both"/>
      </w:pPr>
      <w:r>
        <w:rPr>
          <w:rFonts w:ascii="Times New Roman"/>
          <w:b w:val="false"/>
          <w:i w:val="false"/>
          <w:color w:val="000000"/>
          <w:sz w:val="28"/>
        </w:rPr>
        <w:t xml:space="preserve">
      Кеңес әскерлерінің шектеулі контингентін Ауғанстан Демократиялық Республикасынан шығару күні, мәртебесі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19"/>
    <w:bookmarkStart w:name="z22" w:id="20"/>
    <w:p>
      <w:pPr>
        <w:spacing w:after="0"/>
        <w:ind w:left="0"/>
        <w:jc w:val="both"/>
      </w:pPr>
      <w:r>
        <w:rPr>
          <w:rFonts w:ascii="Times New Roman"/>
          <w:b w:val="false"/>
          <w:i w:val="false"/>
          <w:color w:val="000000"/>
          <w:sz w:val="28"/>
        </w:rPr>
        <w:t>
      Ұлы Отан соғысының Жеңіс Күніне: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1941–1945 жылдардағы Ұлы Отан соғысына қатысушылар, атап айтқанда, Қарулы Күштердің және Әскери-теңіз күштерінің құрамындағы әскери бөлімдерде, штабтарда және мекемелерде қызмет еткен әскери қызметшілер, партизандар мен жасырын ұйым мүшелері, жарақаттану, контузия, зақымдану немесе ауру салдарынан мүгедек болған адамдар, сондай-ақ Ұлы Отан соғысы кезінде майданда, соғыс қимылдары жүріп жатқан аудандарда, майдан маңындағы темір жол учаскелерінде, қорғаныс шептерінің құрылыстарында, әскери-теңіз базалары мен аэродромдарда алған жарақат, контузия, зақымдану немесе ауру салдарынан мүгедектік белгіленген жұмысшылар мен қызметкерлерге – 5 (бес) миллион теңге;</w:t>
      </w:r>
    </w:p>
    <w:p>
      <w:pPr>
        <w:spacing w:after="0"/>
        <w:ind w:left="0"/>
        <w:jc w:val="both"/>
      </w:pPr>
      <w:r>
        <w:rPr>
          <w:rFonts w:ascii="Times New Roman"/>
          <w:b w:val="false"/>
          <w:i w:val="false"/>
          <w:color w:val="000000"/>
          <w:sz w:val="28"/>
        </w:rPr>
        <w:t>
      1-1) Бұрынғы Кеңес Социалистік Республикалар Одағының шекарасын қорғау бойынша ұрыс қимылдарына қатысушылар – 200 (екі жүз) мың теңге;</w:t>
      </w:r>
    </w:p>
    <w:bookmarkStart w:name="z24" w:id="21"/>
    <w:p>
      <w:pPr>
        <w:spacing w:after="0"/>
        <w:ind w:left="0"/>
        <w:jc w:val="both"/>
      </w:pPr>
      <w:r>
        <w:rPr>
          <w:rFonts w:ascii="Times New Roman"/>
          <w:b w:val="false"/>
          <w:i w:val="false"/>
          <w:color w:val="000000"/>
          <w:sz w:val="28"/>
        </w:rPr>
        <w:t xml:space="preserve">
      2) мәртебеcі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ардагерлерге – 100 (жүз) мың теңге;</w:t>
      </w:r>
    </w:p>
    <w:bookmarkEnd w:id="21"/>
    <w:bookmarkStart w:name="z25" w:id="22"/>
    <w:p>
      <w:pPr>
        <w:spacing w:after="0"/>
        <w:ind w:left="0"/>
        <w:jc w:val="both"/>
      </w:pPr>
      <w:r>
        <w:rPr>
          <w:rFonts w:ascii="Times New Roman"/>
          <w:b w:val="false"/>
          <w:i w:val="false"/>
          <w:color w:val="000000"/>
          <w:sz w:val="28"/>
        </w:rPr>
        <w:t xml:space="preserve">
      3) мәртебесі Қазақстан Республикасы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22"/>
    <w:bookmarkStart w:name="z26" w:id="23"/>
    <w:p>
      <w:pPr>
        <w:spacing w:after="0"/>
        <w:ind w:left="0"/>
        <w:jc w:val="both"/>
      </w:pPr>
      <w:r>
        <w:rPr>
          <w:rFonts w:ascii="Times New Roman"/>
          <w:b w:val="false"/>
          <w:i w:val="false"/>
          <w:color w:val="000000"/>
          <w:sz w:val="28"/>
        </w:rPr>
        <w:t>
      4) Ұлы Отан соғысында қаза тапқан (қайтыс болған, хабар-ошарсыз кеткен) жауынгерлердің екінші рет некеге тұрмаған жесірлеріне – 100 (жүз) мың теңге;</w:t>
      </w:r>
    </w:p>
    <w:bookmarkEnd w:id="23"/>
    <w:bookmarkStart w:name="z27" w:id="24"/>
    <w:p>
      <w:pPr>
        <w:spacing w:after="0"/>
        <w:ind w:left="0"/>
        <w:jc w:val="both"/>
      </w:pPr>
      <w:r>
        <w:rPr>
          <w:rFonts w:ascii="Times New Roman"/>
          <w:b w:val="false"/>
          <w:i w:val="false"/>
          <w:color w:val="000000"/>
          <w:sz w:val="28"/>
        </w:rPr>
        <w:t>
      5)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(жүз) мың теңге;</w:t>
      </w:r>
    </w:p>
    <w:bookmarkEnd w:id="24"/>
    <w:bookmarkStart w:name="z28" w:id="25"/>
    <w:p>
      <w:pPr>
        <w:spacing w:after="0"/>
        <w:ind w:left="0"/>
        <w:jc w:val="both"/>
      </w:pPr>
      <w:r>
        <w:rPr>
          <w:rFonts w:ascii="Times New Roman"/>
          <w:b w:val="false"/>
          <w:i w:val="false"/>
          <w:color w:val="000000"/>
          <w:sz w:val="28"/>
        </w:rPr>
        <w:t>
      6)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100 (жүз) мың теңге.</w:t>
      </w:r>
    </w:p>
    <w:bookmarkStart w:name="z30" w:id="26"/>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атаулы күндер мен мереке күндеріне әлеуметтік көмек тек бір негіз бойынша ғана аударылады.</w:t>
      </w:r>
    </w:p>
    <w:bookmarkEnd w:id="26"/>
    <w:bookmarkStart w:name="z31" w:id="27"/>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250 (екі жүз елу) мың теңге.</w:t>
      </w:r>
    </w:p>
    <w:bookmarkEnd w:id="2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13. Мереке күндеріне әлеуметтік көмек біржолғы ақшалай төлем түрінде осы Қағидалардың 24-тармағының 15) тармақшасында көрсетілген азаматтарға тұрғын үй алу үшін 1 (бір) миллион теңге мөлшерінде көрсетіледі:</w:t>
      </w:r>
    </w:p>
    <w:bookmarkEnd w:id="28"/>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25 қазан – Республика күні;</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both"/>
      </w:pPr>
      <w:r>
        <w:rPr>
          <w:rFonts w:ascii="Times New Roman"/>
          <w:b w:val="false"/>
          <w:i w:val="false"/>
          <w:color w:val="000000"/>
          <w:sz w:val="28"/>
        </w:rPr>
        <w:t>
      Әлеуметтік көмек алушының "Отбасы банк" акционерлік қоғамында ашылған банк шотына аударылады.</w:t>
      </w:r>
    </w:p>
    <w:bookmarkStart w:name="z33" w:id="29"/>
    <w:p>
      <w:pPr>
        <w:spacing w:after="0"/>
        <w:ind w:left="0"/>
        <w:jc w:val="left"/>
      </w:pPr>
      <w:r>
        <w:rPr>
          <w:rFonts w:ascii="Times New Roman"/>
          <w:b/>
          <w:i w:val="false"/>
          <w:color w:val="000000"/>
        </w:rPr>
        <w:t xml:space="preserve"> 4. Өрттің немесе табиғи зілзаланың салдарынан зардап шеккен азаматтарға (отбасына) не оның мүлкіне залал келтіруіне байланысты әлеуметтік көмекке жүгіну, біржолғы әлеуметтік көмектің шекті мөлшері және мерзімдері</w:t>
      </w:r>
    </w:p>
    <w:bookmarkEnd w:id="29"/>
    <w:bookmarkStart w:name="z34" w:id="30"/>
    <w:p>
      <w:pPr>
        <w:spacing w:after="0"/>
        <w:ind w:left="0"/>
        <w:jc w:val="both"/>
      </w:pPr>
      <w:r>
        <w:rPr>
          <w:rFonts w:ascii="Times New Roman"/>
          <w:b w:val="false"/>
          <w:i w:val="false"/>
          <w:color w:val="000000"/>
          <w:sz w:val="28"/>
        </w:rPr>
        <w:t>
      14. Өрттің немесе табиғи зілзаланың салдарынан зардап шеккен азаматтарға ақшалай төлемдер түрінде әлеуметтік көмек келесі мөлшерлерде көрсетіледі:</w:t>
      </w:r>
    </w:p>
    <w:bookmarkEnd w:id="30"/>
    <w:p>
      <w:pPr>
        <w:spacing w:after="0"/>
        <w:ind w:left="0"/>
        <w:jc w:val="both"/>
      </w:pPr>
      <w:r>
        <w:rPr>
          <w:rFonts w:ascii="Times New Roman"/>
          <w:b w:val="false"/>
          <w:i w:val="false"/>
          <w:color w:val="000000"/>
          <w:sz w:val="28"/>
        </w:rPr>
        <w:t>
      баспанасынан айрылғанда, бүлінгенде, елеулі зиян келгенде баспана иесінің отбасына 200 (екі жүз) айлық есептік көрсеткішке дейін;</w:t>
      </w:r>
    </w:p>
    <w:p>
      <w:pPr>
        <w:spacing w:after="0"/>
        <w:ind w:left="0"/>
        <w:jc w:val="both"/>
      </w:pPr>
      <w:r>
        <w:rPr>
          <w:rFonts w:ascii="Times New Roman"/>
          <w:b w:val="false"/>
          <w:i w:val="false"/>
          <w:color w:val="000000"/>
          <w:sz w:val="28"/>
        </w:rPr>
        <w:t>
      төтенше жағдай және өрт салдарынан қазалы жағдай орын алғанда қайтыс болған отбасының әр мүшесіне – 50 (елу) айлық есептік көрсеткіш.</w:t>
      </w:r>
    </w:p>
    <w:p>
      <w:pPr>
        <w:spacing w:after="0"/>
        <w:ind w:left="0"/>
        <w:jc w:val="both"/>
      </w:pPr>
      <w:r>
        <w:rPr>
          <w:rFonts w:ascii="Times New Roman"/>
          <w:b w:val="false"/>
          <w:i w:val="false"/>
          <w:color w:val="000000"/>
          <w:sz w:val="28"/>
        </w:rPr>
        <w:t>
      Әлеуметтік көмек төтенше жағдай туындаған күннен бастап алты айдан кешіктірілмей көрсетіледі.</w:t>
      </w:r>
    </w:p>
    <w:bookmarkStart w:name="z35" w:id="31"/>
    <w:p>
      <w:pPr>
        <w:spacing w:after="0"/>
        <w:ind w:left="0"/>
        <w:jc w:val="left"/>
      </w:pPr>
      <w:r>
        <w:rPr>
          <w:rFonts w:ascii="Times New Roman"/>
          <w:b/>
          <w:i w:val="false"/>
          <w:color w:val="000000"/>
        </w:rPr>
        <w:t xml:space="preserve"> 5. Біржолғы әлеуметтік көмек көрсетудің шекті мөлшері</w:t>
      </w:r>
    </w:p>
    <w:bookmarkEnd w:id="31"/>
    <w:p>
      <w:pPr>
        <w:spacing w:after="0"/>
        <w:ind w:left="0"/>
        <w:jc w:val="left"/>
      </w:pPr>
    </w:p>
    <w:p>
      <w:pPr>
        <w:spacing w:after="0"/>
        <w:ind w:left="0"/>
        <w:jc w:val="both"/>
      </w:pPr>
      <w:r>
        <w:rPr>
          <w:rFonts w:ascii="Times New Roman"/>
          <w:b w:val="false"/>
          <w:i w:val="false"/>
          <w:color w:val="000000"/>
          <w:sz w:val="28"/>
        </w:rPr>
        <w:t xml:space="preserve">
      15. Әлеуметтік көмек жылына бір рет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w:t>
      </w:r>
    </w:p>
    <w:p>
      <w:pPr>
        <w:spacing w:after="0"/>
        <w:ind w:left="0"/>
        <w:jc w:val="both"/>
      </w:pPr>
      <w:r>
        <w:rPr>
          <w:rFonts w:ascii="Times New Roman"/>
          <w:b w:val="false"/>
          <w:i w:val="false"/>
          <w:color w:val="000000"/>
          <w:sz w:val="28"/>
        </w:rPr>
        <w:t xml:space="preserve">
      Әлеуметтік көмектің бұл түрі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33), 34) тармақшаларында көрсетілген адамдарға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16.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3,4 (үш бүтін оннан төрт) айлық есептік көрсеткіш мөлшерінен аспайтын көлемде көрсетіледі:</w:t>
      </w:r>
    </w:p>
    <w:bookmarkEnd w:id="32"/>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мүгедектігі барларға;</w:t>
      </w:r>
    </w:p>
    <w:p>
      <w:pPr>
        <w:spacing w:after="0"/>
        <w:ind w:left="0"/>
        <w:jc w:val="both"/>
      </w:pPr>
      <w:r>
        <w:rPr>
          <w:rFonts w:ascii="Times New Roman"/>
          <w:b w:val="false"/>
          <w:i w:val="false"/>
          <w:color w:val="000000"/>
          <w:sz w:val="28"/>
        </w:rPr>
        <w:t xml:space="preserve">
      4) Қазақстан Республикасының Әлеуметтік кодексінің </w:t>
      </w:r>
      <w:r>
        <w:rPr>
          <w:rFonts w:ascii="Times New Roman"/>
          <w:b w:val="false"/>
          <w:i w:val="false"/>
          <w:color w:val="000000"/>
          <w:sz w:val="28"/>
        </w:rPr>
        <w:t xml:space="preserve">207-бабының 1-тармағына </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және (немесе) газбен және (немесе) газ құбырымен жабдықтау құралдарын орнатқан немесе тексеруден өткізген күннен бастап алты айдан кешіктірмей көрсетіледі.</w:t>
      </w:r>
    </w:p>
    <w:bookmarkStart w:name="z38" w:id="33"/>
    <w:p>
      <w:pPr>
        <w:spacing w:after="0"/>
        <w:ind w:left="0"/>
        <w:jc w:val="both"/>
      </w:pPr>
      <w:r>
        <w:rPr>
          <w:rFonts w:ascii="Times New Roman"/>
          <w:b w:val="false"/>
          <w:i w:val="false"/>
          <w:color w:val="000000"/>
          <w:sz w:val="28"/>
        </w:rPr>
        <w:t>
      17. Жеке тұрғын үй иесіне жалпы басынан тұрғын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100 % шығыны мөлшерінде, бірақ үш нүктеден көп емес:</w:t>
      </w:r>
    </w:p>
    <w:bookmarkEnd w:id="33"/>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құрамында бірінші, екінші, үшінші топ мүгедектігі бар отбасыларына;</w:t>
      </w:r>
    </w:p>
    <w:p>
      <w:pPr>
        <w:spacing w:after="0"/>
        <w:ind w:left="0"/>
        <w:jc w:val="both"/>
      </w:pPr>
      <w:r>
        <w:rPr>
          <w:rFonts w:ascii="Times New Roman"/>
          <w:b w:val="false"/>
          <w:i w:val="false"/>
          <w:color w:val="000000"/>
          <w:sz w:val="28"/>
        </w:rPr>
        <w:t>
      4) мүгедектігі бар балаларды тәрбилейтін отбасыларына;</w:t>
      </w:r>
    </w:p>
    <w:p>
      <w:pPr>
        <w:spacing w:after="0"/>
        <w:ind w:left="0"/>
        <w:jc w:val="both"/>
      </w:pPr>
      <w:r>
        <w:rPr>
          <w:rFonts w:ascii="Times New Roman"/>
          <w:b w:val="false"/>
          <w:i w:val="false"/>
          <w:color w:val="000000"/>
          <w:sz w:val="28"/>
        </w:rPr>
        <w:t xml:space="preserve">
      5) Қазақстан Республикасының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Аталған газ құбырын жалпы басынан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17-1. Бас бостандығынан айыру орындарынан босатылған және (немесе) пробация қызметінің есебінде тұрған адамдарға әлеуметтік көмек босатылғаннан және (немесе) жан басына шаққандағы орташа табысы есепке алынбаған өтініш бойынша пробация қызметіне есепке қойылғаннан кейін үш айдан кешіктірілмей 10 (он) айлық есептік көрсеткіш мөлшерінде беріледі және қайта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18. Әлеуметтік көмектің аталған түрлері тиісті қаржы жылына жергілікті бюджетте осы мақсаттарға қарастырылған қаражат шегінде көрсетіледі.</w:t>
      </w:r>
    </w:p>
    <w:bookmarkEnd w:id="34"/>
    <w:bookmarkStart w:name="z40" w:id="35"/>
    <w:p>
      <w:pPr>
        <w:spacing w:after="0"/>
        <w:ind w:left="0"/>
        <w:jc w:val="left"/>
      </w:pPr>
      <w:r>
        <w:rPr>
          <w:rFonts w:ascii="Times New Roman"/>
          <w:b/>
          <w:i w:val="false"/>
          <w:color w:val="000000"/>
        </w:rPr>
        <w:t xml:space="preserve"> 6. Мұқтаж азаматтардың жекелеген санаттарына мерзімді әлеуметтік көмек</w:t>
      </w:r>
      <w:r>
        <w:br/>
      </w:r>
      <w:r>
        <w:rPr>
          <w:rFonts w:ascii="Times New Roman"/>
          <w:b/>
          <w:i w:val="false"/>
          <w:color w:val="000000"/>
        </w:rPr>
        <w:t xml:space="preserve"> көрсетудің шекті мөлшерлері</w:t>
      </w:r>
    </w:p>
    <w:bookmarkEnd w:id="35"/>
    <w:bookmarkStart w:name="z41" w:id="36"/>
    <w:p>
      <w:pPr>
        <w:spacing w:after="0"/>
        <w:ind w:left="0"/>
        <w:jc w:val="both"/>
      </w:pPr>
      <w:r>
        <w:rPr>
          <w:rFonts w:ascii="Times New Roman"/>
          <w:b w:val="false"/>
          <w:i w:val="false"/>
          <w:color w:val="000000"/>
          <w:sz w:val="28"/>
        </w:rPr>
        <w:t>
      19. Әлеуметтік көмек азаматтың (отбасы) табысы есепке алынбай ай сайын 6,5 (алты жарым) айлық есептік көрсеткіш мөлшерінде жыл сайын құжаттарын қайта тапсыру талап етілмей (өмірлік) келесі санаттағы азаматтарға көрсетіледі:</w:t>
      </w:r>
    </w:p>
    <w:bookmarkEnd w:id="36"/>
    <w:p>
      <w:pPr>
        <w:spacing w:after="0"/>
        <w:ind w:left="0"/>
        <w:jc w:val="both"/>
      </w:pPr>
      <w:r>
        <w:rPr>
          <w:rFonts w:ascii="Times New Roman"/>
          <w:b w:val="false"/>
          <w:i w:val="false"/>
          <w:color w:val="000000"/>
          <w:sz w:val="28"/>
        </w:rPr>
        <w:t xml:space="preserve">
      1)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p>
      <w:pPr>
        <w:spacing w:after="0"/>
        <w:ind w:left="0"/>
        <w:jc w:val="both"/>
      </w:pPr>
      <w:r>
        <w:rPr>
          <w:rFonts w:ascii="Times New Roman"/>
          <w:b w:val="false"/>
          <w:i w:val="false"/>
          <w:color w:val="000000"/>
          <w:sz w:val="28"/>
        </w:rPr>
        <w:t>
      3) Aуғанстандағы соғыс қимылдары кезінде немесе ұрыс қимылдары болған басқа мемлекеттерде қаза тапқан (хабарсыз кеткен) немесе жаралану, контузия алу, мертігу, аурудың салдарынан қайтыс болған әскери қызметшілердің отбасыларына.</w:t>
      </w:r>
    </w:p>
    <w:bookmarkStart w:name="z42" w:id="37"/>
    <w:p>
      <w:pPr>
        <w:spacing w:after="0"/>
        <w:ind w:left="0"/>
        <w:jc w:val="both"/>
      </w:pPr>
      <w:r>
        <w:rPr>
          <w:rFonts w:ascii="Times New Roman"/>
          <w:b w:val="false"/>
          <w:i w:val="false"/>
          <w:color w:val="000000"/>
          <w:sz w:val="28"/>
        </w:rPr>
        <w:t>
      20.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bookmarkEnd w:id="37"/>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 (бұдан әрі – зейнет жасына толған зейнеткерлер);</w:t>
      </w:r>
    </w:p>
    <w:p>
      <w:pPr>
        <w:spacing w:after="0"/>
        <w:ind w:left="0"/>
        <w:jc w:val="both"/>
      </w:pPr>
      <w:r>
        <w:rPr>
          <w:rFonts w:ascii="Times New Roman"/>
          <w:b w:val="false"/>
          <w:i w:val="false"/>
          <w:color w:val="000000"/>
          <w:sz w:val="28"/>
        </w:rPr>
        <w:t>
      2) бүйрек қызметінің созылмалы жеткіліксіздігімен ауыратын бірінші топтағы мүгедектігі барларға көрсетіледі.</w:t>
      </w:r>
    </w:p>
    <w:bookmarkStart w:name="z43" w:id="38"/>
    <w:p>
      <w:pPr>
        <w:spacing w:after="0"/>
        <w:ind w:left="0"/>
        <w:jc w:val="both"/>
      </w:pPr>
      <w:r>
        <w:rPr>
          <w:rFonts w:ascii="Times New Roman"/>
          <w:b w:val="false"/>
          <w:i w:val="false"/>
          <w:color w:val="000000"/>
          <w:sz w:val="28"/>
        </w:rPr>
        <w:t>
      21. Әлеуметтік көмек емдеудің амбулаториялық кезеңінде жүрген және туберкулезге қарсы күрес диспансерінде диспансерлік есепте тұрған туберкулезбен ауырған азаматтарға табысы есепке алынбай, жыл сайын тағайындалып, ай сайын 12 (он екі) айлық есептік көрсеткіш мөлшерінде төленеді.</w:t>
      </w:r>
    </w:p>
    <w:bookmarkEnd w:id="38"/>
    <w:p>
      <w:pPr>
        <w:spacing w:after="0"/>
        <w:ind w:left="0"/>
        <w:jc w:val="both"/>
      </w:pPr>
      <w:r>
        <w:rPr>
          <w:rFonts w:ascii="Times New Roman"/>
          <w:b w:val="false"/>
          <w:i w:val="false"/>
          <w:color w:val="000000"/>
          <w:sz w:val="28"/>
        </w:rPr>
        <w:t>
      Егер емдеудің амбулаториялық кезеңінде жүрген және туберкулезге қарсы күрес диспансерінде диспансерлік есепте тұрған туберкулезбен ауырған балаларға тағайындау кезінде ата-анасы (заңды өкілдер) әлеуметтік көмек тағайындау туралы өтініш беруге құқылы. Заңды өкілдер баланы асырап алғандығы және қорғаншылық (қамқоршылық) белгіленгендігі жөнінде тиісті органдар шешімдерінің көшірмелерін ұсынады.</w:t>
      </w:r>
    </w:p>
    <w:bookmarkStart w:name="z44" w:id="39"/>
    <w:p>
      <w:pPr>
        <w:spacing w:after="0"/>
        <w:ind w:left="0"/>
        <w:jc w:val="both"/>
      </w:pPr>
      <w:r>
        <w:rPr>
          <w:rFonts w:ascii="Times New Roman"/>
          <w:b w:val="false"/>
          <w:i w:val="false"/>
          <w:color w:val="000000"/>
          <w:sz w:val="28"/>
        </w:rPr>
        <w:t>
      22. Әлеуметтік көмек орташа жан басына шаққандағы табысы күнкөріс деңгейінің бір еселік мөлшерінен аспайтын емтихан сессиясының нәтижелері бойынша "өте жақсы" деген бағаға сәйкес бағалардың баламасын алған, бірақ жиырма үш жасқа толғанға дейін Алматы қаласының жоғарғы оқу орындарында күндізгі бөлімінде оқитын көп балалы отбасылардан шыққан студенттерге тағайындалады және жүгінген айдың бірінші күнінен бастап ай сайын семестр бітетін айдың соңына дейін 10 (он) мың теңге мөлшерінде төленеді.</w:t>
      </w:r>
    </w:p>
    <w:bookmarkEnd w:id="39"/>
    <w:bookmarkStart w:name="z45" w:id="40"/>
    <w:p>
      <w:pPr>
        <w:spacing w:after="0"/>
        <w:ind w:left="0"/>
        <w:jc w:val="both"/>
      </w:pPr>
      <w:r>
        <w:rPr>
          <w:rFonts w:ascii="Times New Roman"/>
          <w:b w:val="false"/>
          <w:i w:val="false"/>
          <w:color w:val="000000"/>
          <w:sz w:val="28"/>
        </w:rPr>
        <w:t>
      23. Алматы қаласы Қоғамдық денсаулық сақтау басқармасының шаруашылық жүргізу құқығындағы "ЖИТС алдын алу және оған қарсы күрес жөніндегі орталық" мемлекеттік коммуналдық кәсіпорнында (бұдан әрі – Алматы қаласының ЖИТС орталығы) диспансерлік есепте тұрған, АИТВ инфекциясы бар балаларға әлеуметтік көмек отбасының табысын есепке алмағанда жыл сайын Республикалық ең төменгі күнкөріс деңгейінің 2 (екі) есе мөлшерінде ай сайынғы төлеммен тағайындалады.</w:t>
      </w:r>
    </w:p>
    <w:bookmarkEnd w:id="40"/>
    <w:p>
      <w:pPr>
        <w:spacing w:after="0"/>
        <w:ind w:left="0"/>
        <w:jc w:val="both"/>
      </w:pPr>
      <w:r>
        <w:rPr>
          <w:rFonts w:ascii="Times New Roman"/>
          <w:b w:val="false"/>
          <w:i w:val="false"/>
          <w:color w:val="000000"/>
          <w:sz w:val="28"/>
        </w:rPr>
        <w:t>
      Алматы қаласының ЖИТС орталығында диспансерлік есепте тұрған АИТВ жұқтырған балалар үшін ата-аналары (заңды өкілдері) әлеуметтік көмек тағайындау туралы өтініш беруге құқылы. Заңды өкілдері тиісті органның бала (қыз) асырап алу немесе балаларға қорғаншылық (қамқоршылық) белгілеу туралы шешімінен үзінді көшірмені қоса береді.</w:t>
      </w:r>
    </w:p>
    <w:bookmarkStart w:name="z46" w:id="41"/>
    <w:p>
      <w:pPr>
        <w:spacing w:after="0"/>
        <w:ind w:left="0"/>
        <w:jc w:val="left"/>
      </w:pPr>
      <w:r>
        <w:rPr>
          <w:rFonts w:ascii="Times New Roman"/>
          <w:b/>
          <w:i w:val="false"/>
          <w:color w:val="000000"/>
        </w:rPr>
        <w:t xml:space="preserve"> 7. Мұқтаж азаматтардың жекелеген санаттарының тізбесі</w:t>
      </w:r>
    </w:p>
    <w:bookmarkEnd w:id="41"/>
    <w:bookmarkStart w:name="z47" w:id="42"/>
    <w:p>
      <w:pPr>
        <w:spacing w:after="0"/>
        <w:ind w:left="0"/>
        <w:jc w:val="both"/>
      </w:pPr>
      <w:r>
        <w:rPr>
          <w:rFonts w:ascii="Times New Roman"/>
          <w:b w:val="false"/>
          <w:i w:val="false"/>
          <w:color w:val="000000"/>
          <w:sz w:val="28"/>
        </w:rPr>
        <w:t>
      24. Мұқтаж азаматтардың жекелеген санаттарына:</w:t>
      </w:r>
    </w:p>
    <w:bookmarkEnd w:id="42"/>
    <w:bookmarkStart w:name="z48" w:id="43"/>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bookmarkEnd w:id="43"/>
    <w:bookmarkStart w:name="z49" w:id="44"/>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bookmarkEnd w:id="44"/>
    <w:bookmarkStart w:name="z50" w:id="45"/>
    <w:p>
      <w:pPr>
        <w:spacing w:after="0"/>
        <w:ind w:left="0"/>
        <w:jc w:val="both"/>
      </w:pPr>
      <w:r>
        <w:rPr>
          <w:rFonts w:ascii="Times New Roman"/>
          <w:b w:val="false"/>
          <w:i w:val="false"/>
          <w:color w:val="000000"/>
          <w:sz w:val="28"/>
        </w:rPr>
        <w:t xml:space="preserve">
      3)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w:t>
      </w:r>
    </w:p>
    <w:bookmarkEnd w:id="45"/>
    <w:bookmarkStart w:name="z51" w:id="46"/>
    <w:p>
      <w:pPr>
        <w:spacing w:after="0"/>
        <w:ind w:left="0"/>
        <w:jc w:val="both"/>
      </w:pPr>
      <w:r>
        <w:rPr>
          <w:rFonts w:ascii="Times New Roman"/>
          <w:b w:val="false"/>
          <w:i w:val="false"/>
          <w:color w:val="000000"/>
          <w:sz w:val="28"/>
        </w:rPr>
        <w:t xml:space="preserve">
      4) мәретбесі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w:t>
      </w:r>
    </w:p>
    <w:bookmarkEnd w:id="46"/>
    <w:bookmarkStart w:name="z52" w:id="47"/>
    <w:p>
      <w:pPr>
        <w:spacing w:after="0"/>
        <w:ind w:left="0"/>
        <w:jc w:val="both"/>
      </w:pPr>
      <w:r>
        <w:rPr>
          <w:rFonts w:ascii="Times New Roman"/>
          <w:b w:val="false"/>
          <w:i w:val="false"/>
          <w:color w:val="000000"/>
          <w:sz w:val="28"/>
        </w:rPr>
        <w:t xml:space="preserve">
      5) мәртебеcі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мемлекеттердiң аумағындағы ұрыс қимылдарының ардагерлері;</w:t>
      </w:r>
    </w:p>
    <w:bookmarkEnd w:id="47"/>
    <w:bookmarkStart w:name="z53" w:id="48"/>
    <w:p>
      <w:pPr>
        <w:spacing w:after="0"/>
        <w:ind w:left="0"/>
        <w:jc w:val="both"/>
      </w:pPr>
      <w:r>
        <w:rPr>
          <w:rFonts w:ascii="Times New Roman"/>
          <w:b w:val="false"/>
          <w:i w:val="false"/>
          <w:color w:val="000000"/>
          <w:sz w:val="28"/>
        </w:rPr>
        <w:t>
      6) Ұлы Отан соғысында қаза тапқан (қайтыс болған, хабар-ошарсыз кеткен) жауынгерлердiң екiншi рет некеге тұрмаған жесiрлерi;</w:t>
      </w:r>
    </w:p>
    <w:bookmarkEnd w:id="48"/>
    <w:bookmarkStart w:name="z54" w:id="49"/>
    <w:p>
      <w:pPr>
        <w:spacing w:after="0"/>
        <w:ind w:left="0"/>
        <w:jc w:val="both"/>
      </w:pPr>
      <w:r>
        <w:rPr>
          <w:rFonts w:ascii="Times New Roman"/>
          <w:b w:val="false"/>
          <w:i w:val="false"/>
          <w:color w:val="000000"/>
          <w:sz w:val="28"/>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49"/>
    <w:bookmarkStart w:name="z55" w:id="50"/>
    <w:p>
      <w:pPr>
        <w:spacing w:after="0"/>
        <w:ind w:left="0"/>
        <w:jc w:val="both"/>
      </w:pPr>
      <w:r>
        <w:rPr>
          <w:rFonts w:ascii="Times New Roman"/>
          <w:b w:val="false"/>
          <w:i w:val="false"/>
          <w:color w:val="000000"/>
          <w:sz w:val="28"/>
        </w:rPr>
        <w:t xml:space="preserve">
      8)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50"/>
    <w:bookmarkStart w:name="z56" w:id="51"/>
    <w:p>
      <w:pPr>
        <w:spacing w:after="0"/>
        <w:ind w:left="0"/>
        <w:jc w:val="both"/>
      </w:pPr>
      <w:r>
        <w:rPr>
          <w:rFonts w:ascii="Times New Roman"/>
          <w:b w:val="false"/>
          <w:i w:val="false"/>
          <w:color w:val="000000"/>
          <w:sz w:val="28"/>
        </w:rPr>
        <w:t xml:space="preserve">
      9)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зейнеткерлерге;</w:t>
      </w:r>
    </w:p>
    <w:bookmarkEnd w:id="51"/>
    <w:bookmarkStart w:name="z57" w:id="52"/>
    <w:p>
      <w:pPr>
        <w:spacing w:after="0"/>
        <w:ind w:left="0"/>
        <w:jc w:val="both"/>
      </w:pPr>
      <w:r>
        <w:rPr>
          <w:rFonts w:ascii="Times New Roman"/>
          <w:b w:val="false"/>
          <w:i w:val="false"/>
          <w:color w:val="000000"/>
          <w:sz w:val="28"/>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52"/>
    <w:bookmarkStart w:name="z58" w:id="53"/>
    <w:p>
      <w:pPr>
        <w:spacing w:after="0"/>
        <w:ind w:left="0"/>
        <w:jc w:val="both"/>
      </w:pPr>
      <w:r>
        <w:rPr>
          <w:rFonts w:ascii="Times New Roman"/>
          <w:b w:val="false"/>
          <w:i w:val="false"/>
          <w:color w:val="000000"/>
          <w:sz w:val="28"/>
        </w:rPr>
        <w:t>
      11) бүйрек қызметінің созылмалы жеткіліксіздігімен ауыратын бірінші топтағы мүгедектігі бар адам;</w:t>
      </w:r>
    </w:p>
    <w:bookmarkEnd w:id="53"/>
    <w:bookmarkStart w:name="z59" w:id="54"/>
    <w:p>
      <w:pPr>
        <w:spacing w:after="0"/>
        <w:ind w:left="0"/>
        <w:jc w:val="both"/>
      </w:pPr>
      <w:r>
        <w:rPr>
          <w:rFonts w:ascii="Times New Roman"/>
          <w:b w:val="false"/>
          <w:i w:val="false"/>
          <w:color w:val="000000"/>
          <w:sz w:val="28"/>
        </w:rPr>
        <w:t>
      12)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54"/>
    <w:bookmarkStart w:name="z60" w:id="55"/>
    <w:p>
      <w:pPr>
        <w:spacing w:after="0"/>
        <w:ind w:left="0"/>
        <w:jc w:val="both"/>
      </w:pPr>
      <w:r>
        <w:rPr>
          <w:rFonts w:ascii="Times New Roman"/>
          <w:b w:val="false"/>
          <w:i w:val="false"/>
          <w:color w:val="000000"/>
          <w:sz w:val="28"/>
        </w:rPr>
        <w:t>
      13) мемлекеттік атаулы әлеуметтік көмек және (немесе) тұрғын үй көмегін алатын тұрмыс жағдайы төмен азаматтар (отбасылар);</w:t>
      </w:r>
    </w:p>
    <w:bookmarkEnd w:id="55"/>
    <w:bookmarkStart w:name="z61" w:id="56"/>
    <w:p>
      <w:pPr>
        <w:spacing w:after="0"/>
        <w:ind w:left="0"/>
        <w:jc w:val="both"/>
      </w:pPr>
      <w:r>
        <w:rPr>
          <w:rFonts w:ascii="Times New Roman"/>
          <w:b w:val="false"/>
          <w:i w:val="false"/>
          <w:color w:val="000000"/>
          <w:sz w:val="28"/>
        </w:rPr>
        <w:t>
      14) бірге тұратын төрт немесе одан да көп кәмелет жасына толмаған балалары бар көпбалалы отбасылар;</w:t>
      </w:r>
    </w:p>
    <w:bookmarkEnd w:id="56"/>
    <w:bookmarkStart w:name="z62" w:id="57"/>
    <w:p>
      <w:pPr>
        <w:spacing w:after="0"/>
        <w:ind w:left="0"/>
        <w:jc w:val="both"/>
      </w:pPr>
      <w:r>
        <w:rPr>
          <w:rFonts w:ascii="Times New Roman"/>
          <w:b w:val="false"/>
          <w:i w:val="false"/>
          <w:color w:val="000000"/>
          <w:sz w:val="28"/>
        </w:rPr>
        <w:t>
      15) мемлекеттiк тұрғын үй қорынан тұрғын үй немесе жеке тұрғын үй қорынан жергiлiктi атқарушы орган жалдаған тұрғын үй алу есебiнде тұрған көпбалалы отбасылар;</w:t>
      </w:r>
    </w:p>
    <w:bookmarkEnd w:id="57"/>
    <w:bookmarkStart w:name="z63" w:id="58"/>
    <w:p>
      <w:pPr>
        <w:spacing w:after="0"/>
        <w:ind w:left="0"/>
        <w:jc w:val="both"/>
      </w:pPr>
      <w:r>
        <w:rPr>
          <w:rFonts w:ascii="Times New Roman"/>
          <w:b w:val="false"/>
          <w:i w:val="false"/>
          <w:color w:val="000000"/>
          <w:sz w:val="28"/>
        </w:rPr>
        <w:t>
      16) Алматы қаласының жоғарғы оқу орындарының күндізгі бөлімінде оқитын көпбалалы отбасылардан шыққан студенттер;</w:t>
      </w:r>
    </w:p>
    <w:bookmarkEnd w:id="58"/>
    <w:bookmarkStart w:name="z64" w:id="59"/>
    <w:p>
      <w:pPr>
        <w:spacing w:after="0"/>
        <w:ind w:left="0"/>
        <w:jc w:val="both"/>
      </w:pPr>
      <w:r>
        <w:rPr>
          <w:rFonts w:ascii="Times New Roman"/>
          <w:b w:val="false"/>
          <w:i w:val="false"/>
          <w:color w:val="000000"/>
          <w:sz w:val="28"/>
        </w:rPr>
        <w:t>
      17) бірінші, екінші және үшінші топтағы мүгедектігі барлар;</w:t>
      </w:r>
    </w:p>
    <w:bookmarkEnd w:id="59"/>
    <w:bookmarkStart w:name="z65" w:id="60"/>
    <w:p>
      <w:pPr>
        <w:spacing w:after="0"/>
        <w:ind w:left="0"/>
        <w:jc w:val="both"/>
      </w:pPr>
      <w:r>
        <w:rPr>
          <w:rFonts w:ascii="Times New Roman"/>
          <w:b w:val="false"/>
          <w:i w:val="false"/>
          <w:color w:val="000000"/>
          <w:sz w:val="28"/>
        </w:rPr>
        <w:t>
      18) мүгедектігі бар балаларды тәрбиелейтін отбасылар;</w:t>
      </w:r>
    </w:p>
    <w:bookmarkEnd w:id="60"/>
    <w:bookmarkStart w:name="z66" w:id="61"/>
    <w:p>
      <w:pPr>
        <w:spacing w:after="0"/>
        <w:ind w:left="0"/>
        <w:jc w:val="both"/>
      </w:pPr>
      <w:r>
        <w:rPr>
          <w:rFonts w:ascii="Times New Roman"/>
          <w:b w:val="false"/>
          <w:i w:val="false"/>
          <w:color w:val="000000"/>
          <w:sz w:val="28"/>
        </w:rPr>
        <w:t>
      19) құрамында бірінші, екінші, үшінші топ мүгедектігі бар отбасылар;</w:t>
      </w:r>
    </w:p>
    <w:bookmarkEnd w:id="61"/>
    <w:bookmarkStart w:name="z67" w:id="62"/>
    <w:p>
      <w:pPr>
        <w:spacing w:after="0"/>
        <w:ind w:left="0"/>
        <w:jc w:val="both"/>
      </w:pPr>
      <w:r>
        <w:rPr>
          <w:rFonts w:ascii="Times New Roman"/>
          <w:b w:val="false"/>
          <w:i w:val="false"/>
          <w:color w:val="000000"/>
          <w:sz w:val="28"/>
        </w:rPr>
        <w:t>
      20)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bookmarkEnd w:id="62"/>
    <w:bookmarkStart w:name="z68" w:id="63"/>
    <w:p>
      <w:pPr>
        <w:spacing w:after="0"/>
        <w:ind w:left="0"/>
        <w:jc w:val="both"/>
      </w:pPr>
      <w:r>
        <w:rPr>
          <w:rFonts w:ascii="Times New Roman"/>
          <w:b w:val="false"/>
          <w:i w:val="false"/>
          <w:color w:val="000000"/>
          <w:sz w:val="28"/>
        </w:rPr>
        <w:t>
      21) Алматы қаласының ЖИТС орталығында диспансерлік есепте тұрған АИТВ-инфекциясы бар балалар;</w:t>
      </w:r>
    </w:p>
    <w:bookmarkEnd w:id="63"/>
    <w:bookmarkStart w:name="z69" w:id="64"/>
    <w:p>
      <w:pPr>
        <w:spacing w:after="0"/>
        <w:ind w:left="0"/>
        <w:jc w:val="both"/>
      </w:pPr>
      <w:r>
        <w:rPr>
          <w:rFonts w:ascii="Times New Roman"/>
          <w:b w:val="false"/>
          <w:i w:val="false"/>
          <w:color w:val="000000"/>
          <w:sz w:val="28"/>
        </w:rPr>
        <w:t>
      22)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bookmarkEnd w:id="64"/>
    <w:bookmarkStart w:name="z70" w:id="65"/>
    <w:p>
      <w:pPr>
        <w:spacing w:after="0"/>
        <w:ind w:left="0"/>
        <w:jc w:val="both"/>
      </w:pPr>
      <w:r>
        <w:rPr>
          <w:rFonts w:ascii="Times New Roman"/>
          <w:b w:val="false"/>
          <w:i w:val="false"/>
          <w:color w:val="000000"/>
          <w:sz w:val="28"/>
        </w:rPr>
        <w:t>
      23)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65"/>
    <w:bookmarkStart w:name="z71" w:id="66"/>
    <w:p>
      <w:pPr>
        <w:spacing w:after="0"/>
        <w:ind w:left="0"/>
        <w:jc w:val="both"/>
      </w:pPr>
      <w:r>
        <w:rPr>
          <w:rFonts w:ascii="Times New Roman"/>
          <w:b w:val="false"/>
          <w:i w:val="false"/>
          <w:color w:val="000000"/>
          <w:sz w:val="28"/>
        </w:rPr>
        <w:t xml:space="preserve">
      24)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жастағы басқа мемлекеттердің аумағындағы ұрыс қимылдарының ардагерлері;</w:t>
      </w:r>
    </w:p>
    <w:bookmarkEnd w:id="66"/>
    <w:bookmarkStart w:name="z72" w:id="67"/>
    <w:p>
      <w:pPr>
        <w:spacing w:after="0"/>
        <w:ind w:left="0"/>
        <w:jc w:val="both"/>
      </w:pPr>
      <w:r>
        <w:rPr>
          <w:rFonts w:ascii="Times New Roman"/>
          <w:b w:val="false"/>
          <w:i w:val="false"/>
          <w:color w:val="000000"/>
          <w:sz w:val="28"/>
        </w:rPr>
        <w:t xml:space="preserve">
      25)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басқа мемлекеттердің аумағындағы ұрыс қимылдарының ардагерлері;</w:t>
      </w:r>
    </w:p>
    <w:bookmarkEnd w:id="67"/>
    <w:bookmarkStart w:name="z73" w:id="68"/>
    <w:p>
      <w:pPr>
        <w:spacing w:after="0"/>
        <w:ind w:left="0"/>
        <w:jc w:val="both"/>
      </w:pPr>
      <w:r>
        <w:rPr>
          <w:rFonts w:ascii="Times New Roman"/>
          <w:b w:val="false"/>
          <w:i w:val="false"/>
          <w:color w:val="000000"/>
          <w:sz w:val="28"/>
        </w:rPr>
        <w:t xml:space="preserve">
      26)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68"/>
    <w:bookmarkStart w:name="z74" w:id="69"/>
    <w:p>
      <w:pPr>
        <w:spacing w:after="0"/>
        <w:ind w:left="0"/>
        <w:jc w:val="both"/>
      </w:pPr>
      <w:r>
        <w:rPr>
          <w:rFonts w:ascii="Times New Roman"/>
          <w:b w:val="false"/>
          <w:i w:val="false"/>
          <w:color w:val="000000"/>
          <w:sz w:val="28"/>
        </w:rPr>
        <w:t>
      27)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bookmarkEnd w:id="69"/>
    <w:bookmarkStart w:name="z75" w:id="70"/>
    <w:p>
      <w:pPr>
        <w:spacing w:after="0"/>
        <w:ind w:left="0"/>
        <w:jc w:val="both"/>
      </w:pPr>
      <w:r>
        <w:rPr>
          <w:rFonts w:ascii="Times New Roman"/>
          <w:b w:val="false"/>
          <w:i w:val="false"/>
          <w:color w:val="000000"/>
          <w:sz w:val="28"/>
        </w:rPr>
        <w:t xml:space="preserve">
      28) Қазақстан Республикасының "Ардагерлер туралы" Заңының </w:t>
      </w:r>
      <w:r>
        <w:rPr>
          <w:rFonts w:ascii="Times New Roman"/>
          <w:b w:val="false"/>
          <w:i w:val="false"/>
          <w:color w:val="000000"/>
          <w:sz w:val="28"/>
        </w:rPr>
        <w:t>7-бабында</w:t>
      </w:r>
      <w:r>
        <w:rPr>
          <w:rFonts w:ascii="Times New Roman"/>
          <w:b w:val="false"/>
          <w:i w:val="false"/>
          <w:color w:val="000000"/>
          <w:sz w:val="28"/>
        </w:rPr>
        <w:t xml:space="preserve"> мәртебесі анықталған еңбек ардагерлері;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бірінші топтағы мүгедектігі бар адамдар (жұмыс берушiнiң кiнәсiнен жұмыста мертiгуге ұшыраған немесе кәсiптiк ауруға шалдыққан мүгедектерді қоспағанда);</w:t>
      </w:r>
    </w:p>
    <w:p>
      <w:pPr>
        <w:spacing w:after="0"/>
        <w:ind w:left="0"/>
        <w:jc w:val="both"/>
      </w:pPr>
      <w:r>
        <w:rPr>
          <w:rFonts w:ascii="Times New Roman"/>
          <w:b w:val="false"/>
          <w:i w:val="false"/>
          <w:color w:val="000000"/>
          <w:sz w:val="28"/>
        </w:rPr>
        <w:t>
      30) толық мемлекеттік қамтамасыз етуде ұсталғандарды қоспағанда, жетім балалар, ата-анасының қамқорлығынсыз қалған балалар;</w:t>
      </w:r>
    </w:p>
    <w:p>
      <w:pPr>
        <w:spacing w:after="0"/>
        <w:ind w:left="0"/>
        <w:jc w:val="both"/>
      </w:pPr>
      <w:r>
        <w:rPr>
          <w:rFonts w:ascii="Times New Roman"/>
          <w:b w:val="false"/>
          <w:i w:val="false"/>
          <w:color w:val="000000"/>
          <w:sz w:val="28"/>
        </w:rPr>
        <w:t>
      31) 1941–1945 жылдардағы Ұлы Отан соғысына қатысушылар, атап айтқанда, Қарулы Күштердің және Әскери-теңіз күштерінің құрамындағы әскери бөлімдерде, штабтарда және мекемелерде қызмет еткен әскери қызметшілер, партизандар мен жасырын ұйым мүшелері, жарақаттану, контузия, зақымдану немесе ауру салдарынан мүгедек болған адамдар, сондай-ақ Ұлы Отан соғысы кезінде майданда, соғыс қимылдары жүріп жатқан аудандарда, майдан маңындағы темір жол учаскелерінде, қорғаныс шептерінің құрылыстарында, әскери-теңіз базалары мен аэродромдарда алған жарақат, контузия, зақымдану немесе ауру салдарынан мүгедектік белгіленген жұмысшылар мен қызметкерлер;</w:t>
      </w:r>
    </w:p>
    <w:p>
      <w:pPr>
        <w:spacing w:after="0"/>
        <w:ind w:left="0"/>
        <w:jc w:val="both"/>
      </w:pPr>
      <w:r>
        <w:rPr>
          <w:rFonts w:ascii="Times New Roman"/>
          <w:b w:val="false"/>
          <w:i w:val="false"/>
          <w:color w:val="000000"/>
          <w:sz w:val="28"/>
        </w:rPr>
        <w:t>
      32) Бұрынғы Кеңес Социалистік Республикалар Одағының шекарасын қорғау бойынша ұрыс қимылдарына қатысушылар;</w:t>
      </w:r>
    </w:p>
    <w:p>
      <w:pPr>
        <w:spacing w:after="0"/>
        <w:ind w:left="0"/>
        <w:jc w:val="both"/>
      </w:pPr>
      <w:r>
        <w:rPr>
          <w:rFonts w:ascii="Times New Roman"/>
          <w:b w:val="false"/>
          <w:i w:val="false"/>
          <w:color w:val="000000"/>
          <w:sz w:val="28"/>
        </w:rPr>
        <w:t>
      33) бас бостандығынан айыру орындарынан босатылған адамдар;</w:t>
      </w:r>
    </w:p>
    <w:p>
      <w:pPr>
        <w:spacing w:after="0"/>
        <w:ind w:left="0"/>
        <w:jc w:val="both"/>
      </w:pPr>
      <w:r>
        <w:rPr>
          <w:rFonts w:ascii="Times New Roman"/>
          <w:b w:val="false"/>
          <w:i w:val="false"/>
          <w:color w:val="000000"/>
          <w:sz w:val="28"/>
        </w:rPr>
        <w:t>
      34) пробация қызметінің есебіндегі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8. Әлеуметтік көмек көрсету тәртібі</w:t>
      </w:r>
    </w:p>
    <w:bookmarkEnd w:id="71"/>
    <w:bookmarkStart w:name="z78" w:id="72"/>
    <w:p>
      <w:pPr>
        <w:spacing w:after="0"/>
        <w:ind w:left="0"/>
        <w:jc w:val="both"/>
      </w:pPr>
      <w:r>
        <w:rPr>
          <w:rFonts w:ascii="Times New Roman"/>
          <w:b w:val="false"/>
          <w:i w:val="false"/>
          <w:color w:val="ff0000"/>
          <w:sz w:val="28"/>
        </w:rPr>
        <w:t xml:space="preserve">
      24. </w:t>
      </w:r>
      <w:r>
        <w:rPr>
          <w:rFonts w:ascii="Times New Roman"/>
          <w:b w:val="false"/>
          <w:i w:val="false"/>
          <w:color w:val="ff0000"/>
          <w:sz w:val="28"/>
        </w:rPr>
        <w:t xml:space="preserve">Алынып тасталды - Алматы қаласы мәслихатының кезекті XXIV сессиясының 29.11.2024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p>
    <w:bookmarkEnd w:id="72"/>
    <w:p>
      <w:pPr>
        <w:spacing w:after="0"/>
        <w:ind w:left="0"/>
        <w:jc w:val="both"/>
      </w:pPr>
      <w:r>
        <w:rPr>
          <w:rFonts w:ascii="Times New Roman"/>
          <w:b w:val="false"/>
          <w:i w:val="false"/>
          <w:color w:val="000000"/>
          <w:sz w:val="28"/>
        </w:rPr>
        <w:t>
       25. Мереке күндері мен атаулы күндерге орай әлеуметтік көмек алушылардың өтініштері талап етілмей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26. Осы Қағиданың </w:t>
      </w:r>
      <w:r>
        <w:rPr>
          <w:rFonts w:ascii="Times New Roman"/>
          <w:b w:val="false"/>
          <w:i w:val="false"/>
          <w:color w:val="000000"/>
          <w:sz w:val="28"/>
        </w:rPr>
        <w:t>13-тармағында</w:t>
      </w:r>
      <w:r>
        <w:rPr>
          <w:rFonts w:ascii="Times New Roman"/>
          <w:b w:val="false"/>
          <w:i w:val="false"/>
          <w:color w:val="000000"/>
          <w:sz w:val="28"/>
        </w:rPr>
        <w:t> көрсетілген әлеуметтік көмек алушылардың тізімдерін қалыптастыру тәртібі "Отбасы банк" акционерлік қоғамы мен Алматы қаласының әкімдігі арасындағы келісіммен айқындалады.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көмек көрсету жөніндегі уәкілетті органға немесе мемлекеттік корпорацияға осы Қағидаларға 1-қосымшаға сәйкес нысан бойынша жазбаша өтінішпен немесе осы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1-2 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16) тармақшасында көрсетілген тұлғалар транскрипті "өте жақсы" деген бағаға сәйкес бағалар баламасын ұсынады.</w:t>
      </w:r>
    </w:p>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өтініш берушінің құжаттарын тұлғаның (отбасының) материалдық жағдайын зерттеп 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w:t>
      </w:r>
      <w:r>
        <w:rPr>
          <w:rFonts w:ascii="Times New Roman"/>
          <w:b w:val="false"/>
          <w:i w:val="false"/>
          <w:color w:val="ff0000"/>
          <w:sz w:val="28"/>
        </w:rPr>
        <w:t xml:space="preserve">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 бастап туындаған құқықтық қатынастарға қолданылады) шешiмiмен.</w:t>
      </w:r>
      <w:r>
        <w:br/>
      </w:r>
      <w:r>
        <w:rPr>
          <w:rFonts w:ascii="Times New Roman"/>
          <w:b w:val="false"/>
          <w:i w:val="false"/>
          <w:color w:val="000000"/>
          <w:sz w:val="28"/>
        </w:rPr>
        <w:t>
</w:t>
      </w:r>
      <w:r>
        <w:rPr>
          <w:rFonts w:ascii="Times New Roman"/>
          <w:b w:val="false"/>
          <w:i w:val="false"/>
          <w:color w:val="ff0000"/>
          <w:sz w:val="28"/>
        </w:rPr>
        <w:t xml:space="preserve">       29. Учаскелік комиссия құжаттарды алған күннен бастап 2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ff0000"/>
          <w:sz w:val="28"/>
        </w:rPr>
        <w:t xml:space="preserve">, </w:t>
      </w:r>
      <w:r>
        <w:rPr>
          <w:rFonts w:ascii="Times New Roman"/>
          <w:b w:val="false"/>
          <w:i w:val="false"/>
          <w:color w:val="000000"/>
          <w:sz w:val="28"/>
        </w:rPr>
        <w:t>3-қосымшаларына</w:t>
      </w:r>
      <w:r>
        <w:rPr>
          <w:rFonts w:ascii="Times New Roman"/>
          <w:b w:val="false"/>
          <w:i w:val="false"/>
          <w:color w:val="ff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 </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30.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4"/>
    <w:bookmarkStart w:name="z85" w:id="75"/>
    <w:p>
      <w:pPr>
        <w:spacing w:after="0"/>
        <w:ind w:left="0"/>
        <w:jc w:val="both"/>
      </w:pPr>
      <w:r>
        <w:rPr>
          <w:rFonts w:ascii="Times New Roman"/>
          <w:b w:val="false"/>
          <w:i w:val="false"/>
          <w:color w:val="000000"/>
          <w:sz w:val="28"/>
        </w:rPr>
        <w:t>
      31.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5"/>
    <w:bookmarkStart w:name="z86" w:id="76"/>
    <w:p>
      <w:pPr>
        <w:spacing w:after="0"/>
        <w:ind w:left="0"/>
        <w:jc w:val="both"/>
      </w:pPr>
      <w:r>
        <w:rPr>
          <w:rFonts w:ascii="Times New Roman"/>
          <w:b w:val="false"/>
          <w:i w:val="false"/>
          <w:color w:val="000000"/>
          <w:sz w:val="28"/>
        </w:rPr>
        <w:t>
      32.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6"/>
    <w:bookmarkStart w:name="z87" w:id="77"/>
    <w:p>
      <w:pPr>
        <w:spacing w:after="0"/>
        <w:ind w:left="0"/>
        <w:jc w:val="both"/>
      </w:pPr>
      <w:r>
        <w:rPr>
          <w:rFonts w:ascii="Times New Roman"/>
          <w:b w:val="false"/>
          <w:i w:val="false"/>
          <w:color w:val="000000"/>
          <w:sz w:val="28"/>
        </w:rPr>
        <w:t>
      33.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7"/>
    <w:bookmarkStart w:name="z88" w:id="78"/>
    <w:p>
      <w:pPr>
        <w:spacing w:after="0"/>
        <w:ind w:left="0"/>
        <w:jc w:val="both"/>
      </w:pPr>
      <w:r>
        <w:rPr>
          <w:rFonts w:ascii="Times New Roman"/>
          <w:b w:val="false"/>
          <w:i w:val="false"/>
          <w:color w:val="000000"/>
          <w:sz w:val="28"/>
        </w:rPr>
        <w:t>
      34.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7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Әлеуметтік көмек көрсету жөніндегі уәкілетті орган өтініш берушіге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әлеуметтік көмек көрсету (көрсетуден бас тарту) туралы қабылданған шешім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 бастап туындаған құқықтық қатынастарға қолданылады) шешiмiмен.</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36. Әлеуметтік көмек көрсетуден бас тарту:</w:t>
      </w:r>
    </w:p>
    <w:bookmarkEnd w:id="7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тартқанда, жалтарғанда;</w:t>
      </w:r>
    </w:p>
    <w:p>
      <w:pPr>
        <w:spacing w:after="0"/>
        <w:ind w:left="0"/>
        <w:jc w:val="both"/>
      </w:pPr>
      <w:r>
        <w:rPr>
          <w:rFonts w:ascii="Times New Roman"/>
          <w:b w:val="false"/>
          <w:i w:val="false"/>
          <w:color w:val="000000"/>
          <w:sz w:val="28"/>
        </w:rPr>
        <w:t>
      3) әлеуметтік көмек көрсету үшін Алматы қаласы мәслихаты белгілеген жан басына шаққандағы адамның (отбасының) орташа табысының мөлшерінен асып кеткенде;</w:t>
      </w:r>
    </w:p>
    <w:p>
      <w:pPr>
        <w:spacing w:after="0"/>
        <w:ind w:left="0"/>
        <w:jc w:val="both"/>
      </w:pPr>
      <w:r>
        <w:rPr>
          <w:rFonts w:ascii="Times New Roman"/>
          <w:b w:val="false"/>
          <w:i w:val="false"/>
          <w:color w:val="000000"/>
          <w:sz w:val="28"/>
        </w:rPr>
        <w:t>
      4)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болғанда;</w:t>
      </w:r>
    </w:p>
    <w:p>
      <w:pPr>
        <w:spacing w:after="0"/>
        <w:ind w:left="0"/>
        <w:jc w:val="both"/>
      </w:pPr>
      <w:r>
        <w:rPr>
          <w:rFonts w:ascii="Times New Roman"/>
          <w:b w:val="false"/>
          <w:i w:val="false"/>
          <w:color w:val="000000"/>
          <w:sz w:val="28"/>
        </w:rPr>
        <w:t xml:space="preserve">
      5)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 алушының мемлекеттік қызмет көрсету үшін талап етілетін қолжетімділігі шектеулі дербес деректерге қол жеткізуге ұсынылатын келісімінің болмаған жағдайларында жүзеге асырылады.</w:t>
      </w:r>
    </w:p>
    <w:bookmarkStart w:name="z91" w:id="80"/>
    <w:p>
      <w:pPr>
        <w:spacing w:after="0"/>
        <w:ind w:left="0"/>
        <w:jc w:val="both"/>
      </w:pPr>
      <w:r>
        <w:rPr>
          <w:rFonts w:ascii="Times New Roman"/>
          <w:b w:val="false"/>
          <w:i w:val="false"/>
          <w:color w:val="000000"/>
          <w:sz w:val="28"/>
        </w:rPr>
        <w:t>
      37. Әлеуметтік көмек алушылар әлеуметтік көмектің мөлшерін немесе оны алу құқығын өзгерту үшін негіз болып табылатын мән-жайлар туындаған жағдайда 10 (он) жұмыс күні ішінде олардың тұрақты тұрғылықты тіркелген жері бойынша әлеуметтік көмек көрсету жөніндегі уәкілетті органға хабарлайды.</w:t>
      </w:r>
    </w:p>
    <w:bookmarkEnd w:id="80"/>
    <w:bookmarkStart w:name="z92" w:id="81"/>
    <w:p>
      <w:pPr>
        <w:spacing w:after="0"/>
        <w:ind w:left="0"/>
        <w:jc w:val="both"/>
      </w:pPr>
      <w:r>
        <w:rPr>
          <w:rFonts w:ascii="Times New Roman"/>
          <w:b w:val="false"/>
          <w:i w:val="false"/>
          <w:color w:val="000000"/>
          <w:sz w:val="28"/>
        </w:rPr>
        <w:t>
      38. Егер алушы қайтыс болған жағдайда әлеуметтік көмек төлеу азаматтық хал актілерін тіркеу органдарынан (АХАТ) алынған алушының қайтыс болғаны туралы мәліметтер және (немесе) тізімдер негізінде тоқтатылады.</w:t>
      </w:r>
    </w:p>
    <w:bookmarkEnd w:id="81"/>
    <w:bookmarkStart w:name="z93" w:id="82"/>
    <w:p>
      <w:pPr>
        <w:spacing w:after="0"/>
        <w:ind w:left="0"/>
        <w:jc w:val="both"/>
      </w:pPr>
      <w:r>
        <w:rPr>
          <w:rFonts w:ascii="Times New Roman"/>
          <w:b w:val="false"/>
          <w:i w:val="false"/>
          <w:color w:val="000000"/>
          <w:sz w:val="28"/>
        </w:rPr>
        <w:t>
      39. Алматы қаласы Қоғамдық денсаулық сақтау басқармасы ай сайын 29-на дейін Алматы қаласы Жұмыспен қамту және әлеуметтік бағдарламалар басқармасына АИТВ-инфекциясын жұқтырған балалардың тізімін, амбулаториялық емдеу кезеңіндегі туберкулезбен ауыратын адамдардың тізімін, "Каменское Плато" туберкулезге қарсы санаторийіне стационарлық емдеуге жіберілген туберкулезбен ауыртын адамдардың тізімін және және 7 күннен астам уақыт емделуден қол үзіп қалған туберкулезбен ауыратын адамдардың тізімін ұсынады.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мұқтаж азаматтардың жекелеген санаттарына әлеуметтік көмек төлеу тәртібі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 бастап туындаған құқықтық қатынастарға қолданылады) шешiмiмен.</w:t>
      </w:r>
      <w:r>
        <w:br/>
      </w:r>
      <w:r>
        <w:rPr>
          <w:rFonts w:ascii="Times New Roman"/>
          <w:b w:val="false"/>
          <w:i w:val="false"/>
          <w:color w:val="000000"/>
          <w:sz w:val="28"/>
        </w:rPr>
        <w:t>
</w:t>
      </w:r>
    </w:p>
    <w:bookmarkStart w:name="z95" w:id="83"/>
    <w:p>
      <w:pPr>
        <w:spacing w:after="0"/>
        <w:ind w:left="0"/>
        <w:jc w:val="left"/>
      </w:pPr>
      <w:r>
        <w:rPr>
          <w:rFonts w:ascii="Times New Roman"/>
          <w:b/>
          <w:i w:val="false"/>
          <w:color w:val="000000"/>
        </w:rPr>
        <w:t xml:space="preserve"> 9. Санаторий-курорттық емдеу бойынша әлеуметтік көмек</w:t>
      </w:r>
    </w:p>
    <w:bookmarkEnd w:id="83"/>
    <w:bookmarkStart w:name="z96" w:id="84"/>
    <w:p>
      <w:pPr>
        <w:spacing w:after="0"/>
        <w:ind w:left="0"/>
        <w:jc w:val="both"/>
      </w:pPr>
      <w:r>
        <w:rPr>
          <w:rFonts w:ascii="Times New Roman"/>
          <w:b w:val="false"/>
          <w:i w:val="false"/>
          <w:color w:val="000000"/>
          <w:sz w:val="28"/>
        </w:rPr>
        <w:t>
      41.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көрсетіледі:</w:t>
      </w:r>
    </w:p>
    <w:bookmarkEnd w:id="84"/>
    <w:bookmarkStart w:name="z97" w:id="85"/>
    <w:p>
      <w:pPr>
        <w:spacing w:after="0"/>
        <w:ind w:left="0"/>
        <w:jc w:val="both"/>
      </w:pPr>
      <w:r>
        <w:rPr>
          <w:rFonts w:ascii="Times New Roman"/>
          <w:b w:val="false"/>
          <w:i w:val="false"/>
          <w:color w:val="000000"/>
          <w:sz w:val="28"/>
        </w:rPr>
        <w:t xml:space="preserve">
      1) Қазақстан Республикасының "Ардагерлер туралы" Заңының </w:t>
      </w:r>
      <w:r>
        <w:rPr>
          <w:rFonts w:ascii="Times New Roman"/>
          <w:b w:val="false"/>
          <w:i w:val="false"/>
          <w:color w:val="000000"/>
          <w:sz w:val="28"/>
        </w:rPr>
        <w:t>4-бабына</w:t>
      </w:r>
      <w:r>
        <w:rPr>
          <w:rFonts w:ascii="Times New Roman"/>
          <w:b w:val="false"/>
          <w:i w:val="false"/>
          <w:color w:val="000000"/>
          <w:sz w:val="28"/>
        </w:rPr>
        <w:t xml:space="preserve"> сәйкес мәртебесі белгіленген Ұлы Отан соғысының ардагерлері – жан басына шаққандағы орташа табысты есепке алмай, тегін;</w:t>
      </w:r>
    </w:p>
    <w:bookmarkEnd w:id="85"/>
    <w:bookmarkStart w:name="z98" w:id="86"/>
    <w:p>
      <w:pPr>
        <w:spacing w:after="0"/>
        <w:ind w:left="0"/>
        <w:jc w:val="both"/>
      </w:pPr>
      <w:r>
        <w:rPr>
          <w:rFonts w:ascii="Times New Roman"/>
          <w:b w:val="false"/>
          <w:i w:val="false"/>
          <w:color w:val="000000"/>
          <w:sz w:val="28"/>
        </w:rPr>
        <w:t xml:space="preserve">
      2) мәртебесі Қазақстан Республикасының "Ардагерлер туралы" Заңының </w:t>
      </w:r>
      <w:r>
        <w:rPr>
          <w:rFonts w:ascii="Times New Roman"/>
          <w:b w:val="false"/>
          <w:i w:val="false"/>
          <w:color w:val="000000"/>
          <w:sz w:val="28"/>
        </w:rPr>
        <w:t>7-бабымен</w:t>
      </w:r>
      <w:r>
        <w:rPr>
          <w:rFonts w:ascii="Times New Roman"/>
          <w:b w:val="false"/>
          <w:i w:val="false"/>
          <w:color w:val="000000"/>
          <w:sz w:val="28"/>
        </w:rPr>
        <w:t xml:space="preserve"> белгіленген еңбек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86"/>
    <w:bookmarkStart w:name="z99" w:id="87"/>
    <w:p>
      <w:pPr>
        <w:spacing w:after="0"/>
        <w:ind w:left="0"/>
        <w:jc w:val="both"/>
      </w:pP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87"/>
    <w:bookmarkStart w:name="z100" w:id="88"/>
    <w:p>
      <w:pPr>
        <w:spacing w:after="0"/>
        <w:ind w:left="0"/>
        <w:jc w:val="both"/>
      </w:pPr>
      <w:r>
        <w:rPr>
          <w:rFonts w:ascii="Times New Roman"/>
          <w:b w:val="false"/>
          <w:i w:val="false"/>
          <w:color w:val="000000"/>
          <w:sz w:val="28"/>
        </w:rPr>
        <w:t>
      4) Ұлы Отан соғысының қайтыс болған мүгедектігі бар немесе жеңілдіктер бойынша Ұлы Отан соғысының мүгедектігі барға теңестiрiлген адамның қайта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қайта некеге тұрмаған жұбайы (зайыбы)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88"/>
    <w:bookmarkStart w:name="z101" w:id="89"/>
    <w:p>
      <w:pPr>
        <w:spacing w:after="0"/>
        <w:ind w:left="0"/>
        <w:jc w:val="both"/>
      </w:pPr>
      <w:r>
        <w:rPr>
          <w:rFonts w:ascii="Times New Roman"/>
          <w:b w:val="false"/>
          <w:i w:val="false"/>
          <w:color w:val="000000"/>
          <w:sz w:val="28"/>
        </w:rPr>
        <w:t>
      5) Екiншi дүниежүзiлiк соғыс кезеңiнде фашистер мен олардың одақтастары құрған концлагерьлердің, геттолардың және басқа да еріксіз ұстау орындарындың кәмелетке толмаған тұтқындарына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89"/>
    <w:bookmarkStart w:name="z102" w:id="90"/>
    <w:p>
      <w:pPr>
        <w:spacing w:after="0"/>
        <w:ind w:left="0"/>
        <w:jc w:val="both"/>
      </w:pPr>
      <w:r>
        <w:rPr>
          <w:rFonts w:ascii="Times New Roman"/>
          <w:b w:val="false"/>
          <w:i w:val="false"/>
          <w:color w:val="000000"/>
          <w:sz w:val="28"/>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0"/>
    <w:bookmarkStart w:name="z103" w:id="91"/>
    <w:p>
      <w:pPr>
        <w:spacing w:after="0"/>
        <w:ind w:left="0"/>
        <w:jc w:val="both"/>
      </w:pPr>
      <w:r>
        <w:rPr>
          <w:rFonts w:ascii="Times New Roman"/>
          <w:b w:val="false"/>
          <w:i w:val="false"/>
          <w:color w:val="000000"/>
          <w:sz w:val="28"/>
        </w:rPr>
        <w:t xml:space="preserve">
      7)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басқа мемлекеттердiң аумағындағы жауынгерлік қимылдарының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 </w:t>
      </w:r>
    </w:p>
    <w:bookmarkEnd w:id="91"/>
    <w:bookmarkStart w:name="z104" w:id="92"/>
    <w:p>
      <w:pPr>
        <w:spacing w:after="0"/>
        <w:ind w:left="0"/>
        <w:jc w:val="both"/>
      </w:pPr>
      <w:r>
        <w:rPr>
          <w:rFonts w:ascii="Times New Roman"/>
          <w:b w:val="false"/>
          <w:i w:val="false"/>
          <w:color w:val="000000"/>
          <w:sz w:val="28"/>
        </w:rPr>
        <w:t xml:space="preserve">
      8)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толмаған басқа мемлекеттердiң аумағындағы жауынгерлік қимылдарының ардагерлері үшін – жан басына шаққандағы орташа табысы ең төменгі күнкөріс деңгейінің үш еселенген мөлшерінен аспайтынын ескере отырып, санаторий-курорттық емделуге берілетін жолдама құнының 25% мөлшерінде төлей отырып, бірақ екі жылда бір реттен артық емес;</w:t>
      </w:r>
    </w:p>
    <w:bookmarkEnd w:id="92"/>
    <w:bookmarkStart w:name="z105" w:id="93"/>
    <w:p>
      <w:pPr>
        <w:spacing w:after="0"/>
        <w:ind w:left="0"/>
        <w:jc w:val="both"/>
      </w:pPr>
      <w:r>
        <w:rPr>
          <w:rFonts w:ascii="Times New Roman"/>
          <w:b w:val="false"/>
          <w:i w:val="false"/>
          <w:color w:val="000000"/>
          <w:sz w:val="28"/>
        </w:rPr>
        <w:t xml:space="preserve">
      9)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Қазақстандағы 1986 жылғы 17-18 желтоқсан оқиғасына қатысып, ақталған,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толмағандарға – санаторий-курорттық емделуге берілетін жолдама құнының 25% мөлшерінде төлей отырып, жан басына шаққандағы орташа табысы үш еселенген күнкөріс деңгейінен аспайтын шаманы ескере отырып, бірақ екі жылда бір реттен артық емес;</w:t>
      </w:r>
    </w:p>
    <w:bookmarkEnd w:id="93"/>
    <w:bookmarkStart w:name="z106" w:id="94"/>
    <w:p>
      <w:pPr>
        <w:spacing w:after="0"/>
        <w:ind w:left="0"/>
        <w:jc w:val="both"/>
      </w:pPr>
      <w:r>
        <w:rPr>
          <w:rFonts w:ascii="Times New Roman"/>
          <w:b w:val="false"/>
          <w:i w:val="false"/>
          <w:color w:val="000000"/>
          <w:sz w:val="28"/>
        </w:rPr>
        <w:t>
      10) жасына байланысты зейнетке шыққан зейнеткерлерге – ең төменгі күнкөріс деңгейінің үш есе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мөлшерінде төлей отырып;</w:t>
      </w:r>
    </w:p>
    <w:bookmarkEnd w:id="94"/>
    <w:bookmarkStart w:name="z107" w:id="95"/>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24-тармағының 29) тармақшасында</w:t>
      </w:r>
      <w:r>
        <w:rPr>
          <w:rFonts w:ascii="Times New Roman"/>
          <w:b w:val="false"/>
          <w:i w:val="false"/>
          <w:color w:val="000000"/>
          <w:sz w:val="28"/>
        </w:rPr>
        <w:t xml:space="preserve"> көрсетілген бірінші топтағы мүгедектігі бар адамдарды алып жүретін адамдарға олардың санаторий – курорттық емделуді ұсынатын ұйымда болған кезеңінде, бірақ бір ілесіп жүретін адамнан аспайтын мерзімге-емдеу рәсімдерін қоспағанда, тұру және тамақтану үшін ақы төленетін жан басына шаққандағы орташа табысын есепке алмағанда Қазақстан Республикасының шегінде санаторий-курорттық емделгені үшін шығындарды өтеу.</w:t>
      </w:r>
    </w:p>
    <w:bookmarkEnd w:id="95"/>
    <w:bookmarkStart w:name="z108" w:id="96"/>
    <w:p>
      <w:pPr>
        <w:spacing w:after="0"/>
        <w:ind w:left="0"/>
        <w:jc w:val="both"/>
      </w:pPr>
      <w:r>
        <w:rPr>
          <w:rFonts w:ascii="Times New Roman"/>
          <w:b w:val="false"/>
          <w:i w:val="false"/>
          <w:color w:val="000000"/>
          <w:sz w:val="28"/>
        </w:rPr>
        <w:t>
      Бірінші топтағы мүгедектігі бар адамдарға санаторий-курорттық емделу Қазақстан Республикасының Әлеуметтік кодексіне сәйкес ұсынылады.</w:t>
      </w:r>
    </w:p>
    <w:bookmarkEnd w:id="96"/>
    <w:bookmarkStart w:name="z109" w:id="97"/>
    <w:p>
      <w:pPr>
        <w:spacing w:after="0"/>
        <w:ind w:left="0"/>
        <w:jc w:val="both"/>
      </w:pPr>
      <w:r>
        <w:rPr>
          <w:rFonts w:ascii="Times New Roman"/>
          <w:b w:val="false"/>
          <w:i w:val="false"/>
          <w:color w:val="000000"/>
          <w:sz w:val="28"/>
        </w:rPr>
        <w:t>
      42. Заттай нысандағы санаторий-курорттық емделуге әлеуметтік көмекті алу үшін өтініш беруші әлеуметтік көмек көрсету жөніндегі уәкілетті органға өтінішке қоса мынадай құжаттарды:</w:t>
      </w:r>
    </w:p>
    <w:bookmarkEnd w:id="97"/>
    <w:bookmarkStart w:name="z110" w:id="98"/>
    <w:p>
      <w:pPr>
        <w:spacing w:after="0"/>
        <w:ind w:left="0"/>
        <w:jc w:val="both"/>
      </w:pPr>
      <w:r>
        <w:rPr>
          <w:rFonts w:ascii="Times New Roman"/>
          <w:b w:val="false"/>
          <w:i w:val="false"/>
          <w:color w:val="000000"/>
          <w:sz w:val="28"/>
        </w:rPr>
        <w:t>
      1) жеке басын куәландыратын құжат;</w:t>
      </w:r>
    </w:p>
    <w:bookmarkEnd w:id="98"/>
    <w:bookmarkStart w:name="z111" w:id="99"/>
    <w:p>
      <w:pPr>
        <w:spacing w:after="0"/>
        <w:ind w:left="0"/>
        <w:jc w:val="both"/>
      </w:pPr>
      <w:r>
        <w:rPr>
          <w:rFonts w:ascii="Times New Roman"/>
          <w:b w:val="false"/>
          <w:i w:val="false"/>
          <w:color w:val="000000"/>
          <w:sz w:val="28"/>
        </w:rPr>
        <w:t xml:space="preserve">
      2) Қазақстан Республикасының Денсаулық сақтау министрі міндетін атқарушының 2020 жылғы 30 қазандағы "Денсаулық сақтау саласындағы есепке алу құжаттамасының нысандарын, сондай-ақ оларды толтыру жөніндегі нұсқаулықтарды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068/у нысанындағы санаторий-курорттық емделуге жолдама алу үшін анықтама, осы Қағиданың 41-тармағының 11-тармақшасында көрсетілген адамдарды қоспағанда;</w:t>
      </w:r>
    </w:p>
    <w:bookmarkEnd w:id="99"/>
    <w:bookmarkStart w:name="z112" w:id="100"/>
    <w:p>
      <w:pPr>
        <w:spacing w:after="0"/>
        <w:ind w:left="0"/>
        <w:jc w:val="both"/>
      </w:pPr>
      <w:r>
        <w:rPr>
          <w:rFonts w:ascii="Times New Roman"/>
          <w:b w:val="false"/>
          <w:i w:val="false"/>
          <w:color w:val="000000"/>
          <w:sz w:val="28"/>
        </w:rPr>
        <w:t xml:space="preserve">
      3) осы Қағиданың 41-тармағының 1), 7), 8) тармақшаларында көрсетілген адамдар, Қазақстан Республикасының "Ардагерлер туралы" Заңының </w:t>
      </w:r>
      <w:r>
        <w:rPr>
          <w:rFonts w:ascii="Times New Roman"/>
          <w:b w:val="false"/>
          <w:i w:val="false"/>
          <w:color w:val="000000"/>
          <w:sz w:val="28"/>
        </w:rPr>
        <w:t>9-бабымен</w:t>
      </w:r>
      <w:r>
        <w:rPr>
          <w:rFonts w:ascii="Times New Roman"/>
          <w:b w:val="false"/>
          <w:i w:val="false"/>
          <w:color w:val="000000"/>
          <w:sz w:val="28"/>
        </w:rPr>
        <w:t xml:space="preserve"> көрсетілген құжатты;</w:t>
      </w:r>
    </w:p>
    <w:bookmarkEnd w:id="100"/>
    <w:bookmarkStart w:name="z113" w:id="101"/>
    <w:p>
      <w:pPr>
        <w:spacing w:after="0"/>
        <w:ind w:left="0"/>
        <w:jc w:val="both"/>
      </w:pPr>
      <w:r>
        <w:rPr>
          <w:rFonts w:ascii="Times New Roman"/>
          <w:b w:val="false"/>
          <w:i w:val="false"/>
          <w:color w:val="000000"/>
          <w:sz w:val="28"/>
        </w:rPr>
        <w:t xml:space="preserve">
      4) осы Қағиданың 41-тармағының 9) тармақшасында көрсетілген адамдар, Қазақстан Республикасының "Жаппай саяси қуғын-сүргін құрбандарын оңалту туралы" </w:t>
      </w:r>
      <w:r>
        <w:rPr>
          <w:rFonts w:ascii="Times New Roman"/>
          <w:b w:val="false"/>
          <w:i w:val="false"/>
          <w:color w:val="000000"/>
          <w:sz w:val="28"/>
        </w:rPr>
        <w:t>Заңына</w:t>
      </w:r>
      <w:r>
        <w:rPr>
          <w:rFonts w:ascii="Times New Roman"/>
          <w:b w:val="false"/>
          <w:i w:val="false"/>
          <w:color w:val="000000"/>
          <w:sz w:val="28"/>
        </w:rPr>
        <w:t xml:space="preserve"> сәйкес оңалту туралы куәлік;</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41-тармағының</w:t>
      </w:r>
      <w:r>
        <w:rPr>
          <w:rFonts w:ascii="Times New Roman"/>
          <w:b w:val="false"/>
          <w:i w:val="false"/>
          <w:color w:val="000000"/>
          <w:sz w:val="28"/>
        </w:rPr>
        <w:t xml:space="preserve"> 2), 3), 4), 5), 6), 7) және 10) тармақшаларында көрсетілген адамдардың зейнетақы мөлшері туралы құжаты;</w:t>
      </w:r>
    </w:p>
    <w:bookmarkStart w:name="z115" w:id="102"/>
    <w:p>
      <w:pPr>
        <w:spacing w:after="0"/>
        <w:ind w:left="0"/>
        <w:jc w:val="both"/>
      </w:pPr>
      <w:r>
        <w:rPr>
          <w:rFonts w:ascii="Times New Roman"/>
          <w:b w:val="false"/>
          <w:i w:val="false"/>
          <w:color w:val="000000"/>
          <w:sz w:val="28"/>
        </w:rPr>
        <w:t>
      6) осы Қағиданың 41-тармағының 8), 9), 10) тармақшаларында көрсетілген адамдардың (отбасы мүшелерінің) табысы туралы мәліметтер;</w:t>
      </w:r>
    </w:p>
    <w:bookmarkEnd w:id="102"/>
    <w:bookmarkStart w:name="z116" w:id="103"/>
    <w:p>
      <w:pPr>
        <w:spacing w:after="0"/>
        <w:ind w:left="0"/>
        <w:jc w:val="both"/>
      </w:pPr>
      <w:r>
        <w:rPr>
          <w:rFonts w:ascii="Times New Roman"/>
          <w:b w:val="false"/>
          <w:i w:val="false"/>
          <w:color w:val="000000"/>
          <w:sz w:val="28"/>
        </w:rPr>
        <w:t>
      7) осы Қағиданың 41-тармағының 11) тармақшасында көрсетілген адамдар: мүгедектігі бар адамның әлеуметтік көмек көрсету жөніндегі уәкілетті органға берген санаторий-курорттық ұйымның жолдамасының көшірмесі, төлемді растайтын құжат, санаторий-курорттық ұйымның орындалған жұмыстарының актісі.</w:t>
      </w:r>
    </w:p>
    <w:bookmarkEnd w:id="103"/>
    <w:bookmarkStart w:name="z117" w:id="104"/>
    <w:p>
      <w:pPr>
        <w:spacing w:after="0"/>
        <w:ind w:left="0"/>
        <w:jc w:val="both"/>
      </w:pPr>
      <w:r>
        <w:rPr>
          <w:rFonts w:ascii="Times New Roman"/>
          <w:b w:val="false"/>
          <w:i w:val="false"/>
          <w:color w:val="000000"/>
          <w:sz w:val="28"/>
        </w:rPr>
        <w:t>
      Осы Қағиданың 41-тармағының 8) тармақшасында көрсетілген адамдар үшін жыл сайын санаторий-курорттық емделуге 180 жолдама беріледі, осы Қағиданың 41-тармағының 9) тармақшасында көрсетілген адамдар үшін жыл сайын санаторий-курорттық емделуге 120 жолдама беріледі.</w:t>
      </w:r>
    </w:p>
    <w:bookmarkEnd w:id="104"/>
    <w:bookmarkStart w:name="z118" w:id="105"/>
    <w:p>
      <w:pPr>
        <w:spacing w:after="0"/>
        <w:ind w:left="0"/>
        <w:jc w:val="both"/>
      </w:pPr>
      <w:r>
        <w:rPr>
          <w:rFonts w:ascii="Times New Roman"/>
          <w:b w:val="false"/>
          <w:i w:val="false"/>
          <w:color w:val="000000"/>
          <w:sz w:val="28"/>
        </w:rPr>
        <w:t>
      Құжаттар салыстырып тексеру үшін түпнұсқаларда ұсынылады, содан кейін құжаттардың түпнұсқалары өтініш берушіге қайтарылады.</w:t>
      </w:r>
    </w:p>
    <w:bookmarkEnd w:id="105"/>
    <w:bookmarkStart w:name="z119" w:id="106"/>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органның маманы, құжаттар пакетінің толықтығын тексереді.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41-тармағының</w:t>
      </w:r>
      <w:r>
        <w:rPr>
          <w:rFonts w:ascii="Times New Roman"/>
          <w:b w:val="false"/>
          <w:i w:val="false"/>
          <w:color w:val="000000"/>
          <w:sz w:val="28"/>
        </w:rPr>
        <w:t xml:space="preserve"> 8), 9), 10) тармақшаларында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жібереді.</w:t>
      </w:r>
    </w:p>
    <w:bookmarkStart w:name="z121" w:id="107"/>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2, 3-қосымшаларға сәйкес нысан бойынша адамның санаторий-курорттық емделуге әлеуметтік көмекке мұқтаждығы туралы қорытынды дайындайды және оны әлеуметтік көмек көрсету жөніндегі уәкілетті органға жібереді.</w:t>
      </w:r>
    </w:p>
    <w:bookmarkEnd w:id="107"/>
    <w:bookmarkStart w:name="z122" w:id="108"/>
    <w:p>
      <w:pPr>
        <w:spacing w:after="0"/>
        <w:ind w:left="0"/>
        <w:jc w:val="both"/>
      </w:pPr>
      <w:r>
        <w:rPr>
          <w:rFonts w:ascii="Times New Roman"/>
          <w:b w:val="false"/>
          <w:i w:val="false"/>
          <w:color w:val="000000"/>
          <w:sz w:val="28"/>
        </w:rPr>
        <w:t>
      Әлеуметтік көмек көрсету жөніндегі уәкілетті орган өтініш қабылдаған күннен бастап 8 (сегіз) жұмыс күні ішінде өтініш берушіге санаторий-курорттық емдеуді ұсынуға құжаттарды ресімдеу туралы не ресімдеуден бас тарту туралы шешім қабылдайды және шешім қабылданған күннен бастап 3 (үш) жұмыс күні ішінде санаторий-курорттық емдеуді ұсынуға құжаттарды ресімдеу, не еркін нысанда дәлелді бас тарту туралы хабарламаны жолдайды.</w:t>
      </w:r>
    </w:p>
    <w:bookmarkEnd w:id="108"/>
    <w:bookmarkStart w:name="z123" w:id="109"/>
    <w:p>
      <w:pPr>
        <w:spacing w:after="0"/>
        <w:ind w:left="0"/>
        <w:jc w:val="both"/>
      </w:pPr>
      <w:r>
        <w:rPr>
          <w:rFonts w:ascii="Times New Roman"/>
          <w:b w:val="false"/>
          <w:i w:val="false"/>
          <w:color w:val="000000"/>
          <w:sz w:val="28"/>
        </w:rPr>
        <w:t xml:space="preserve">
      Әлеуметтік көмек көрсету жөніндегі уәкілетті орган қабылданған құжаттар негізінде келіп кіру кестесіне сәйкес осы Қағиданың </w:t>
      </w:r>
      <w:r>
        <w:rPr>
          <w:rFonts w:ascii="Times New Roman"/>
          <w:b w:val="false"/>
          <w:i w:val="false"/>
          <w:color w:val="000000"/>
          <w:sz w:val="28"/>
        </w:rPr>
        <w:t>4-қосымшасындағы</w:t>
      </w:r>
      <w:r>
        <w:rPr>
          <w:rFonts w:ascii="Times New Roman"/>
          <w:b w:val="false"/>
          <w:i w:val="false"/>
          <w:color w:val="000000"/>
          <w:sz w:val="28"/>
        </w:rPr>
        <w:t xml:space="preserve"> нысан бойынша өтініш берушілерге жолдама беру журналына (бұдан әрі – Журнал) қол қойдырып, әрі қарай өтініш берушіге жолдаманы береді.</w:t>
      </w:r>
    </w:p>
    <w:bookmarkEnd w:id="109"/>
    <w:bookmarkStart w:name="z124" w:id="110"/>
    <w:p>
      <w:pPr>
        <w:spacing w:after="0"/>
        <w:ind w:left="0"/>
        <w:jc w:val="both"/>
      </w:pPr>
      <w:r>
        <w:rPr>
          <w:rFonts w:ascii="Times New Roman"/>
          <w:b w:val="false"/>
          <w:i w:val="false"/>
          <w:color w:val="000000"/>
          <w:sz w:val="28"/>
        </w:rPr>
        <w:t>
      Санаторий-курорттық жолдаманы белгілі бір себептермен (өлім, ауру және уәкілетті орган дәлелді деп таныған басқа да себептер) пайдалану мүмкін болмаған жағдайда, ол әлеуметтік көмек көрсету жөніндегі уәкілетті органға қайтарылуға және кезектілік тәртібімен басқа адамға берілуге тиіс.</w:t>
      </w:r>
    </w:p>
    <w:bookmarkEnd w:id="110"/>
    <w:bookmarkStart w:name="z125" w:id="111"/>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bookmarkEnd w:id="111"/>
    <w:bookmarkStart w:name="z126" w:id="112"/>
    <w:p>
      <w:pPr>
        <w:spacing w:after="0"/>
        <w:ind w:left="0"/>
        <w:jc w:val="both"/>
      </w:pPr>
      <w:r>
        <w:rPr>
          <w:rFonts w:ascii="Times New Roman"/>
          <w:b w:val="false"/>
          <w:i w:val="false"/>
          <w:color w:val="000000"/>
          <w:sz w:val="28"/>
        </w:rPr>
        <w:t>
      Санаторий-курорттық жолдаманы дәлелді себептермен пайдаланбаған кезде берілген санаторий-курорттық жолдама мүмкіндігінше айырбастауға жататын санаторий-курорттық жолдамада көрсетілген кіру басталғанға дейін үш күннен кешіктірмей кіру кестесіне сәйкес басқа кезеңдегі санаторий-курорттық жолдамаға ауыстырылады.</w:t>
      </w:r>
    </w:p>
    <w:bookmarkEnd w:id="112"/>
    <w:bookmarkStart w:name="z127" w:id="113"/>
    <w:p>
      <w:pPr>
        <w:spacing w:after="0"/>
        <w:ind w:left="0"/>
        <w:jc w:val="both"/>
      </w:pPr>
      <w:r>
        <w:rPr>
          <w:rFonts w:ascii="Times New Roman"/>
          <w:b w:val="false"/>
          <w:i w:val="false"/>
          <w:color w:val="000000"/>
          <w:sz w:val="28"/>
        </w:rPr>
        <w:t>
      43. Санаторий – курорттық емделуге ақшалай түрде әлеуметтік көмек алу үшін (осы Қағиданың 41-тармағының 8), 9) тармақшаларында көрсетілген адамдарды қоспағанда) өтініш беруші 60 (алпыс) күнтізбелік күн ішінде, бірақ 10 (он) күнтізбелік күннен кешіктірмей, санаторий - курорттық емдеу бойынша қызметтер көрсететін ұйымға (бұдан әрі - ұйым) осы Қағиданың 42-тармағына сәйкес құжаттарды қоса бере отырып, әлеуметтік көмек көрсету жөніндегі уәкілетті органға өтініш береді.</w:t>
      </w:r>
    </w:p>
    <w:bookmarkEnd w:id="113"/>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органының маманы құжаттар пакетінің толық болуын тексереді.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41-тармағының</w:t>
      </w:r>
      <w:r>
        <w:rPr>
          <w:rFonts w:ascii="Times New Roman"/>
          <w:b w:val="false"/>
          <w:i w:val="false"/>
          <w:color w:val="000000"/>
          <w:sz w:val="28"/>
        </w:rPr>
        <w:t xml:space="preserve"> 10) тармақшасында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береді.</w:t>
      </w:r>
    </w:p>
    <w:p>
      <w:pPr>
        <w:spacing w:after="0"/>
        <w:ind w:left="0"/>
        <w:jc w:val="both"/>
      </w:pPr>
      <w:r>
        <w:rPr>
          <w:rFonts w:ascii="Times New Roman"/>
          <w:b w:val="false"/>
          <w:i w:val="false"/>
          <w:color w:val="000000"/>
          <w:sz w:val="28"/>
        </w:rPr>
        <w:t xml:space="preserve">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санаторий-курорттық емделуге әлеуметтік көмекке мұқтаждығы туралы қорытынды дайындайды және оларды әлеуметтік көмек көрсету жөніндегі уәкілетті органға береді.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санаторий - курорттық емделуге кеткен шығындарды өтеуге арналған құжаттарды ресімдеу немесе ресімдеуден бас тарту туралы шешім қабылдайды және өтінішті қабылдаған күннен бастап 8 (сегіз) жұмыс күні ішінде өтініш берушіге Учаскелік комиссияның қорытындысы негізінде санаторий-курорттық емделуге кеткен шығындарды өтеуге арналған құжаттарды ресімдеу туралы немесе бас тартқан жағдайда – негіздемесін көрсете отырып, еркін нысанда хабарландыру жібереді. </w:t>
      </w:r>
    </w:p>
    <w:p>
      <w:pPr>
        <w:spacing w:after="0"/>
        <w:ind w:left="0"/>
        <w:jc w:val="both"/>
      </w:pPr>
      <w:r>
        <w:rPr>
          <w:rFonts w:ascii="Times New Roman"/>
          <w:b w:val="false"/>
          <w:i w:val="false"/>
          <w:color w:val="000000"/>
          <w:sz w:val="28"/>
        </w:rPr>
        <w:t>
      Өтініш беруші мекемеде санаторий-курорттық емделу қызметін алғаннан кейін 30 (отыз) күнтізбелік күн ішінде әлеуметтік көмек көрсету жөніндегі уәкілетті органға шот-фактура, фискалды түбіртек, атқарылған жұмыстардың актісін және банк шотын ұсынады.</w:t>
      </w:r>
    </w:p>
    <w:p>
      <w:pPr>
        <w:spacing w:after="0"/>
        <w:ind w:left="0"/>
        <w:jc w:val="both"/>
      </w:pPr>
      <w:r>
        <w:rPr>
          <w:rFonts w:ascii="Times New Roman"/>
          <w:b w:val="false"/>
          <w:i w:val="false"/>
          <w:color w:val="000000"/>
          <w:sz w:val="28"/>
        </w:rPr>
        <w:t>
      Әлеуметтік көмек көрсету жөніндегі уәкілетті орган өтініш беруші ұсынған құжаттардың негізінде 30 (отыз) күнтізбелік күн ішінде санаторий-курорттық емделу үшін ақшалай түрдегі әлеуметтік көмекті есептейді.</w:t>
      </w:r>
    </w:p>
    <w:p>
      <w:pPr>
        <w:spacing w:after="0"/>
        <w:ind w:left="0"/>
        <w:jc w:val="both"/>
      </w:pPr>
      <w:r>
        <w:rPr>
          <w:rFonts w:ascii="Times New Roman"/>
          <w:b w:val="false"/>
          <w:i w:val="false"/>
          <w:color w:val="000000"/>
          <w:sz w:val="28"/>
        </w:rPr>
        <w:t>
      Егер өтініш беруші санаторий-курорттық емдеуді пайдаланбаған немесе оның ұйымға келу күні неғұрлым кеш мерзімге ауыстырылған жағдайда, ол әлеуметтік көмек көрсету жөніндегі уәкілетті органды жазбаша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санаторий-курорттық емдеуді пайдаланбаған өтініш берушіні есептен шығарады.</w:t>
      </w:r>
    </w:p>
    <w:p>
      <w:pPr>
        <w:spacing w:after="0"/>
        <w:ind w:left="0"/>
        <w:jc w:val="both"/>
      </w:pPr>
      <w:r>
        <w:rPr>
          <w:rFonts w:ascii="Times New Roman"/>
          <w:b w:val="false"/>
          <w:i w:val="false"/>
          <w:color w:val="000000"/>
          <w:sz w:val="28"/>
        </w:rPr>
        <w:t>
      Өтініш берушінің мекемеге кіру күні кейінгі, бірақ екі айдан аспайтын мерзімге ауыстырылған жағдайда санаторий-курорттық емделуге әлеуметтік көмек санаторий-курорттық емдеуді алу фактісі бойынша төленеді.</w:t>
      </w:r>
    </w:p>
    <w:p>
      <w:pPr>
        <w:spacing w:after="0"/>
        <w:ind w:left="0"/>
        <w:jc w:val="both"/>
      </w:pPr>
      <w:r>
        <w:rPr>
          <w:rFonts w:ascii="Times New Roman"/>
          <w:b w:val="false"/>
          <w:i w:val="false"/>
          <w:color w:val="000000"/>
          <w:sz w:val="28"/>
        </w:rPr>
        <w:t>
      Санаторий-курорттық емделуге әлеуметтік көмек жергілікті бюджетте аталған мақсаттарға тиісті қаржы жылында қарастырылған қаржы шегінде беріледі.</w:t>
      </w:r>
    </w:p>
    <w:p>
      <w:pPr>
        <w:spacing w:after="0"/>
        <w:ind w:left="0"/>
        <w:jc w:val="both"/>
      </w:pPr>
      <w:r>
        <w:rPr>
          <w:rFonts w:ascii="Times New Roman"/>
          <w:b w:val="false"/>
          <w:i w:val="false"/>
          <w:color w:val="000000"/>
          <w:sz w:val="28"/>
        </w:rPr>
        <w:t>
      Өтініш беруші санаторий-курорттық емделуге әлеуметтік көмек тағайындау туралы жеке өтініш жасай алмайтын жағдайда, белгіленген тәртіппен берілген сенімхат негізінде санаторий-курорттық емделуге әлеуметтік көмек тағайындау туралы өтінішпен баруға басқа адамдарға өкілеттік беруге құқылы.</w:t>
      </w:r>
    </w:p>
    <w:bookmarkStart w:name="z128" w:id="114"/>
    <w:p>
      <w:pPr>
        <w:spacing w:after="0"/>
        <w:ind w:left="0"/>
        <w:jc w:val="both"/>
      </w:pPr>
      <w:r>
        <w:rPr>
          <w:rFonts w:ascii="Times New Roman"/>
          <w:b w:val="false"/>
          <w:i w:val="false"/>
          <w:color w:val="000000"/>
          <w:sz w:val="28"/>
        </w:rPr>
        <w:t>
      44. Санаторий-курорттық емделуге әлеуметтік көмек көрсетуден бас тарту:</w:t>
      </w:r>
    </w:p>
    <w:bookmarkEnd w:id="114"/>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санаторий-курорттық емделуге әлеуметтік көмек көрсету үшін адамның (отбасының) жергілікті өкілді органдар белгілеген жан басына шаққандағы орташа табысының мөлшерінен асып кетуі.</w:t>
      </w:r>
    </w:p>
    <w:p>
      <w:pPr>
        <w:spacing w:after="0"/>
        <w:ind w:left="0"/>
        <w:jc w:val="both"/>
      </w:pPr>
      <w:r>
        <w:rPr>
          <w:rFonts w:ascii="Times New Roman"/>
          <w:b w:val="false"/>
          <w:i w:val="false"/>
          <w:color w:val="000000"/>
          <w:sz w:val="28"/>
        </w:rPr>
        <w:t>
      Әлеуметтік көмек көрсету жөніндегі уәкілетті орган өтініштерді келіп түсуіне қарай тіркеледі.</w:t>
      </w:r>
    </w:p>
    <w:p>
      <w:pPr>
        <w:spacing w:after="0"/>
        <w:ind w:left="0"/>
        <w:jc w:val="both"/>
      </w:pPr>
      <w:r>
        <w:rPr>
          <w:rFonts w:ascii="Times New Roman"/>
          <w:b w:val="false"/>
          <w:i w:val="false"/>
          <w:color w:val="000000"/>
          <w:sz w:val="28"/>
        </w:rPr>
        <w:t>
      Алушы ұсынған мәліметтердің дәйексіздігі анықталған жағдайда санаторий-курорттық емделуге төленген әлеуметтік көмек сомасы ерікті түрде немесе Қазақстан Республикасының заңнамасында белгіленген өзгеше тәртіппен қайтарылуы тиіс.</w:t>
      </w:r>
    </w:p>
    <w:p>
      <w:pPr>
        <w:spacing w:after="0"/>
        <w:ind w:left="0"/>
        <w:jc w:val="both"/>
      </w:pPr>
      <w:r>
        <w:rPr>
          <w:rFonts w:ascii="Times New Roman"/>
          <w:b w:val="false"/>
          <w:i w:val="false"/>
          <w:color w:val="000000"/>
          <w:sz w:val="28"/>
        </w:rPr>
        <w:t>
      Санаторий-курорттық емделуге әлеуметтік көмек күнтізбелік бір жыл ішінде 12 (он екі) күнтізбелік күннен аспайтын мерзімге бір реттен артық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Әлеуметтік көмек көрсету жөніндегі уәкілетті орган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өтініш берушіге санаторий-курорттық емделуге әлеуметтік көмек көрсету туралы қабылданған шешім (көрсетуден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44-1-тармақпен толықтырылды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129" w:id="115"/>
    <w:p>
      <w:pPr>
        <w:spacing w:after="0"/>
        <w:ind w:left="0"/>
        <w:jc w:val="left"/>
      </w:pPr>
      <w:r>
        <w:rPr>
          <w:rFonts w:ascii="Times New Roman"/>
          <w:b/>
          <w:i w:val="false"/>
          <w:color w:val="000000"/>
        </w:rPr>
        <w:t xml:space="preserve"> 10. Көрсетілетін әлеуметтік көмекті тоқтату және қайтару үшін негіздемелер</w:t>
      </w:r>
    </w:p>
    <w:bookmarkEnd w:id="115"/>
    <w:p>
      <w:pPr>
        <w:spacing w:after="0"/>
        <w:ind w:left="0"/>
        <w:jc w:val="left"/>
      </w:pPr>
    </w:p>
    <w:p>
      <w:pPr>
        <w:spacing w:after="0"/>
        <w:ind w:left="0"/>
        <w:jc w:val="both"/>
      </w:pPr>
      <w:r>
        <w:rPr>
          <w:rFonts w:ascii="Times New Roman"/>
          <w:b w:val="false"/>
          <w:i w:val="false"/>
          <w:color w:val="000000"/>
          <w:sz w:val="28"/>
        </w:rPr>
        <w:t>
      45. Әлеуметтік көмек келесі жағдайларда тоқтатылады:</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w:t>
      </w:r>
    </w:p>
    <w:p>
      <w:pPr>
        <w:spacing w:after="0"/>
        <w:ind w:left="0"/>
        <w:jc w:val="both"/>
      </w:pPr>
      <w:r>
        <w:rPr>
          <w:rFonts w:ascii="Times New Roman"/>
          <w:b w:val="false"/>
          <w:i w:val="false"/>
          <w:color w:val="000000"/>
          <w:sz w:val="28"/>
        </w:rPr>
        <w:t xml:space="preserve">
      6) Алматы қаласы Қоғамдық денсаулық сақтау басқармасының тізіміне сәйкес туберкулезбен ауыратын науқастарды стационарлық емдеуге "Каменское Плато" туберкулезге қарсы санаторийіне немесе дәлелсіз себептермен 7 (жеті) күннен артық емделуге рұқсат берілген жағдайда жолдау. </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 төлеуге қолданылмайды.</w:t>
      </w:r>
    </w:p>
    <w:p>
      <w:pPr>
        <w:spacing w:after="0"/>
        <w:ind w:left="0"/>
        <w:jc w:val="both"/>
      </w:pPr>
      <w:r>
        <w:rPr>
          <w:rFonts w:ascii="Times New Roman"/>
          <w:b w:val="false"/>
          <w:i w:val="false"/>
          <w:color w:val="000000"/>
          <w:sz w:val="28"/>
        </w:rPr>
        <w:t>
      Осы тармақтың 1), 2) және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5) және 6)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VIII сайланған Алматы қаласы мәслихатының кезектен тыс XXIX сессиясының 28.04.2025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бастап қолданысқа енгізіледі және 12-тармақтың 1-1) тармақшасын қоспағанда, 28.04.2025бастап туындаған құқықтық қатынастарға қолданылады) шешiмiмен.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46. Артық төленген сомалар ерікті немесе Қазақстан Республикасының заңнамасында белгіленген өзгеше тәртіппен қайтарылуы тиіс.</w:t>
      </w:r>
    </w:p>
    <w:bookmarkEnd w:id="116"/>
    <w:bookmarkStart w:name="z132" w:id="117"/>
    <w:p>
      <w:pPr>
        <w:spacing w:after="0"/>
        <w:ind w:left="0"/>
        <w:jc w:val="both"/>
      </w:pPr>
      <w:r>
        <w:rPr>
          <w:rFonts w:ascii="Times New Roman"/>
          <w:b w:val="false"/>
          <w:i w:val="false"/>
          <w:color w:val="000000"/>
          <w:sz w:val="28"/>
        </w:rPr>
        <w:t xml:space="preserve">
      47. Егер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әлеуметтік көмек төленген сәттен бастап үш ай аралығында тұрғын үй алуға қолданылмаған жағдайда, ол Алматы қаласының бюджетіне қайтарылуы тиіс.</w:t>
      </w:r>
    </w:p>
    <w:bookmarkEnd w:id="117"/>
    <w:bookmarkStart w:name="z133" w:id="118"/>
    <w:p>
      <w:pPr>
        <w:spacing w:after="0"/>
        <w:ind w:left="0"/>
        <w:jc w:val="both"/>
      </w:pPr>
      <w:r>
        <w:rPr>
          <w:rFonts w:ascii="Times New Roman"/>
          <w:b w:val="false"/>
          <w:i w:val="false"/>
          <w:color w:val="000000"/>
          <w:sz w:val="28"/>
        </w:rPr>
        <w:t>
      48.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37" w:id="119"/>
    <w:p>
      <w:pPr>
        <w:spacing w:after="0"/>
        <w:ind w:left="0"/>
        <w:jc w:val="left"/>
      </w:pPr>
      <w:r>
        <w:rPr>
          <w:rFonts w:ascii="Times New Roman"/>
          <w:b/>
          <w:i w:val="false"/>
          <w:color w:val="000000"/>
        </w:rPr>
        <w:t xml:space="preserve"> Өтініш</w:t>
      </w:r>
    </w:p>
    <w:bookmarkEnd w:id="119"/>
    <w:p>
      <w:pPr>
        <w:spacing w:after="0"/>
        <w:ind w:left="0"/>
        <w:jc w:val="both"/>
      </w:pPr>
      <w:r>
        <w:rPr>
          <w:rFonts w:ascii="Times New Roman"/>
          <w:b w:val="false"/>
          <w:i w:val="false"/>
          <w:color w:val="000000"/>
          <w:sz w:val="28"/>
        </w:rPr>
        <w:t>
      Азамат______________________________________________________________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_____________</w:t>
      </w:r>
    </w:p>
    <w:p>
      <w:pPr>
        <w:spacing w:after="0"/>
        <w:ind w:left="0"/>
        <w:jc w:val="both"/>
      </w:pPr>
      <w:r>
        <w:rPr>
          <w:rFonts w:ascii="Times New Roman"/>
          <w:b w:val="false"/>
          <w:i w:val="false"/>
          <w:color w:val="000000"/>
          <w:sz w:val="28"/>
        </w:rPr>
        <w:t>
      Берілген күні ____________ жылғы "__" 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w:t>
      </w:r>
    </w:p>
    <w:p>
      <w:pPr>
        <w:spacing w:after="0"/>
        <w:ind w:left="0"/>
        <w:jc w:val="both"/>
      </w:pPr>
      <w:r>
        <w:rPr>
          <w:rFonts w:ascii="Times New Roman"/>
          <w:b w:val="false"/>
          <w:i w:val="false"/>
          <w:color w:val="000000"/>
          <w:sz w:val="28"/>
        </w:rPr>
        <w:t xml:space="preserve">
      қаласы (ауданы) ______________________________________________________ </w:t>
      </w:r>
    </w:p>
    <w:p>
      <w:pPr>
        <w:spacing w:after="0"/>
        <w:ind w:left="0"/>
        <w:jc w:val="both"/>
      </w:pPr>
      <w:r>
        <w:rPr>
          <w:rFonts w:ascii="Times New Roman"/>
          <w:b w:val="false"/>
          <w:i w:val="false"/>
          <w:color w:val="000000"/>
          <w:sz w:val="28"/>
        </w:rPr>
        <w:t>
      көшесі (шағын ауданы) _________________________ үй ______ пәтер_________</w:t>
      </w:r>
    </w:p>
    <w:p>
      <w:pPr>
        <w:spacing w:after="0"/>
        <w:ind w:left="0"/>
        <w:jc w:val="both"/>
      </w:pPr>
      <w:r>
        <w:rPr>
          <w:rFonts w:ascii="Times New Roman"/>
          <w:b w:val="false"/>
          <w:i w:val="false"/>
          <w:color w:val="000000"/>
          <w:sz w:val="28"/>
        </w:rPr>
        <w:t>
      Банк деректемелері:___________________________________________________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Маған __________________________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139" w:id="120"/>
    <w:p>
      <w:pPr>
        <w:spacing w:after="0"/>
        <w:ind w:left="0"/>
        <w:jc w:val="left"/>
      </w:pPr>
      <w:r>
        <w:rPr>
          <w:rFonts w:ascii="Times New Roman"/>
          <w:b/>
          <w:i w:val="false"/>
          <w:color w:val="000000"/>
        </w:rPr>
        <w:t xml:space="preserve"> Адамның (отбасының) мұқтаждығын айқындауға арналған тексеру АКТІСІ 20 жылғы "_______" ____________________________________________________________________ (елді мекен)</w:t>
      </w:r>
    </w:p>
    <w:bookmarkEnd w:id="120"/>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w:t>
      </w:r>
    </w:p>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Еңбекке жарамды барлығы 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141" w:id="121"/>
    <w:p>
      <w:pPr>
        <w:spacing w:after="0"/>
        <w:ind w:left="0"/>
        <w:jc w:val="left"/>
      </w:pPr>
      <w:r>
        <w:rPr>
          <w:rFonts w:ascii="Times New Roman"/>
          <w:b/>
          <w:i w:val="false"/>
          <w:color w:val="000000"/>
        </w:rPr>
        <w:t xml:space="preserve"> Учаскелік комиссияның № ______ қорытындысы</w:t>
      </w:r>
    </w:p>
    <w:bookmarkEnd w:id="121"/>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3" w:id="122"/>
    <w:p>
      <w:pPr>
        <w:spacing w:after="0"/>
        <w:ind w:left="0"/>
        <w:jc w:val="left"/>
      </w:pPr>
      <w:r>
        <w:rPr>
          <w:rFonts w:ascii="Times New Roman"/>
          <w:b/>
          <w:i w:val="false"/>
          <w:color w:val="000000"/>
        </w:rPr>
        <w:t xml:space="preserve"> Журналдың үлгісі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Туылған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2-қосымша</w:t>
            </w:r>
          </w:p>
        </w:tc>
      </w:tr>
    </w:tbl>
    <w:bookmarkStart w:name="z145" w:id="123"/>
    <w:p>
      <w:pPr>
        <w:spacing w:after="0"/>
        <w:ind w:left="0"/>
        <w:jc w:val="left"/>
      </w:pPr>
      <w:r>
        <w:rPr>
          <w:rFonts w:ascii="Times New Roman"/>
          <w:b/>
          <w:i w:val="false"/>
          <w:color w:val="000000"/>
        </w:rPr>
        <w:t xml:space="preserve"> Алматы қаласы мәслихатының күші жойылған шешімдерінің тізбесі</w:t>
      </w:r>
    </w:p>
    <w:bookmarkEnd w:id="123"/>
    <w:bookmarkStart w:name="z146" w:id="124"/>
    <w:p>
      <w:pPr>
        <w:spacing w:after="0"/>
        <w:ind w:left="0"/>
        <w:jc w:val="both"/>
      </w:pPr>
      <w:r>
        <w:rPr>
          <w:rFonts w:ascii="Times New Roman"/>
          <w:b w:val="false"/>
          <w:i w:val="false"/>
          <w:color w:val="000000"/>
          <w:sz w:val="28"/>
        </w:rPr>
        <w:t>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2015 жылғы 23 шілдедегі № 347 шешімі (Нормативтік құқықтық актілерді мемлекеттік тіркеу тізілімінде № 1194 болып тіркелген);</w:t>
      </w:r>
    </w:p>
    <w:bookmarkEnd w:id="124"/>
    <w:bookmarkStart w:name="z147" w:id="125"/>
    <w:p>
      <w:pPr>
        <w:spacing w:after="0"/>
        <w:ind w:left="0"/>
        <w:jc w:val="both"/>
      </w:pPr>
      <w:r>
        <w:rPr>
          <w:rFonts w:ascii="Times New Roman"/>
          <w:b w:val="false"/>
          <w:i w:val="false"/>
          <w:color w:val="000000"/>
          <w:sz w:val="28"/>
        </w:rPr>
        <w:t>
      2) "Алматы қаласы мәслихатының кейбір шешімдеріне өзгерістер мен толықтыру енгізу туралы" Алматы қаласы мәслихатының 2016 жылғы 11 наурыздағы № 420 шешімі (Нормативтік құқықтық актілерді мемлекеттік тіркеу тізілімінде № 1271 болып тіркелген);</w:t>
      </w:r>
    </w:p>
    <w:bookmarkEnd w:id="125"/>
    <w:bookmarkStart w:name="z148" w:id="126"/>
    <w:p>
      <w:pPr>
        <w:spacing w:after="0"/>
        <w:ind w:left="0"/>
        <w:jc w:val="both"/>
      </w:pPr>
      <w:r>
        <w:rPr>
          <w:rFonts w:ascii="Times New Roman"/>
          <w:b w:val="false"/>
          <w:i w:val="false"/>
          <w:color w:val="000000"/>
          <w:sz w:val="28"/>
        </w:rPr>
        <w:t>
      3) "V сайланған Алматы қаласы Мәслихатының кезектен тыс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толықтырулар енгізу туралы" Алматы қаласы мәслихатының 2016 жылғы 9 желтоқсандағы № 69 шешімі (Нормативтік құқықтық актілерді мемлекеттік тіркеу тізілімінде № 1336 болып тіркелген);</w:t>
      </w:r>
    </w:p>
    <w:bookmarkEnd w:id="126"/>
    <w:bookmarkStart w:name="z149" w:id="127"/>
    <w:p>
      <w:pPr>
        <w:spacing w:after="0"/>
        <w:ind w:left="0"/>
        <w:jc w:val="both"/>
      </w:pPr>
      <w:r>
        <w:rPr>
          <w:rFonts w:ascii="Times New Roman"/>
          <w:b w:val="false"/>
          <w:i w:val="false"/>
          <w:color w:val="000000"/>
          <w:sz w:val="28"/>
        </w:rPr>
        <w:t>
      4)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2018 жылғы 17 сәуірдегі № 224 шешімі (Нормативтік құқықтық актілерді мемлекеттік тіркеу тізілімінде № 1470 болып тіркелген);</w:t>
      </w:r>
    </w:p>
    <w:bookmarkEnd w:id="127"/>
    <w:bookmarkStart w:name="z150" w:id="128"/>
    <w:p>
      <w:pPr>
        <w:spacing w:after="0"/>
        <w:ind w:left="0"/>
        <w:jc w:val="both"/>
      </w:pPr>
      <w:r>
        <w:rPr>
          <w:rFonts w:ascii="Times New Roman"/>
          <w:b w:val="false"/>
          <w:i w:val="false"/>
          <w:color w:val="000000"/>
          <w:sz w:val="28"/>
        </w:rPr>
        <w:t>
      5)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2018 жылғы 14 қыркүйектегі № 258 шешімі (Нормативтік құқықтық актілерді мемлекеттік тіркеу тізілімінде № 1501 болып тіркелген);</w:t>
      </w:r>
    </w:p>
    <w:bookmarkEnd w:id="128"/>
    <w:bookmarkStart w:name="z151" w:id="129"/>
    <w:p>
      <w:pPr>
        <w:spacing w:after="0"/>
        <w:ind w:left="0"/>
        <w:jc w:val="both"/>
      </w:pPr>
      <w:r>
        <w:rPr>
          <w:rFonts w:ascii="Times New Roman"/>
          <w:b w:val="false"/>
          <w:i w:val="false"/>
          <w:color w:val="000000"/>
          <w:sz w:val="28"/>
        </w:rPr>
        <w:t>
      6)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18 наурыздағы № 322 шешімі (Нормативтік құқықтық актілерді мемлекеттік тіркеу тізілімінде № 1531 болып тіркелген);</w:t>
      </w:r>
    </w:p>
    <w:bookmarkEnd w:id="129"/>
    <w:bookmarkStart w:name="z152" w:id="130"/>
    <w:p>
      <w:pPr>
        <w:spacing w:after="0"/>
        <w:ind w:left="0"/>
        <w:jc w:val="both"/>
      </w:pPr>
      <w:r>
        <w:rPr>
          <w:rFonts w:ascii="Times New Roman"/>
          <w:b w:val="false"/>
          <w:i w:val="false"/>
          <w:color w:val="000000"/>
          <w:sz w:val="28"/>
        </w:rPr>
        <w:t>
      7)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мен толықтырулар енгізу туралы" Алматы қаласы мәслихатының 2019 жылғы 23 сәуірдегі № 338 шешімі (Нормативтік құқықтық актілерді мемлекеттік тіркеу тізілімінде № 1552 болып тіркелген);</w:t>
      </w:r>
    </w:p>
    <w:bookmarkEnd w:id="130"/>
    <w:bookmarkStart w:name="z153" w:id="131"/>
    <w:p>
      <w:pPr>
        <w:spacing w:after="0"/>
        <w:ind w:left="0"/>
        <w:jc w:val="both"/>
      </w:pPr>
      <w:r>
        <w:rPr>
          <w:rFonts w:ascii="Times New Roman"/>
          <w:b w:val="false"/>
          <w:i w:val="false"/>
          <w:color w:val="000000"/>
          <w:sz w:val="28"/>
        </w:rPr>
        <w:t>
      8)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2019 жылғы 27 мамырдағы № 356 шешімі (Нормативтік құқықтық актілерді мемлекеттік тіркеу тізілімінде № 1560 болып тіркелген);</w:t>
      </w:r>
    </w:p>
    <w:bookmarkEnd w:id="131"/>
    <w:bookmarkStart w:name="z154" w:id="132"/>
    <w:p>
      <w:pPr>
        <w:spacing w:after="0"/>
        <w:ind w:left="0"/>
        <w:jc w:val="both"/>
      </w:pPr>
      <w:r>
        <w:rPr>
          <w:rFonts w:ascii="Times New Roman"/>
          <w:b w:val="false"/>
          <w:i w:val="false"/>
          <w:color w:val="000000"/>
          <w:sz w:val="28"/>
        </w:rPr>
        <w:t>
      9)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22 қарашадағы № 405 шешімі (Нормативтік құқықтық актілерді мемлекеттік тіркеу тізілімінде № 1600 болып тіркелген);</w:t>
      </w:r>
    </w:p>
    <w:bookmarkEnd w:id="132"/>
    <w:bookmarkStart w:name="z155" w:id="133"/>
    <w:p>
      <w:pPr>
        <w:spacing w:after="0"/>
        <w:ind w:left="0"/>
        <w:jc w:val="both"/>
      </w:pPr>
      <w:r>
        <w:rPr>
          <w:rFonts w:ascii="Times New Roman"/>
          <w:b w:val="false"/>
          <w:i w:val="false"/>
          <w:color w:val="000000"/>
          <w:sz w:val="28"/>
        </w:rPr>
        <w:t>
      10)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мен өзгеріс енгізу туралы" Алматы қаласы Мәслихатының 2020 жылғы 23 маусымдағы № 463 шешімі (Нормативтік құқықтық актілерді мемлекеттік тіркеу тізілімінде № 1623 болып тіркелген);</w:t>
      </w:r>
    </w:p>
    <w:bookmarkEnd w:id="133"/>
    <w:bookmarkStart w:name="z156" w:id="134"/>
    <w:p>
      <w:pPr>
        <w:spacing w:after="0"/>
        <w:ind w:left="0"/>
        <w:jc w:val="both"/>
      </w:pPr>
      <w:r>
        <w:rPr>
          <w:rFonts w:ascii="Times New Roman"/>
          <w:b w:val="false"/>
          <w:i w:val="false"/>
          <w:color w:val="000000"/>
          <w:sz w:val="28"/>
        </w:rPr>
        <w:t>
      11)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2021 жылғы 30 сәуірдегі № 29 шешімі (Нормативтік құқықтық актілерді мемлекеттік тіркеу тізілімінде № 1700 болып тіркелген);</w:t>
      </w:r>
    </w:p>
    <w:bookmarkEnd w:id="134"/>
    <w:bookmarkStart w:name="z157" w:id="135"/>
    <w:p>
      <w:pPr>
        <w:spacing w:after="0"/>
        <w:ind w:left="0"/>
        <w:jc w:val="both"/>
      </w:pPr>
      <w:r>
        <w:rPr>
          <w:rFonts w:ascii="Times New Roman"/>
          <w:b w:val="false"/>
          <w:i w:val="false"/>
          <w:color w:val="000000"/>
          <w:sz w:val="28"/>
        </w:rPr>
        <w:t>
      12)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2022 жылғы 25 сәуірдегі № 125 шешімі (Нормативтік құқықтық актілерді мемлекеттік тіркеу тізілімінде № 27847 болып тіркелген).</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