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df4e" w14:textId="01bd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 саласындағы Алматы қаласының әлеуметтік мәні бар қала маңындағы жолаушылар қатынастарының тізбесін бекіту туралы" Алматы қаласы мәслихатының 2017 жылғы 24 мамырдағы № 101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XI сессиясының 2023 жылғы 1 желтоқсандағы № 69 шешiмi. Алматы қаласы Әділет департаментінде 2023 жылғы 6 желтоқсанда № 1749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"Теміржол көлігі саласындағы Алматы қаласының әлеуметтік мәні бар қала маңындағы жолаушылар қатынастарының тізбесін бекіту туралы" Алматы қаласы мәслихатының 2017 жылғы 24 мамырдағы № 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1378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көлігі саласындағы Алматы қаласының әлеуметтік мәні бар қала маңындағы жолаушылар қатынастарының тізбесінде реттік нөмірі 1-жол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бек – Алматы 2 – Қазыбек 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