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4d02" w14:textId="c5f4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 Алматы қаласы мәслихатының 2023 жылғы 9 тамыздағы № 37 шешіміне өзгерістер мен толықтыру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XI сессиясының 2023 жылғы 1 желтоқсандағы № 65 шешiмi. Алматы қаласы Әділет департаментінде 2023 жылғы 6 желтоқсанда № 1746 болып тіркелді</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 Алматы қаласы мәслихатының 2023 жылғы 9 тамыздағы № 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1735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"2. Осы шешім 2023 жылдың 1 шілдесінен бастап қолданысқа енгізіледі және 2024 жылдың 30 маусымына дейін қолданылады.";</w:t>
      </w:r>
    </w:p>
    <w:bookmarkEnd w:id="1"/>
    <w:bookmarkStart w:name="z4" w:id="2"/>
    <w:p>
      <w:pPr>
        <w:spacing w:after="0"/>
        <w:ind w:left="0"/>
        <w:jc w:val="both"/>
      </w:pPr>
      <w:r>
        <w:rPr>
          <w:rFonts w:ascii="Times New Roman"/>
          <w:b w:val="false"/>
          <w:i w:val="false"/>
          <w:color w:val="000000"/>
          <w:sz w:val="28"/>
        </w:rPr>
        <w:t>
      аталған шешіммен бекітілген,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қағидаларында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әзірленді және әлеуметтік көмек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3)</w:t>
      </w:r>
      <w:r>
        <w:rPr>
          <w:rFonts w:ascii="Times New Roman"/>
          <w:b w:val="false"/>
          <w:i w:val="false"/>
          <w:color w:val="000000"/>
          <w:sz w:val="28"/>
        </w:rPr>
        <w:t xml:space="preserve">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9" w:id="4"/>
    <w:p>
      <w:pPr>
        <w:spacing w:after="0"/>
        <w:ind w:left="0"/>
        <w:jc w:val="both"/>
      </w:pPr>
      <w:r>
        <w:rPr>
          <w:rFonts w:ascii="Times New Roman"/>
          <w:b w:val="false"/>
          <w:i w:val="false"/>
          <w:color w:val="000000"/>
          <w:sz w:val="28"/>
        </w:rPr>
        <w:t>
      "6. Әлеуметтік көмек кірісті есептемей 0,5 айлық есептік көрсеткіш мөлшерінде, 2023 жылғы 1 қарашадан бастап – республикалық бюджет туралы заңмен тиісті қаржы жылына белгіленетін 0,6 айлық есептік көрсеткіш мөлшерінде мұқтаж азаматтардың мынадай жекелеген санаттарына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және 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"11. Уәкілетті орган әлеуметтік көмек көрсетуге өтініш берушінің құжаттары тіркелген күннен бастап сегіз жұмыс күні ішінде өтініш негізінде әлеуметтік көмек көрсету не көрсетуден бас тарту туралы шешім қабылдайды.";</w:t>
      </w:r>
    </w:p>
    <w:bookmarkEnd w:id="5"/>
    <w:bookmarkStart w:name="z13" w:id="6"/>
    <w:p>
      <w:pPr>
        <w:spacing w:after="0"/>
        <w:ind w:left="0"/>
        <w:jc w:val="both"/>
      </w:pPr>
      <w:r>
        <w:rPr>
          <w:rFonts w:ascii="Times New Roman"/>
          <w:b w:val="false"/>
          <w:i w:val="false"/>
          <w:color w:val="000000"/>
          <w:sz w:val="28"/>
        </w:rPr>
        <w:t xml:space="preserve">
      3-бөлім мынадай мазмұндағы </w:t>
      </w:r>
      <w:r>
        <w:rPr>
          <w:rFonts w:ascii="Times New Roman"/>
          <w:b w:val="false"/>
          <w:i w:val="false"/>
          <w:color w:val="000000"/>
          <w:sz w:val="28"/>
        </w:rPr>
        <w:t>16-1-тармақпен</w:t>
      </w:r>
      <w:r>
        <w:rPr>
          <w:rFonts w:ascii="Times New Roman"/>
          <w:b w:val="false"/>
          <w:i w:val="false"/>
          <w:color w:val="000000"/>
          <w:sz w:val="28"/>
        </w:rPr>
        <w:t xml:space="preserve"> толықтырылсын:</w:t>
      </w:r>
    </w:p>
    <w:bookmarkEnd w:id="6"/>
    <w:bookmarkStart w:name="z14" w:id="7"/>
    <w:p>
      <w:pPr>
        <w:spacing w:after="0"/>
        <w:ind w:left="0"/>
        <w:jc w:val="both"/>
      </w:pPr>
      <w:r>
        <w:rPr>
          <w:rFonts w:ascii="Times New Roman"/>
          <w:b w:val="false"/>
          <w:i w:val="false"/>
          <w:color w:val="000000"/>
          <w:sz w:val="28"/>
        </w:rPr>
        <w:t>
      "16-1. Егер көрсетілетін қызметті алушы 2023 жылғы 31 желтоқсандағы жағдай бойынша әлеуметтік көмек алушы болып табылған жағдайда, оған көрсетілетін қызмет берушіге жүгінбей-ақ әлеуметтік көмек тағайындалады.</w:t>
      </w:r>
    </w:p>
    <w:bookmarkEnd w:id="7"/>
    <w:bookmarkStart w:name="z15" w:id="8"/>
    <w:p>
      <w:pPr>
        <w:spacing w:after="0"/>
        <w:ind w:left="0"/>
        <w:jc w:val="both"/>
      </w:pPr>
      <w:r>
        <w:rPr>
          <w:rFonts w:ascii="Times New Roman"/>
          <w:b w:val="false"/>
          <w:i w:val="false"/>
          <w:color w:val="000000"/>
          <w:sz w:val="28"/>
        </w:rPr>
        <w:t>
      Өтініш берушілерге 2023 жылғы 31 желтоқсаннан кейін әлеуметтік көмек тағайындалады және өтініш берілген айдан бастап төленеді.".</w:t>
      </w:r>
    </w:p>
    <w:bookmarkEnd w:id="8"/>
    <w:bookmarkStart w:name="z16"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алып тасталсын.</w:t>
      </w:r>
    </w:p>
    <w:bookmarkEnd w:id="10"/>
    <w:bookmarkStart w:name="z18" w:id="1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 желтоқсандағы № 65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w:t>
            </w:r>
            <w:r>
              <w:br/>
            </w:r>
            <w:r>
              <w:rPr>
                <w:rFonts w:ascii="Times New Roman"/>
                <w:b w:val="false"/>
                <w:i w:val="false"/>
                <w:color w:val="000000"/>
                <w:sz w:val="20"/>
              </w:rPr>
              <w:t>жекелеген санаттарына</w:t>
            </w:r>
            <w:r>
              <w:br/>
            </w:r>
            <w:r>
              <w:rPr>
                <w:rFonts w:ascii="Times New Roman"/>
                <w:b w:val="false"/>
                <w:i w:val="false"/>
                <w:color w:val="000000"/>
                <w:sz w:val="20"/>
              </w:rPr>
              <w:t>коммуналдық қызметтерге</w:t>
            </w:r>
            <w:r>
              <w:br/>
            </w:r>
            <w:r>
              <w:rPr>
                <w:rFonts w:ascii="Times New Roman"/>
                <w:b w:val="false"/>
                <w:i w:val="false"/>
                <w:color w:val="000000"/>
                <w:sz w:val="20"/>
              </w:rPr>
              <w:t>тарифтердің</w:t>
            </w:r>
            <w:r>
              <w:br/>
            </w:r>
            <w:r>
              <w:rPr>
                <w:rFonts w:ascii="Times New Roman"/>
                <w:b w:val="false"/>
                <w:i w:val="false"/>
                <w:color w:val="000000"/>
                <w:sz w:val="20"/>
              </w:rPr>
              <w:t>көтерілуіне байланысты әлеуметтік көмек</w:t>
            </w:r>
            <w:r>
              <w:br/>
            </w:r>
            <w:r>
              <w:rPr>
                <w:rFonts w:ascii="Times New Roman"/>
                <w:b w:val="false"/>
                <w:i w:val="false"/>
                <w:color w:val="000000"/>
                <w:sz w:val="20"/>
              </w:rPr>
              <w:t>көрсету және өтемақы төлеу мөлшерін белгілеу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Уәкілетті 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(қала, аудан)</w:t>
            </w:r>
          </w:p>
        </w:tc>
      </w:tr>
    </w:tbl>
    <w:bookmarkStart w:name="z23"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w:t>
      </w:r>
    </w:p>
    <w:p>
      <w:pPr>
        <w:spacing w:after="0"/>
        <w:ind w:left="0"/>
        <w:jc w:val="both"/>
      </w:pPr>
      <w:r>
        <w:rPr>
          <w:rFonts w:ascii="Times New Roman"/>
          <w:b w:val="false"/>
          <w:i w:val="false"/>
          <w:color w:val="000000"/>
          <w:sz w:val="28"/>
        </w:rPr>
        <w:t>
      Туған күні "____" _____________ _____ жыл</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Мәртебесі: ___________________________________________________________</w:t>
      </w:r>
    </w:p>
    <w:p>
      <w:pPr>
        <w:spacing w:after="0"/>
        <w:ind w:left="0"/>
        <w:jc w:val="both"/>
      </w:pPr>
      <w:r>
        <w:rPr>
          <w:rFonts w:ascii="Times New Roman"/>
          <w:b w:val="false"/>
          <w:i w:val="false"/>
          <w:color w:val="000000"/>
          <w:sz w:val="28"/>
        </w:rPr>
        <w:t xml:space="preserve">
      Сізден санат бойынша коммуналдық қызметтерге тарифтердің көтерілуіне байланысты әлеуметтік көмек көрсетуіңізді сұраймын____________________________________________________________ </w:t>
      </w:r>
    </w:p>
    <w:p>
      <w:pPr>
        <w:spacing w:after="0"/>
        <w:ind w:left="0"/>
        <w:jc w:val="both"/>
      </w:pPr>
      <w:r>
        <w:rPr>
          <w:rFonts w:ascii="Times New Roman"/>
          <w:b w:val="false"/>
          <w:i w:val="false"/>
          <w:color w:val="000000"/>
          <w:sz w:val="28"/>
        </w:rPr>
        <w:t>
      Үйінің мекенжайы: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w:t>
      </w:r>
    </w:p>
    <w:p>
      <w:pPr>
        <w:spacing w:after="0"/>
        <w:ind w:left="0"/>
        <w:jc w:val="both"/>
      </w:pPr>
      <w:r>
        <w:rPr>
          <w:rFonts w:ascii="Times New Roman"/>
          <w:b w:val="false"/>
          <w:i w:val="false"/>
          <w:color w:val="000000"/>
          <w:sz w:val="28"/>
        </w:rPr>
        <w:t>
      Шот түрі: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20____ жылғы "____"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