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eb31" w14:textId="c42e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14 қыркүйектегі № 3/496 қаулысы. Алматы қаласы Әділет департаментінде 2023 жылғы 19 қыркүйекте № 1738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"Діни қызмет және діни бірлестіктер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бабының 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діни әдебиетті және діни мазмұндағы өзге де ақпараттық материалдарды, діни мақсаттағы заттарды тарату үшін арнайы тұрақты үй-жайлардың орналасуы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орналасуын бекіту туралы" 2012 жылғы 6 қарашадағы № 4/945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956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қаласы Дін істері жөніндегі басқармасы" коммуналдық мемлекеттік мекемесі Қазақстан Республикасының заңнамасымен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қаласы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Қаулы алғашқы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</w:t>
      </w:r>
      <w:r>
        <w:br/>
      </w:r>
      <w:r>
        <w:rPr>
          <w:rFonts w:ascii="Times New Roman"/>
          <w:b/>
          <w:i w:val="false"/>
          <w:color w:val="000000"/>
        </w:rPr>
        <w:t>мақсаттағы заттарды тарату үшін арнайы тұрақты үй-жайлардың орналасуы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Орналасуға өзгерістер енгізілді - Алматы қаласы әкімдігінің 27.09.2024 </w:t>
      </w:r>
      <w:r>
        <w:rPr>
          <w:rFonts w:ascii="Times New Roman"/>
          <w:b w:val="false"/>
          <w:i w:val="false"/>
          <w:color w:val="ff0000"/>
          <w:sz w:val="28"/>
        </w:rPr>
        <w:t>№ 3/523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"Гулянда"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"Меломан-Marwin"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"Алматыкітап баспасы"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"Алматыкітап баспасы" кітап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баспасы" кітап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35/37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"Kitapal.kz" дүкендер желісі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көшесі, 128а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"Гулянда"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шағынаудан, 27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"Алматыкітап баспасы" кітап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"Ummastore.kz"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Астана шағын ауданы, 1/10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"Меломан-Marwin"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Розыбакиев көшесі, 247а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"Mega Center Alma-Ata" ойын-сауық орталығы,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"Меломан-Marwin"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"ADK" ойын-сауық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"Кітап"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"Академкнига"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Назарбаев даңғылы, 91/97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"Алматыкітап баспасы" кітап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көшесі, 224а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"Иордан"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75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"Шамей қызы Закен" жеке кәспкер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20 үй, 15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"Болат" жеке кәспкер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"Книжный мир семьи" дүкені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34/96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"Еркокше Салих" жеке кәспкер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11 қатар, 10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Книга-НВ", книжный магазин "Книжный город"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көшесі, 281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Кадылбек Серикович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5-қатар, № 42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 Жаксыгулович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14-қатар, № 1-3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"Ummabook" жеке кәсіпкер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даңғылы, 65, "литер А" әкімшілік ғимараты, 1-қабат, № 4 кеңсе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"Jaluzi" жеке кәсіпкер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 көшесі, 46/2,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"Бақорда" сауда орталығы, 2-қабат, № 109 кеңсе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Фахриддин Мамиржанович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5-қатар, № 1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"Умирбеков" жеке кәсіпкер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5-қатар, № 3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"Ибрагимов" жеке кәсіпкер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 көшесі, 46/2,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"Бақорда" сауда орталығы, 2-қабат, № 4 кеңсе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"Сауранбекова" жеке кәсіпкер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11-қатар, № 12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"Алтын парақ"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сектор-Б, № 1 А контейнері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"Lugat" жеке кәсіпкері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Алатау ауданы, Самғау шағын ауданы, Ырысты көшесі, 46/2а мекенжайында орналасқан "Строй Сити Бақорда" сауда орталығының №26 бутигі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"Иманбетов" жеке кәсіпкері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Жетісу ауданы, Солтүстік айналым көшесі, 7 мекенжайында орналасқан "Байсат" сауда орталығының 14 қатары, №10 бутигі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