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cd5" w14:textId="76b6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әкімдігінің "Б" корпусы мемлекеттік әкімшілік қызметшілерінің қызметін бағалау әдістемесін бекіту туралы" 2018 жылғы 20 наурыздағы № 1/99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25 мамырдағы № 2/313 қаулысы. Алматы қаласы Әділет департаментінде 2023 жылғы 26 мамырда № 1723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әкімдігінің "Б" корпусы мемлекеттік әкімшілік қызметшілерінің қызметін бағалау әдістемесін бекіту туралы" 2018 жылғы 20 наурыздағы № 1/99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1466 болып тіркелген).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