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4a4e" w14:textId="96c4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қаулысының құрылымдық элементінің және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30 қаңтардағы № 1/46 қаулысы. Алматы қаласы Әділет департаментінде 2023 жылғы 31 қаңтарда № 1714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 қаулысының құрылымдық элементінің және кейбір қаулыларының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1/46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қаулысының құрылымдық</w:t>
      </w:r>
      <w:r>
        <w:br/>
      </w:r>
      <w:r>
        <w:rPr>
          <w:rFonts w:ascii="Times New Roman"/>
          <w:b/>
          <w:i w:val="false"/>
          <w:color w:val="000000"/>
        </w:rPr>
        <w:t>элементінің және кейбір қаулыларының тізбесі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Наурызбай ауданы әкімінің аппараты" коммуналдық мемлекеттік мекемесін құру туралы" 2014 жылғы 14 шілдедегі № 3/589 </w:t>
      </w:r>
      <w:r>
        <w:rPr>
          <w:rFonts w:ascii="Times New Roman"/>
          <w:b w:val="false"/>
          <w:i w:val="false"/>
          <w:color w:val="000000"/>
          <w:sz w:val="28"/>
        </w:rPr>
        <w:t>қаулысының 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1071 болып тіркелген).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қаласы Түрксіб ауданы әкімінің аппараты" коммуналдық мемлекеттік мекемесі туралы Ережені бекіту туралы" Алматы қаласы әкімдігінің 2015 жылғы 23 ақпандағы № 1/109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1144 болып тіркелген).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"Алматы қаласы Жетісу ауданы әкімінің аппараты" коммуналдық мемлекеттік мекемесі туралы Ережені бекіту туралы" Алматы қаласы әкімдігінің 2015 жылғы 24 ақпандағы № 1/119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1139 болып тіркелген).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"Алматы қаласы Медеу ауданы әкімінің аппараты" коммуналдық мемлекеттік мекемесі туралы Ережені бекіту туралы" Алматы қаласы әкімдігінің 2015 жылғы 24 ақпандағы № 1/120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 болып тіркелген).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"Алматы қаласы Бостандық ауданы әкімінің аппараты" коммуналдық мемлекеттік мекемесі туралы Ережені бекіту туралы" Алматы қаласы әкімдігінің 2015 жылғы 24 ақпандағы № 1/125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1138 болып тіркелген).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"Алматы қаласы Әуезов ауданы әкімінің аппараты" коммуналдық мемлекеттік мекемесі туралы Ережені бекіту туралы" Алматы қаласы әкімдігінің 2015 жылғы 25 ақпандағы № 1/127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1142 болып тіркелген).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"Алматы қаласы Алатау ауданы әкімінің аппараты" коммуналдық мемлекеттік мекемесі туралы Ережені бекіту туралы" Алматы қаласы әкімдігінің 2015 жылғы 25 ақпандағы № 1/128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1141 болып тіркелген).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"Алматы қаласы Алмалы ауданы әкімінің аппараты" коммуналдық мемлекеттік мекемесі туралы Ережені бекіту туралы" Алматы қаласы әкімдігінің 2015 жылғы 26 ақпандағы № 1/129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1140 болып тіркелген).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"Алматы қаласы әкімдігінің "Алматы қаласы Наурызбай ауданы әкімінің аппараты" коммуналдық мемлекеттік мекемесін құру туралы" 2014 жылғы 14 шілдедегі № 3/589 қаулысына өзгеріс енгізу туралы" Алматы қаласы әкімдігінің 2015 жылғы 23 сәуірдегі № 2/264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