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a00" w14:textId="1887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29 қыркүйектегі № 266/81 "Әлеуметтік көмек көрсетудің, оның мөлшерлерін белгілеудің және Шарбақты ауданының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22 маусымдағы № 22/6 шешімі. Павлодар облысының Әділет департаментінде 2023 жылғы 23 маусымда № 7357-14 болып тіркелді. Күші жойылды - Павлодар облысы Шарбақты аудандық мәслихатының 2023 жылғы 8 қарашадағы № 35/12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08.11.2023 № </w:t>
      </w:r>
      <w:r>
        <w:rPr>
          <w:rFonts w:ascii="Times New Roman"/>
          <w:b w:val="false"/>
          <w:i w:val="false"/>
          <w:color w:val="ff0000"/>
          <w:sz w:val="28"/>
        </w:rPr>
        <w:t>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Шарбақты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"Әлеуметтік көмек көрсетудің, оның мөлшерлерін белгілеудің және Шарбақты ауданының мұқтаж азаматтардың жекелеген санаттарының тізбесін айқындаудың Қағидаларын бекіту туралы" 2020 жылғы 29 қыркүйектегі № 266/81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6976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Шарбақты ауданының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зейнеткерлік жасқа толған, зейнетақының және (немесе) жәрдемақының ең төмен мөлшерін немесе зейнетақының және (немесе) жәрдемақының ең төмен мөлшерінен төмен алатын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зейнетақының және (немесе) жәрдемақының ең төмен мөлшерін немесе зейнетақының және (немесе) жәрдемақының ең аз мөлшерінен төмен алатын 80 жастағы және одан (асқан) көп жасқа толған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сотпен немесе Қазақстан Республикасының "Жаппай саяси қуғын-сүргіндер құрбандарын ақтау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саяси қуғын-сүргіндер құрбаны немесе саяси қуғын-сүргіндерден зардап шеккен деп танылған азаматтар;";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тармақша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әлеуметтік мәні бар аурулары бар азаматтар,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аурумен ауыратын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қорғаныс тапшылығының қоздырғышы ауруынан зардап шегетін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қорғаныс тапшылығының қоздырғышы ауруынан зардап шегетін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емдеудегі туберкулез ауруынан зардап шегетін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"жүйелі қызыл жегі" ауруынан зардап шегетін тұлғалар";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типті қант диабеті" ауруынан зардап шегетін тұлғаларға";";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біржолғы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тұрғын үйді жөндеуге нақты шығындар бойынша 500 (бес жүз) айлық есептік көрсеткіш (бұдан әрі – АЕК)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санаттар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тармақшаларында, 3) тармақшасының бесінші абзацында, 5) тармақшасының төртінші, бесінші абзацтарында, 6) тармақшасының бесінші, алтыншы абзацтарында көрсетілген санат үшін қатты отын сатып алуға (жылыту маусымында) 10 (он) АЕК мөлшерінде уәкілетті органның тізімі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3) тармақшасының бесінші абзацында көрсетілген санаттар үшін санаторий-курорттық емделуге 50 (елу)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санаторий-курорттық емделугезаңды өкілдерінің еріп жүруіне 20 (жиырма)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тармақшасының екінші абзацтарында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санаторий-курорттық емделугезаңды өкілдерінің еріп жүруіне 50 (елу)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тармақшасының үшінші абзацтарында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100 (жүз)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тармақшасының үшінші абзацында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тармақшаларында көрсетілген құжаттарды қоса бере отырып өтініш негізінде 15 (он бес)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тармақшасының төртінші абзацында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әкімдігі, Павлодар облысы денсаулық сақтау басқармасының шаруашылық жүргізу құқығындағы "Шарбақты аудандық ауруханасы" коммуналдық мемлекеттік кәсіпорнының ұсынған тізімі негізінде 15 (он бес)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тармақшасының екінші абзацында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 Павлодар облысы денсаулық сақтау басқармасының "Павлодар облыстық ЖИТС-тың алдын алу және күресу жөніндегі орталығы" коммуналдық мемлекеттік қазыналық кәсіпорнының ұсынған тізімі негізінде 15 (он бес)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тармақшасының үшінші абзацында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әкімдігі, Павлодар облысы денсаулық сақтау басқармасының шаруашылық жүргізу құқығындағы "Шарбақты аудандық ауруханасы" коммуналдық мемлекеттік кәсіпорнының ұсынған тізімі негізінде 15 (он бес)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тармақшасының алтыншы абзацында көрсетілген санат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әкімдігі, Павлодар облысы денсаулық сақтау басқармасының шаруашылық жүргізу құқығындағы "Шарбақты аудандық ауруханасы" коммуналдық мемлекеттік кәсіпорнының ұсынған тізімі негізінде 10 (он) АЕК мөлшерінде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тармақшасының жетінші абзацында көрсетілген санат үшін;";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Әлеуметтік көмек көрсету тәртібі Үлгілік қағидаларының 12-25-тармақтарына сәйкес айкыңдалды.".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