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3a66" w14:textId="9183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мәслихаттың 2021 жылғы 8 қаңтардағы № 345/69 "Успен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2023 жылғы 28 желтоқсандағы № 73/13 шешімі. Павлодар облысының Әділет департаментінде 2023 жылғы 29 желтоқсанда № 7458-14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Успен аудандық маслихаты ШЕШІМ ҚАБЫЛДАДЫ: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мәслихаттың 2021 жылғы 8 қаңтардағы "Успен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№ 345/69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7170 болып тіркелген) келесі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Успен аудандық мәслихаты әлеуметтік саясат және заңдылық мәселелері жөніндегі тұрақты комиссиясының төрағасына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345/69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ауданында пикеттеуді өткізуге тыйым салынған іргелес аумақтардың шекаралары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мынадай объектілердің іргелес жатқан аумақтарының шекарасынан 800 метр қашықтықта: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 және автомобиль көлігі объектілерінде және оларға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жүргізуге жол берілмейді.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