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5d42" w14:textId="8bf5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21 желтоқсандағы № 70/12 шешімі. Павлодар облысының Әділет департаментінде 2023 жылғы 26 желтоқсанда № 7455-14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2-3-тармағына,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Успен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70/12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Успен ауданының әлеуметтік көмек көрсетудің, мөлшерлерін белгілеудің және мұқтаж</w:t>
      </w:r>
      <w:r>
        <w:br/>
      </w:r>
      <w:r>
        <w:rPr>
          <w:rFonts w:ascii="Times New Roman"/>
          <w:b/>
          <w:i w:val="false"/>
          <w:color w:val="000000"/>
        </w:rPr>
        <w:t>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жана редакцияда - Павлодар облысы Успен аудандық мәслихатының 30.04.2025 </w:t>
      </w:r>
      <w:r>
        <w:rPr>
          <w:rFonts w:ascii="Times New Roman"/>
          <w:b w:val="false"/>
          <w:i w:val="false"/>
          <w:color w:val="ff0000"/>
          <w:sz w:val="28"/>
        </w:rPr>
        <w:t>№ 156/32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Успен ауданының әлеуметтік көмек көрсетудің,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Успен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"Успен ауданының жұмыспен қамту және әлеуметтік бағдарламалар бөлімі" мемлекеттік мекемесі (бұдан әрі – Бөлім);</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xml:space="preserve">
      8) мереке күндері – Қазақстан Республикасының ұлттық және мемлекеттік мереке күндері; </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Успен ауданы ауылдық округтері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біржолғы және (немесе) мерзімді түрде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авариялар мен апаттардың салдарларын жоюға қатысушылар және осы авариялар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Start w:name="z9" w:id="6"/>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p>
      <w:pPr>
        <w:spacing w:after="0"/>
        <w:ind w:left="0"/>
        <w:jc w:val="both"/>
      </w:pPr>
      <w:r>
        <w:rPr>
          <w:rFonts w:ascii="Times New Roman"/>
          <w:b w:val="false"/>
          <w:i w:val="false"/>
          <w:color w:val="000000"/>
          <w:sz w:val="28"/>
        </w:rPr>
        <w:t>
      1)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міндеттілерге;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екінші рет некеге тұрмаған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xml:space="preserve">
      6)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 </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басқа тәртіпте саяси қуғын-сүргіндердің құрбандары немесе саяси қуғын-сүргіндерден зардап шеккендер деп танылған азаматтарға;</w:t>
      </w:r>
    </w:p>
    <w:p>
      <w:pPr>
        <w:spacing w:after="0"/>
        <w:ind w:left="0"/>
        <w:jc w:val="both"/>
      </w:pPr>
      <w:r>
        <w:rPr>
          <w:rFonts w:ascii="Times New Roman"/>
          <w:b w:val="false"/>
          <w:i w:val="false"/>
          <w:color w:val="000000"/>
          <w:sz w:val="28"/>
        </w:rPr>
        <w:t>
      7)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гемодиализге мұқтаж бірінші топтағы мүгедектігі бар адамдарға;</w:t>
      </w:r>
    </w:p>
    <w:p>
      <w:pPr>
        <w:spacing w:after="0"/>
        <w:ind w:left="0"/>
        <w:jc w:val="both"/>
      </w:pPr>
      <w:r>
        <w:rPr>
          <w:rFonts w:ascii="Times New Roman"/>
          <w:b w:val="false"/>
          <w:i w:val="false"/>
          <w:color w:val="000000"/>
          <w:sz w:val="28"/>
        </w:rPr>
        <w:t>
      8) отбасының бір мүшесіне шаққандағы кірісі облыс бойынша белгіленген ең төмен күнкөріс деңгейінің мөлшерінен аспайтын, жоғары оқу орындарында оқитын аз қамтамасыз етілген отбасылардың студенттеріне, жетім балаларға және ата-аналарының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мөлшерінен аспайтын бір айдан астам ұзақ мерзімді ауруы бар азаматтарға;</w:t>
      </w:r>
    </w:p>
    <w:p>
      <w:pPr>
        <w:spacing w:after="0"/>
        <w:ind w:left="0"/>
        <w:jc w:val="both"/>
      </w:pPr>
      <w:r>
        <w:rPr>
          <w:rFonts w:ascii="Times New Roman"/>
          <w:b w:val="false"/>
          <w:i w:val="false"/>
          <w:color w:val="000000"/>
          <w:sz w:val="28"/>
        </w:rPr>
        <w:t>
      кірісі облыс бойынша белгіленген ең төмен күнкөріс деңгейінің жетпіс пайызынан төмен аз қамтамасыз етілген отбасыларға;</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шамасынан аспайтын, жасанды тамақтанатын бір жасқа дейінгі балалары бар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мөлшерінен аспайтын он екі аптаға дейінгі жүктілік мерзімі бар жүкті әйелдерге;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әлеуметтік мәні бар аурулары бар азаматтарға:</w:t>
      </w:r>
    </w:p>
    <w:p>
      <w:pPr>
        <w:spacing w:after="0"/>
        <w:ind w:left="0"/>
        <w:jc w:val="both"/>
      </w:pPr>
      <w:r>
        <w:rPr>
          <w:rFonts w:ascii="Times New Roman"/>
          <w:b w:val="false"/>
          <w:i w:val="false"/>
          <w:color w:val="000000"/>
          <w:sz w:val="28"/>
        </w:rPr>
        <w:t>
      онкология ауруларымен зардап шегетін адамдарға;</w:t>
      </w:r>
    </w:p>
    <w:p>
      <w:pPr>
        <w:spacing w:after="0"/>
        <w:ind w:left="0"/>
        <w:jc w:val="both"/>
      </w:pPr>
      <w:r>
        <w:rPr>
          <w:rFonts w:ascii="Times New Roman"/>
          <w:b w:val="false"/>
          <w:i w:val="false"/>
          <w:color w:val="000000"/>
          <w:sz w:val="28"/>
        </w:rPr>
        <w:t>
      туберкулез ауруы бар адамдарға;</w:t>
      </w:r>
    </w:p>
    <w:p>
      <w:pPr>
        <w:spacing w:after="0"/>
        <w:ind w:left="0"/>
        <w:jc w:val="both"/>
      </w:pPr>
      <w:r>
        <w:rPr>
          <w:rFonts w:ascii="Times New Roman"/>
          <w:b w:val="false"/>
          <w:i w:val="false"/>
          <w:color w:val="000000"/>
          <w:sz w:val="28"/>
        </w:rPr>
        <w:t>
      адамның иммун тапшылығы вирусын жұқтырған адамдарға;</w:t>
      </w:r>
    </w:p>
    <w:p>
      <w:pPr>
        <w:spacing w:after="0"/>
        <w:ind w:left="0"/>
        <w:jc w:val="both"/>
      </w:pPr>
      <w:r>
        <w:rPr>
          <w:rFonts w:ascii="Times New Roman"/>
          <w:b w:val="false"/>
          <w:i w:val="false"/>
          <w:color w:val="000000"/>
          <w:sz w:val="28"/>
        </w:rPr>
        <w:t>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"инсулинге тәуелді бірінші типті қант диабеті" ауруынан зардап шегетін адамдарға;</w:t>
      </w:r>
    </w:p>
    <w:p>
      <w:pPr>
        <w:spacing w:after="0"/>
        <w:ind w:left="0"/>
        <w:jc w:val="both"/>
      </w:pPr>
      <w:r>
        <w:rPr>
          <w:rFonts w:ascii="Times New Roman"/>
          <w:b w:val="false"/>
          <w:i w:val="false"/>
          <w:color w:val="000000"/>
          <w:sz w:val="28"/>
        </w:rPr>
        <w:t>
      қант диабетімен ауыратын адамдарға;</w:t>
      </w:r>
    </w:p>
    <w:p>
      <w:pPr>
        <w:spacing w:after="0"/>
        <w:ind w:left="0"/>
        <w:jc w:val="both"/>
      </w:pPr>
      <w:r>
        <w:rPr>
          <w:rFonts w:ascii="Times New Roman"/>
          <w:b w:val="false"/>
          <w:i w:val="false"/>
          <w:color w:val="000000"/>
          <w:sz w:val="28"/>
        </w:rPr>
        <w:t>
      созылмалы вирустық гепатиттер және бауыр циррозынан зардап шегетін адамдарға;</w:t>
      </w:r>
    </w:p>
    <w:p>
      <w:pPr>
        <w:spacing w:after="0"/>
        <w:ind w:left="0"/>
        <w:jc w:val="both"/>
      </w:pPr>
      <w:r>
        <w:rPr>
          <w:rFonts w:ascii="Times New Roman"/>
          <w:b w:val="false"/>
          <w:i w:val="false"/>
          <w:color w:val="000000"/>
          <w:sz w:val="28"/>
        </w:rPr>
        <w:t>
      психикалық, мінез-құлық бұзылуларынан (аурулардан) зардап шегетін адамдарға;</w:t>
      </w:r>
    </w:p>
    <w:p>
      <w:pPr>
        <w:spacing w:after="0"/>
        <w:ind w:left="0"/>
        <w:jc w:val="both"/>
      </w:pPr>
      <w:r>
        <w:rPr>
          <w:rFonts w:ascii="Times New Roman"/>
          <w:b w:val="false"/>
          <w:i w:val="false"/>
          <w:color w:val="000000"/>
          <w:sz w:val="28"/>
        </w:rPr>
        <w:t>
      балалардың церебралдық параличі бар балаларға;</w:t>
      </w:r>
    </w:p>
    <w:p>
      <w:pPr>
        <w:spacing w:after="0"/>
        <w:ind w:left="0"/>
        <w:jc w:val="both"/>
      </w:pPr>
      <w:r>
        <w:rPr>
          <w:rFonts w:ascii="Times New Roman"/>
          <w:b w:val="false"/>
          <w:i w:val="false"/>
          <w:color w:val="000000"/>
          <w:sz w:val="28"/>
        </w:rPr>
        <w:t>
      миокардтың жіті инфаргімен ауыратын адамдарға (алғашқы 6 ай);</w:t>
      </w:r>
    </w:p>
    <w:p>
      <w:pPr>
        <w:spacing w:after="0"/>
        <w:ind w:left="0"/>
        <w:jc w:val="both"/>
      </w:pPr>
      <w:r>
        <w:rPr>
          <w:rFonts w:ascii="Times New Roman"/>
          <w:b w:val="false"/>
          <w:i w:val="false"/>
          <w:color w:val="000000"/>
          <w:sz w:val="28"/>
        </w:rPr>
        <w:t>
      ревматизммен зардап шегетін адамдарға;</w:t>
      </w:r>
    </w:p>
    <w:p>
      <w:pPr>
        <w:spacing w:after="0"/>
        <w:ind w:left="0"/>
        <w:jc w:val="both"/>
      </w:pPr>
      <w:r>
        <w:rPr>
          <w:rFonts w:ascii="Times New Roman"/>
          <w:b w:val="false"/>
          <w:i w:val="false"/>
          <w:color w:val="000000"/>
          <w:sz w:val="28"/>
        </w:rPr>
        <w:t>
      дәнекер тіннің жүйелі зақымдануларынан зардап шегетін адамдарға;</w:t>
      </w:r>
    </w:p>
    <w:p>
      <w:pPr>
        <w:spacing w:after="0"/>
        <w:ind w:left="0"/>
        <w:jc w:val="both"/>
      </w:pPr>
      <w:r>
        <w:rPr>
          <w:rFonts w:ascii="Times New Roman"/>
          <w:b w:val="false"/>
          <w:i w:val="false"/>
          <w:color w:val="000000"/>
          <w:sz w:val="28"/>
        </w:rPr>
        <w:t>
      нерв жүйесінің дегенерациялық ауруымен ауыратын адамдарға;</w:t>
      </w:r>
    </w:p>
    <w:p>
      <w:pPr>
        <w:spacing w:after="0"/>
        <w:ind w:left="0"/>
        <w:jc w:val="both"/>
      </w:pPr>
      <w:r>
        <w:rPr>
          <w:rFonts w:ascii="Times New Roman"/>
          <w:b w:val="false"/>
          <w:i w:val="false"/>
          <w:color w:val="000000"/>
          <w:sz w:val="28"/>
        </w:rPr>
        <w:t>
      орталық нерв жүйесінің миелинсіздендіруші ауруларынан зардап шегетін адамдарға;</w:t>
      </w:r>
    </w:p>
    <w:p>
      <w:pPr>
        <w:spacing w:after="0"/>
        <w:ind w:left="0"/>
        <w:jc w:val="both"/>
      </w:pPr>
      <w:r>
        <w:rPr>
          <w:rFonts w:ascii="Times New Roman"/>
          <w:b w:val="false"/>
          <w:i w:val="false"/>
          <w:color w:val="000000"/>
          <w:sz w:val="28"/>
        </w:rPr>
        <w:t>
      орфандық аурулардан зардап шегетін адамдарға;</w:t>
      </w:r>
    </w:p>
    <w:p>
      <w:pPr>
        <w:spacing w:after="0"/>
        <w:ind w:left="0"/>
        <w:jc w:val="both"/>
      </w:pPr>
      <w:r>
        <w:rPr>
          <w:rFonts w:ascii="Times New Roman"/>
          <w:b w:val="false"/>
          <w:i w:val="false"/>
          <w:color w:val="000000"/>
          <w:sz w:val="28"/>
        </w:rPr>
        <w:t>
      11) бас бостандығынан айыру орындарынан босатылған адамдарға және пробация қызметінің есебіндегі адамдарға;</w:t>
      </w:r>
    </w:p>
    <w:p>
      <w:pPr>
        <w:spacing w:after="0"/>
        <w:ind w:left="0"/>
        <w:jc w:val="both"/>
      </w:pPr>
      <w:r>
        <w:rPr>
          <w:rFonts w:ascii="Times New Roman"/>
          <w:b w:val="false"/>
          <w:i w:val="false"/>
          <w:color w:val="000000"/>
          <w:sz w:val="28"/>
        </w:rPr>
        <w:t>
      12) дүлей апаттың салдарынан зардап шеккен адамдарға осы жағдай туындаған сәттен бастап үш ай ішінде оның меншік иесінің тіркелген жеріне қарамастан, зардап шеккен мүліктің орналасқан жері бойынша беріледі;</w:t>
      </w:r>
    </w:p>
    <w:p>
      <w:pPr>
        <w:spacing w:after="0"/>
        <w:ind w:left="0"/>
        <w:jc w:val="both"/>
      </w:pPr>
      <w:r>
        <w:rPr>
          <w:rFonts w:ascii="Times New Roman"/>
          <w:b w:val="false"/>
          <w:i w:val="false"/>
          <w:color w:val="000000"/>
          <w:sz w:val="28"/>
        </w:rPr>
        <w:t>
      13) өрттің салдарынан зардап шеккен адамдарға осы жағдай туындаған сәттен бастап үш ай ішінде оның меншік иесінің тіркелген жеріне қарамастан, зардап шеккен мүліктің орналасқан жері бойынша беріледі;</w:t>
      </w:r>
    </w:p>
    <w:p>
      <w:pPr>
        <w:spacing w:after="0"/>
        <w:ind w:left="0"/>
        <w:jc w:val="both"/>
      </w:pPr>
      <w:r>
        <w:rPr>
          <w:rFonts w:ascii="Times New Roman"/>
          <w:b w:val="false"/>
          <w:i w:val="false"/>
          <w:color w:val="000000"/>
          <w:sz w:val="28"/>
        </w:rPr>
        <w:t>
       8. Уәкілетті орган кірісті есепке алмай көрсетеді:</w:t>
      </w:r>
    </w:p>
    <w:p>
      <w:pPr>
        <w:spacing w:after="0"/>
        <w:ind w:left="0"/>
        <w:jc w:val="both"/>
      </w:pPr>
      <w:r>
        <w:rPr>
          <w:rFonts w:ascii="Times New Roman"/>
          <w:b w:val="false"/>
          <w:i w:val="false"/>
          <w:color w:val="000000"/>
          <w:sz w:val="28"/>
        </w:rPr>
        <w:t>
      1) мереке күндеріне және атаулы күндерге біржолғы әлеуметтік көмек:</w:t>
      </w:r>
    </w:p>
    <w:p>
      <w:pPr>
        <w:spacing w:after="0"/>
        <w:ind w:left="0"/>
        <w:jc w:val="both"/>
      </w:pPr>
      <w:r>
        <w:rPr>
          <w:rFonts w:ascii="Times New Roman"/>
          <w:b w:val="false"/>
          <w:i w:val="false"/>
          <w:color w:val="000000"/>
          <w:sz w:val="28"/>
        </w:rPr>
        <w:t>
      Мемлекеттік корпорацияның тізімі негізінде 15 ақпан – Ауғанстан Демократиялық Республикасынан Кеңес әскерлерінің шектеулі контингентінің шығарылған күніне орай:</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50 (елу) айлық есептік көрсеткіш (бұдан әрі – АЕК)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50 (елу) АЕК мөлшерінде;</w:t>
      </w:r>
    </w:p>
    <w:p>
      <w:pPr>
        <w:spacing w:after="0"/>
        <w:ind w:left="0"/>
        <w:jc w:val="both"/>
      </w:pPr>
      <w:r>
        <w:rPr>
          <w:rFonts w:ascii="Times New Roman"/>
          <w:b w:val="false"/>
          <w:i w:val="false"/>
          <w:color w:val="000000"/>
          <w:sz w:val="28"/>
        </w:rPr>
        <w:t>
      Бөлімнің тізімі негізінде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АЕК мөлшерінде;</w:t>
      </w:r>
    </w:p>
    <w:p>
      <w:pPr>
        <w:spacing w:after="0"/>
        <w:ind w:left="0"/>
        <w:jc w:val="both"/>
      </w:pPr>
      <w:r>
        <w:rPr>
          <w:rFonts w:ascii="Times New Roman"/>
          <w:b w:val="false"/>
          <w:i w:val="false"/>
          <w:color w:val="000000"/>
          <w:sz w:val="28"/>
        </w:rPr>
        <w:t>
      Мемлекеттік корпорацияның тізімі негізінде 26 сәуір – Радиациялық авариялар мен апаттардың салдарларын жоюға қатысушылар және осы авариялар мен апаттардың құрбандарын еске алу күніне орай:</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50 (елу) АЕК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 (елу) АЕК мөлшерінде;</w:t>
      </w:r>
    </w:p>
    <w:p>
      <w:pPr>
        <w:spacing w:after="0"/>
        <w:ind w:left="0"/>
        <w:jc w:val="both"/>
      </w:pPr>
      <w:r>
        <w:rPr>
          <w:rFonts w:ascii="Times New Roman"/>
          <w:b w:val="false"/>
          <w:i w:val="false"/>
          <w:color w:val="000000"/>
          <w:sz w:val="28"/>
        </w:rPr>
        <w:t>
      Мемлекеттік корпорацияның тізімі негізінде 7 мамыр – Отан қорғаушы күніне орай:</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 (елу) АЕК мөлшерінде;</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50 (елу) АЕК мөлшерінде;</w:t>
      </w:r>
    </w:p>
    <w:p>
      <w:pPr>
        <w:spacing w:after="0"/>
        <w:ind w:left="0"/>
        <w:jc w:val="both"/>
      </w:pPr>
      <w:r>
        <w:rPr>
          <w:rFonts w:ascii="Times New Roman"/>
          <w:b w:val="false"/>
          <w:i w:val="false"/>
          <w:color w:val="000000"/>
          <w:sz w:val="28"/>
        </w:rPr>
        <w:t>
      Мемлекеттік корпорацияның тізімі негізінде 9 мамыр – Жеңіс күніне орай:</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100 000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100 000 (жүз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шеккендер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Мемлекеттік корпорацияның және Бөлімнің тізімі негізінде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адамдарға 60 (алпыс) АЕК мөлшерінде;</w:t>
      </w:r>
    </w:p>
    <w:p>
      <w:pPr>
        <w:spacing w:after="0"/>
        <w:ind w:left="0"/>
        <w:jc w:val="both"/>
      </w:pPr>
      <w:r>
        <w:rPr>
          <w:rFonts w:ascii="Times New Roman"/>
          <w:b w:val="false"/>
          <w:i w:val="false"/>
          <w:color w:val="000000"/>
          <w:sz w:val="28"/>
        </w:rPr>
        <w:t>
      Мемлекеттік корпорацияның тізімі негізінде 1 қазан – Қарттар күніне орай:</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 3 (үш) АЕК мөлшерінде;</w:t>
      </w:r>
    </w:p>
    <w:p>
      <w:pPr>
        <w:spacing w:after="0"/>
        <w:ind w:left="0"/>
        <w:jc w:val="both"/>
      </w:pPr>
      <w:r>
        <w:rPr>
          <w:rFonts w:ascii="Times New Roman"/>
          <w:b w:val="false"/>
          <w:i w:val="false"/>
          <w:color w:val="000000"/>
          <w:sz w:val="28"/>
        </w:rPr>
        <w:t>
      Мемлекеттік корпорацияның тізімі негізінде 25 қазан – Қазақстан Республикасы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топтарда мүгедектігі бар адамдарға 5 (бес) АЕК мөлшерінде;</w:t>
      </w:r>
    </w:p>
    <w:p>
      <w:pPr>
        <w:spacing w:after="0"/>
        <w:ind w:left="0"/>
        <w:jc w:val="both"/>
      </w:pPr>
      <w:r>
        <w:rPr>
          <w:rFonts w:ascii="Times New Roman"/>
          <w:b w:val="false"/>
          <w:i w:val="false"/>
          <w:color w:val="000000"/>
          <w:sz w:val="28"/>
        </w:rPr>
        <w:t>
      Мемлекеттік корпорацияның тізімі негізінде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1986 жылғы 17-18 желтоқсандағы Қазақстандағы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оқиғаларға қатысқан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осы Қағидалардың 7-тармағының 1), 2) тармақшаларында, 5) тармақшасының төртінші абзацында көрсетілген санаттар үшін Мемлекеттік корпорацияның тізімі негізінде сауықтыруға 50 (елу)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абзацында көрсетілген санат үшін Үлгілік қағидалардың 12-тармағының 1), 3) тармақшаларында көрсетілген құжаттарды қоса бере отырып, өтініш негізінде он сегіз жасқа дейінгі мүгедектігі бар балаларды санаторийлік-курорттық емдеуге алып жүруге 20 (жиырма)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үшінші, төртінші, бесінші абзацтарында көрсетілген санаттар үшін Мемлекеттік корпорацияның тізімі негізінде 7 (жеті) АЕК мөлшерінде;</w:t>
      </w:r>
    </w:p>
    <w:p>
      <w:pPr>
        <w:spacing w:after="0"/>
        <w:ind w:left="0"/>
        <w:jc w:val="both"/>
      </w:pPr>
      <w:r>
        <w:rPr>
          <w:rFonts w:ascii="Times New Roman"/>
          <w:b w:val="false"/>
          <w:i w:val="false"/>
          <w:color w:val="000000"/>
          <w:sz w:val="28"/>
        </w:rPr>
        <w:t>
      осы Қағидалардың 7-тармағының 7) тармақшасының үшінші абзацында көрсетілген санат үшін Үлгілік қағидалардың 12-тармағының 1), 3) тармақшаларында көрсетілген құжаттарды қоса бере отырып, өтініш негізінде жеке көмекшінің санаторийлік-курорттық емдеуге алып жүруіне 55 (елу бес) АЕК мөлшерінде;</w:t>
      </w:r>
    </w:p>
    <w:p>
      <w:pPr>
        <w:spacing w:after="0"/>
        <w:ind w:left="0"/>
        <w:jc w:val="both"/>
      </w:pPr>
      <w:r>
        <w:rPr>
          <w:rFonts w:ascii="Times New Roman"/>
          <w:b w:val="false"/>
          <w:i w:val="false"/>
          <w:color w:val="000000"/>
          <w:sz w:val="28"/>
        </w:rPr>
        <w:t>
      осы Қағидалардың 7-тармағының 10) тармақшасының екінші, алтыншы абзацтарында көрсетілген санаттар үшін Үлгілік қағидалардың 12-тармағының 1), 3) тармақшаларында көрсетілген құжаттарды қоса бере отырып, өтініш негізінде 10 (он) АЕК мөлшерінде;</w:t>
      </w:r>
    </w:p>
    <w:p>
      <w:pPr>
        <w:spacing w:after="0"/>
        <w:ind w:left="0"/>
        <w:jc w:val="both"/>
      </w:pPr>
      <w:r>
        <w:rPr>
          <w:rFonts w:ascii="Times New Roman"/>
          <w:b w:val="false"/>
          <w:i w:val="false"/>
          <w:color w:val="000000"/>
          <w:sz w:val="28"/>
        </w:rPr>
        <w:t>
      осы Қағидалардың 7-тармағының 10) тармақшасының үшінші абзацында көрсетілген санат үшін шаруашылық жүргізу құқығындағы "Успен аудандық ауруханасы" коммуналдық мемлекеттік кәсіпорны (бұдан әрі – аудандық аурухана) ай сайын айдың 10-күніне ұсынатын тізім негізінде 7 (жеті) АЕК мөлшерінде;</w:t>
      </w:r>
    </w:p>
    <w:p>
      <w:pPr>
        <w:spacing w:after="0"/>
        <w:ind w:left="0"/>
        <w:jc w:val="both"/>
      </w:pPr>
      <w:r>
        <w:rPr>
          <w:rFonts w:ascii="Times New Roman"/>
          <w:b w:val="false"/>
          <w:i w:val="false"/>
          <w:color w:val="000000"/>
          <w:sz w:val="28"/>
        </w:rPr>
        <w:t>
      осы Қағидалардың 7-тармағының 10) тармақшасының төртінші абзацында көрсетілген санат үшін Үлгілік қағидалардың 12-тармағының 1), 3) тармақшаларында көрсетілген құжаттарды қоса бере отырып, өтініш негізінде 7 (жеті) АЕК мөлшерінде;</w:t>
      </w:r>
    </w:p>
    <w:p>
      <w:pPr>
        <w:spacing w:after="0"/>
        <w:ind w:left="0"/>
        <w:jc w:val="both"/>
      </w:pPr>
      <w:r>
        <w:rPr>
          <w:rFonts w:ascii="Times New Roman"/>
          <w:b w:val="false"/>
          <w:i w:val="false"/>
          <w:color w:val="000000"/>
          <w:sz w:val="28"/>
        </w:rPr>
        <w:t>
      осы Қағидалардың 7-тармағының 10) тармақшасының бесінші абзацында көрсетілген санат үшін Үлгілік қағидалардың 12-тармағының 1), 3) тармақшаларында көрсетілген құжаттарды қоса бере отырып, өтініш негізінде 20 (жиырма) АЕК мөлшерінде;</w:t>
      </w:r>
    </w:p>
    <w:p>
      <w:pPr>
        <w:spacing w:after="0"/>
        <w:ind w:left="0"/>
        <w:jc w:val="both"/>
      </w:pPr>
      <w:r>
        <w:rPr>
          <w:rFonts w:ascii="Times New Roman"/>
          <w:b w:val="false"/>
          <w:i w:val="false"/>
          <w:color w:val="000000"/>
          <w:sz w:val="28"/>
        </w:rPr>
        <w:t>
      осы Қағидалардың 7-тармағының 10) тармақшасының жетінші, сегізінші, оныншы, он бірінші абзацтарында көрсетілген санаттар үшін Үлгілік қағидалардың 12-тармағының 1), 3) тармақшаларында көрсетілген құжаттарды қоса бере отырып, өтініш негізінде - 5 (бес) АЕК мөлшерінде;</w:t>
      </w:r>
    </w:p>
    <w:p>
      <w:pPr>
        <w:spacing w:after="0"/>
        <w:ind w:left="0"/>
        <w:jc w:val="both"/>
      </w:pPr>
      <w:r>
        <w:rPr>
          <w:rFonts w:ascii="Times New Roman"/>
          <w:b w:val="false"/>
          <w:i w:val="false"/>
          <w:color w:val="000000"/>
          <w:sz w:val="28"/>
        </w:rPr>
        <w:t>
      осы Қағидалардың 7-тармағының 10) тармақшасының тоғызыншы, он екінші, он үшінші, он төртінші, он бесінші абзацтарында көрсетілген санаттар үшін Үлгілік қағидалардың 12-тармағының 1), 3) тармақшаларында көрсетілген құжаттарды қоса бере отырып, өтініш негізінде - 2 (екі) АЕК мөлшерінде;</w:t>
      </w:r>
    </w:p>
    <w:p>
      <w:pPr>
        <w:spacing w:after="0"/>
        <w:ind w:left="0"/>
        <w:jc w:val="both"/>
      </w:pPr>
      <w:r>
        <w:rPr>
          <w:rFonts w:ascii="Times New Roman"/>
          <w:b w:val="false"/>
          <w:i w:val="false"/>
          <w:color w:val="000000"/>
          <w:sz w:val="28"/>
        </w:rPr>
        <w:t>
      осы Қағидалардың 7-тармағының 10) тармақшасының он алтыншы абзацында көрсетілген санат үшін Үлгілік қағидалардың 12-тармағының 1), 3) тармақшаларында көрсетілген құжаттарды қоса бере отырып, өтініш негізінде - 3 (үш) АЕК мөлшерінде;</w:t>
      </w:r>
    </w:p>
    <w:p>
      <w:pPr>
        <w:spacing w:after="0"/>
        <w:ind w:left="0"/>
        <w:jc w:val="both"/>
      </w:pPr>
      <w:r>
        <w:rPr>
          <w:rFonts w:ascii="Times New Roman"/>
          <w:b w:val="false"/>
          <w:i w:val="false"/>
          <w:color w:val="000000"/>
          <w:sz w:val="28"/>
        </w:rPr>
        <w:t>
      осы Қағидалардың 7-тармағының 11) тармақшасында көрсетілген санат үшін Үлгілік қағидалардың 12-тармағының 1), 3) тармақшаларында көрсетілген құжаттарды қоса бере отырып, өтініш негізінде 5 (бес) АЕК мөлшеріндегі әлеуметтік көмек;</w:t>
      </w:r>
    </w:p>
    <w:p>
      <w:pPr>
        <w:spacing w:after="0"/>
        <w:ind w:left="0"/>
        <w:jc w:val="both"/>
      </w:pPr>
      <w:r>
        <w:rPr>
          <w:rFonts w:ascii="Times New Roman"/>
          <w:b w:val="false"/>
          <w:i w:val="false"/>
          <w:color w:val="000000"/>
          <w:sz w:val="28"/>
        </w:rPr>
        <w:t>
      осы Қағидалардың 7-тармағының 12) тармақшасында көрсетілген санат үшін Үлгілік қағидалардың 12-тармағының 1), 3) тармақшаларында көрсетілген құжаттарды қоса бере отырып, өтініш негізінде 100 (жүз) АЕК дейінгі мөлшердегі әлеуметтік көмек;</w:t>
      </w:r>
    </w:p>
    <w:p>
      <w:pPr>
        <w:spacing w:after="0"/>
        <w:ind w:left="0"/>
        <w:jc w:val="both"/>
      </w:pPr>
      <w:r>
        <w:rPr>
          <w:rFonts w:ascii="Times New Roman"/>
          <w:b w:val="false"/>
          <w:i w:val="false"/>
          <w:color w:val="000000"/>
          <w:sz w:val="28"/>
        </w:rPr>
        <w:t>
      осы Қағидалардың 7-тармағының 13) тармақшасында көрсетілген санат үшін Үлгілік қағидалардың 12-тармағының 1), 3) тармақшаларында көрсетілген құжаттарды қоса бере отырып, өтініш негізінде 100 (жүз) АЕК дейінгі мөлшердегі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осы Қағидалардың 7-тармағының 1), 2), 3) тармақшаларында, 4) тармақшасының төртінші абзацында, 5) тармақшасының екінші, төртінші абзацтарында көрсетілген санаттар үшін Мемлекеттік корпорацияның тізімі негізінде коммуналдық қызметтерге 3,6 (үш бүтін оннан алты)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үшінші, төртінші абзацтарында көрсетілген санаттар үшін Мемлекеттік корпорацияның тізімі негізінде сауықтыруға 2 (екі)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осы Қағидалардың 7-тармағының 5) тармақшасының үшінші абзацында көрсетілген санат үшін Мемлекеттік корпорацияның тізімі негізінде сауықтыруға 10 (он)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оларды тұрақты көмекпен және күтіммен қамтамасыз ете алмайтын жақын туыстары бар мүгедектігі бар адамдарға) Бөлім тізімі негізінде 3 (үш) АЕК мөлшерінде;</w:t>
      </w:r>
    </w:p>
    <w:p>
      <w:pPr>
        <w:spacing w:after="0"/>
        <w:ind w:left="0"/>
        <w:jc w:val="both"/>
      </w:pPr>
      <w:r>
        <w:rPr>
          <w:rFonts w:ascii="Times New Roman"/>
          <w:b w:val="false"/>
          <w:i w:val="false"/>
          <w:color w:val="000000"/>
          <w:sz w:val="28"/>
        </w:rPr>
        <w:t>
      осы Қағидалардың 7-тармағының 7) тармақшасының екінші абзацында көрсетілген санат және еріп жүретін адам үшін Үлгілік қағидалардың 12-тармағының 1), 3) тармақшаларында көрсетілген құжаттарды қоса бере отырып, өтініш негізінде жол жүру (емделу орнына дейін және тұратын жеріне дейін қайта келу) шығындарын өтеуге жол жүру билеттерінің нақты құны мөлшерінде;</w:t>
      </w:r>
    </w:p>
    <w:p>
      <w:pPr>
        <w:spacing w:after="0"/>
        <w:ind w:left="0"/>
        <w:jc w:val="both"/>
      </w:pPr>
      <w:r>
        <w:rPr>
          <w:rFonts w:ascii="Times New Roman"/>
          <w:b w:val="false"/>
          <w:i w:val="false"/>
          <w:color w:val="000000"/>
          <w:sz w:val="28"/>
        </w:rPr>
        <w:t>
      осы Қағидалардың 7-тармағының 7) тармақшасының алтыншы абзацында көрсетілген санат үшін Үлгілік қағидалардың 12-тармағының 1), 3) тармақшаларында көрсетілген құжаттарды қоса бере отырып, өтініш негізінде жол жүру (емделу орнына дейін және тұрғылықты жеріне дейін қайта келу) шығындарын өтеуге 10 (он) АЕК мөлшерінде;</w:t>
      </w:r>
    </w:p>
    <w:p>
      <w:pPr>
        <w:spacing w:after="0"/>
        <w:ind w:left="0"/>
        <w:jc w:val="both"/>
      </w:pPr>
      <w:r>
        <w:rPr>
          <w:rFonts w:ascii="Times New Roman"/>
          <w:b w:val="false"/>
          <w:i w:val="false"/>
          <w:color w:val="000000"/>
          <w:sz w:val="28"/>
        </w:rPr>
        <w:t>
      осы Қағидалардың 7-тармағының 10) тармақшасының үшінші абзацында көрсетілген санат үшін аудандық аурухана ұсынатын тізім негізінде амбулаториялық емдеу кезеңінде тамақтануға 15 (он бес) АЕК мөлшерінде;</w:t>
      </w:r>
    </w:p>
    <w:p>
      <w:pPr>
        <w:spacing w:after="0"/>
        <w:ind w:left="0"/>
        <w:jc w:val="both"/>
      </w:pPr>
      <w:r>
        <w:rPr>
          <w:rFonts w:ascii="Times New Roman"/>
          <w:b w:val="false"/>
          <w:i w:val="false"/>
          <w:color w:val="000000"/>
          <w:sz w:val="28"/>
        </w:rPr>
        <w:t>
      осы Қағидалардың 7-тармағының 10) тармақшасының бесінші абзацында көрсетілген санат үшін аудандық аурухана ұсынатын тізім негізінде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p>
      <w:pPr>
        <w:spacing w:after="0"/>
        <w:ind w:left="0"/>
        <w:jc w:val="both"/>
      </w:pPr>
      <w:r>
        <w:rPr>
          <w:rFonts w:ascii="Times New Roman"/>
          <w:b w:val="false"/>
          <w:i w:val="false"/>
          <w:color w:val="000000"/>
          <w:sz w:val="28"/>
        </w:rPr>
        <w:t>
      9. Уәкілетті орган кірісті ескере отырып көрсетеді:</w:t>
      </w:r>
    </w:p>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осы Қағидалардың 7-тармағының 8) тармақшасында көрсетілген санат үшін Үлгілік қағидалардың 12-тармағының 1), 2), 3) тармақшаларында көрсетілген құжаттарды қоса бере отырып, өтініш негізінде Успен ауданының әкімі, жоғары оқу орнының басшысы және студент қол қойған білім беру қызметтерін көрсетуге арналған үшжақты шартта көрсетілген сома төленеді;</w:t>
      </w:r>
    </w:p>
    <w:p>
      <w:pPr>
        <w:spacing w:after="0"/>
        <w:ind w:left="0"/>
        <w:jc w:val="both"/>
      </w:pPr>
      <w:r>
        <w:rPr>
          <w:rFonts w:ascii="Times New Roman"/>
          <w:b w:val="false"/>
          <w:i w:val="false"/>
          <w:color w:val="000000"/>
          <w:sz w:val="28"/>
        </w:rPr>
        <w:t>
      осы Қағидалардың 7-тармағының 9) тармақшасының екінші абзацында көрсетілген санат үшін Үлгілік қағидалардың 12-тармағының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дейінгі мөлшерінде;</w:t>
      </w:r>
    </w:p>
    <w:p>
      <w:pPr>
        <w:spacing w:after="0"/>
        <w:ind w:left="0"/>
        <w:jc w:val="both"/>
      </w:pPr>
      <w:r>
        <w:rPr>
          <w:rFonts w:ascii="Times New Roman"/>
          <w:b w:val="false"/>
          <w:i w:val="false"/>
          <w:color w:val="000000"/>
          <w:sz w:val="28"/>
        </w:rPr>
        <w:t>
      осы Қағидалардың 7-тармағының 9) тармақшасының алтыншы абзацында көрсетілген санат үшін Үлгілік қағидалардың 12-тармағының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мөлшерінде;</w:t>
      </w:r>
    </w:p>
    <w:p>
      <w:pPr>
        <w:spacing w:after="0"/>
        <w:ind w:left="0"/>
        <w:jc w:val="both"/>
      </w:pPr>
      <w:r>
        <w:rPr>
          <w:rFonts w:ascii="Times New Roman"/>
          <w:b w:val="false"/>
          <w:i w:val="false"/>
          <w:color w:val="000000"/>
          <w:sz w:val="28"/>
        </w:rPr>
        <w:t>
      осы Қағидалардың 7-тармағының 9) тармақшасының үшінші, төртінші абзацтарында көрсетілген санаттар үшін Үлгілік қағидалардың 12-тармағының 1), 2), 3) тармақшаларында көрсетілген құжаттарды қоса бере отырып, өтініш негізінде қатты отын сатып алуға әлеуметтік көмек 14 (он төрт) АЕК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осы Қағидалардың 7-тармағының 8) тармақшасында көрсетілген санат үшін Үлгілік қағидалардың 12-тармағының 1), 2), 3) тармақшаларында көрсетілген құжаттарды қоса бере отырып, өтініш негізінде оқу кезеңінде тұруға, тамақтануға және тұрғылықты жеріне жол жүруге 7 (жеті) АЕК мөлшерінде;</w:t>
      </w:r>
    </w:p>
    <w:p>
      <w:pPr>
        <w:spacing w:after="0"/>
        <w:ind w:left="0"/>
        <w:jc w:val="both"/>
      </w:pPr>
      <w:r>
        <w:rPr>
          <w:rFonts w:ascii="Times New Roman"/>
          <w:b w:val="false"/>
          <w:i w:val="false"/>
          <w:color w:val="000000"/>
          <w:sz w:val="28"/>
        </w:rPr>
        <w:t>
      осы Қағидалардың 7-тармағының 9) тармақшасының бесінші абзацында көрсетілген санат үшін Үлгілік қағидалардың 12-тармағының 1), 2), 3) тармақшаларында көрсетілген құжаттарды қоса бере отырып, ата-анасының біреуінің әлеуметтік көмек тағайындау туралы өтініші негізінде 5 (бес) АЕК мөлшерінде.</w:t>
      </w:r>
    </w:p>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 облыстың ЖАО келісімі бойынша бірыңғай мөлшерде белгіленеді.</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Start w:name="z10"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көрсетілетін әлеуметтік көмекті тоқтату және қайтару үшін негіздер Үлгілік қағидалардың 11-33-тармақтарына сәйкес айқындалған.</w:t>
      </w:r>
    </w:p>
    <w:p>
      <w:pPr>
        <w:spacing w:after="0"/>
        <w:ind w:left="0"/>
        <w:jc w:val="both"/>
      </w:pPr>
      <w:r>
        <w:rPr>
          <w:rFonts w:ascii="Times New Roman"/>
          <w:b w:val="false"/>
          <w:i w:val="false"/>
          <w:color w:val="000000"/>
          <w:sz w:val="28"/>
        </w:rPr>
        <w:t>
      13. Әлеуметтік көмек көрсетуді мониторингтеу мен есепке алуды Бөлім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70/12</w:t>
            </w:r>
            <w:r>
              <w:br/>
            </w:r>
            <w:r>
              <w:rPr>
                <w:rFonts w:ascii="Times New Roman"/>
                <w:b w:val="false"/>
                <w:i w:val="false"/>
                <w:color w:val="000000"/>
                <w:sz w:val="20"/>
              </w:rPr>
              <w:t>шешіміне 2-қосымша</w:t>
            </w:r>
          </w:p>
        </w:tc>
      </w:tr>
    </w:tbl>
    <w:bookmarkStart w:name="z23" w:id="8"/>
    <w:p>
      <w:pPr>
        <w:spacing w:after="0"/>
        <w:ind w:left="0"/>
        <w:jc w:val="left"/>
      </w:pPr>
      <w:r>
        <w:rPr>
          <w:rFonts w:ascii="Times New Roman"/>
          <w:b/>
          <w:i w:val="false"/>
          <w:color w:val="000000"/>
        </w:rPr>
        <w:t xml:space="preserve"> Успен аудандық мәслихатының күші жойылған кейбір шешімдерінің тізбесі</w:t>
      </w:r>
    </w:p>
    <w:bookmarkEnd w:id="8"/>
    <w:bookmarkStart w:name="z24" w:id="9"/>
    <w:p>
      <w:pPr>
        <w:spacing w:after="0"/>
        <w:ind w:left="0"/>
        <w:jc w:val="both"/>
      </w:pPr>
      <w:r>
        <w:rPr>
          <w:rFonts w:ascii="Times New Roman"/>
          <w:b w:val="false"/>
          <w:i w:val="false"/>
          <w:color w:val="000000"/>
          <w:sz w:val="28"/>
        </w:rPr>
        <w:t xml:space="preserve">
      1. Павлодар облысы Успен аудандық мәслихатының 2021 жылғы 12 сәуірдегі </w:t>
      </w:r>
      <w:r>
        <w:rPr>
          <w:rFonts w:ascii="Times New Roman"/>
          <w:b w:val="false"/>
          <w:i w:val="false"/>
          <w:color w:val="000000"/>
          <w:sz w:val="28"/>
        </w:rPr>
        <w:t>№ 27/3</w:t>
      </w:r>
      <w:r>
        <w:rPr>
          <w:rFonts w:ascii="Times New Roman"/>
          <w:b w:val="false"/>
          <w:i w:val="false"/>
          <w:color w:val="000000"/>
          <w:sz w:val="28"/>
        </w:rPr>
        <w:t xml:space="preserve">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 7263 болып тіркелген);</w:t>
      </w:r>
    </w:p>
    <w:bookmarkEnd w:id="9"/>
    <w:bookmarkStart w:name="z25" w:id="10"/>
    <w:p>
      <w:pPr>
        <w:spacing w:after="0"/>
        <w:ind w:left="0"/>
        <w:jc w:val="both"/>
      </w:pPr>
      <w:r>
        <w:rPr>
          <w:rFonts w:ascii="Times New Roman"/>
          <w:b w:val="false"/>
          <w:i w:val="false"/>
          <w:color w:val="000000"/>
          <w:sz w:val="28"/>
        </w:rPr>
        <w:t xml:space="preserve">
      2. Успен аудандық мәслихатының 2022 жылғы 11 мамырдағы </w:t>
      </w:r>
      <w:r>
        <w:rPr>
          <w:rFonts w:ascii="Times New Roman"/>
          <w:b w:val="false"/>
          <w:i w:val="false"/>
          <w:color w:val="000000"/>
          <w:sz w:val="28"/>
        </w:rPr>
        <w:t>№ 103/15</w:t>
      </w:r>
      <w:r>
        <w:rPr>
          <w:rFonts w:ascii="Times New Roman"/>
          <w:b w:val="false"/>
          <w:i w:val="false"/>
          <w:color w:val="000000"/>
          <w:sz w:val="28"/>
        </w:rPr>
        <w:t xml:space="preserve"> "Успен аудандық мәслихатының 2021 жылғы 12 сәуірдегі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27/3 шешіміне өзгерістер енгізу туралы" шешімі (Нормативтік құқықтық актілерді мемлекеттік тіркеу тізілімінде № 27991 болып тіркелген);</w:t>
      </w:r>
    </w:p>
    <w:bookmarkEnd w:id="10"/>
    <w:bookmarkStart w:name="z26" w:id="11"/>
    <w:p>
      <w:pPr>
        <w:spacing w:after="0"/>
        <w:ind w:left="0"/>
        <w:jc w:val="both"/>
      </w:pPr>
      <w:r>
        <w:rPr>
          <w:rFonts w:ascii="Times New Roman"/>
          <w:b w:val="false"/>
          <w:i w:val="false"/>
          <w:color w:val="000000"/>
          <w:sz w:val="28"/>
        </w:rPr>
        <w:t xml:space="preserve">
      3. Успен аудандық мәслихатының 2022 жылғы 25 қарашадағы </w:t>
      </w:r>
      <w:r>
        <w:rPr>
          <w:rFonts w:ascii="Times New Roman"/>
          <w:b w:val="false"/>
          <w:i w:val="false"/>
          <w:color w:val="000000"/>
          <w:sz w:val="28"/>
        </w:rPr>
        <w:t>№ 130/23</w:t>
      </w:r>
      <w:r>
        <w:rPr>
          <w:rFonts w:ascii="Times New Roman"/>
          <w:b w:val="false"/>
          <w:i w:val="false"/>
          <w:color w:val="000000"/>
          <w:sz w:val="28"/>
        </w:rPr>
        <w:t xml:space="preserve"> "Успен аудандық мәслихатының 2021 жылғы 12 сәуірдегі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27/3 шешіміне өзгерістер енгізу туралы" шешімі (Нормативтік құқықтық актілерді мемлекеттік тіркеу тізілімінде № 30748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