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608d" w14:textId="c3f6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бойынша шетелдіктер үшін 2023 жылға арналған туристерді орналастыру орындарындағы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16 қаңтардағы № 166/27 шешімі. Павлодар облысының Әділет департаментінде 2023 жылғы 23 қантарда № 7303 болып тіркелді. Күші жойылды - Павлодар облысы Успен аудандық мәслихатының 2023 жылғы 30 қарашадағы № 67/11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67/11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жарнаның мөлшерлемелерін 2023 жылғы 1 қаңтардан бастап 31 желтоқсанды қоса алғанда –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"Успен ауданының кәсіпкерлік және ауыл шаруашылығы бөлімі" коммуналдық мемлекеттік мекемесі Қазақстан Республикасының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Успен ауданы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