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ba5b" w14:textId="13cb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 әкімдігінің 2020 жылғы 29 қыркүйектегі "Аққулы ауданының аумағында стационарлық емес сауда объектілерін орналастыру орындарын бекіту туралы" № 1-03/198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әкімдігінің 2023 жылғы 5 қаңтардағы № 1-03/1 қаулысы. Павлодар облысының Әділет департаментінде 2023 жылғы 20 қаңтарда № 7302 болып тіркелді. Күші жойылды - Павлодар облысы Шарбақты ауданы әкімдігінің 2024 жылғы 13 қарашадағы № 1-03-241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ауданы әкімдігінің 13.11.2024 </w:t>
      </w:r>
      <w:r>
        <w:rPr>
          <w:rFonts w:ascii="Times New Roman"/>
          <w:b w:val="false"/>
          <w:i w:val="false"/>
          <w:color w:val="ff0000"/>
          <w:sz w:val="28"/>
        </w:rPr>
        <w:t>№ 1-03-241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ауданы әкімдігінің 2020 жылғы 29 қыркүйектегі "Аққулы ауданының аумағында стационарлық емес сауда объектілерін орналастыру орындарын бекіту туралы" № 1-03/198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6972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"Аққулы ауданының аумағында стационарлық емес сауда объектілерін орналастыру орындарын айқындау және бекіту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Аққулы ауданының аумағында стационарлық емес сауда объектілерін орналастыру орындары осы қаулының қосымшасына сәйкес айқындалсын және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Аққулы ауданы әкімінің кәсіпкерлік, ауыл шаруашылығы және тұрғын үй-коммуналдық шаруашылығы мәселелері бойынша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1-03/1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 № 1-03/198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Аққулы ауданының аумағында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сонымен қатар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ауылдық округі, Аққулы ауылы, Амангелді көшесі,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"Centre" базары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ауылдық округі, Аққулы ауылы, Всеволод Иванов көшесі, 92/1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 - түлік және азық - 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 ауылдық округі, Әбілқайыр Баймолдин атындағы ауылы, Баймолдин көшесі,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Жамбыл ауылы, Тәуелсіздік көшесі,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 Ильдара"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округі, Бесқарағай ауылы, Айып Құсайынов көшесі,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"Бескарагай-Алькей"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Қарақала ауылдық округі, Қарақала ауылы, Шайхислям Оспанов көшесі,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"Рахат-Али"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Майқарағай ауылдық округі, Майқарағай ауылы, Жабаев көшесі,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ауылдық округі, Малыбай ауылы, Мұхтар Әуезов көшесі,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 ауылдық округі, Шақа ауылы, Центральная көшесі,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округі, Шарбақты ауылы, Абуғали Салменов көшесі,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ауылдық округі, Ямышево ауылы, Советов көшесі, 6А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"Универмаг"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