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17b3" w14:textId="54f1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10 қазандағы № 3/7 шешімі. Павлодар облысының Әділет департаментінде 2023 жылғы 11 қазанда № 7401-14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Тереңкөл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Осы шешімнің қосымшасына сәйкес Тереңкөл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10 қазандағы № 3/7</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Тереңкөл аудандық мәслихатының күші жойылған кейбір шешімдерінің тізбесі</w:t>
      </w:r>
    </w:p>
    <w:bookmarkStart w:name="z5" w:id="3"/>
    <w:p>
      <w:pPr>
        <w:spacing w:after="0"/>
        <w:ind w:left="0"/>
        <w:jc w:val="both"/>
      </w:pPr>
      <w:r>
        <w:rPr>
          <w:rFonts w:ascii="Times New Roman"/>
          <w:b w:val="false"/>
          <w:i w:val="false"/>
          <w:color w:val="000000"/>
          <w:sz w:val="28"/>
        </w:rPr>
        <w:t xml:space="preserve">
      1. Тереңкөл аудандық мәслихатының 2020 жылғы 10 наурыздағы "Тереңкөл ауданы Верненка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2/54</w:t>
      </w:r>
      <w:r>
        <w:rPr>
          <w:rFonts w:ascii="Times New Roman"/>
          <w:b w:val="false"/>
          <w:i w:val="false"/>
          <w:color w:val="000000"/>
          <w:sz w:val="28"/>
        </w:rPr>
        <w:t xml:space="preserve"> шешімі (Нормативтік құқықтық актілерді мемлекеттік тіркеу тізілімінде № 6756 болып тіркелген);</w:t>
      </w:r>
    </w:p>
    <w:bookmarkEnd w:id="3"/>
    <w:bookmarkStart w:name="z6" w:id="4"/>
    <w:p>
      <w:pPr>
        <w:spacing w:after="0"/>
        <w:ind w:left="0"/>
        <w:jc w:val="both"/>
      </w:pPr>
      <w:r>
        <w:rPr>
          <w:rFonts w:ascii="Times New Roman"/>
          <w:b w:val="false"/>
          <w:i w:val="false"/>
          <w:color w:val="000000"/>
          <w:sz w:val="28"/>
        </w:rPr>
        <w:t xml:space="preserve">
      2. Тереңкөл аудандық мәслихатының 2020 жылғы 10 наурыздағы "Тереңкөл ауданы Воскресенка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3/54</w:t>
      </w:r>
      <w:r>
        <w:rPr>
          <w:rFonts w:ascii="Times New Roman"/>
          <w:b w:val="false"/>
          <w:i w:val="false"/>
          <w:color w:val="000000"/>
          <w:sz w:val="28"/>
        </w:rPr>
        <w:t xml:space="preserve"> шешімі (Нормативтік құқықтық актілерді мемлекеттік тіркеу тізілімінде № 6755 болып тіркелген);</w:t>
      </w:r>
    </w:p>
    <w:bookmarkEnd w:id="4"/>
    <w:bookmarkStart w:name="z7" w:id="5"/>
    <w:p>
      <w:pPr>
        <w:spacing w:after="0"/>
        <w:ind w:left="0"/>
        <w:jc w:val="both"/>
      </w:pPr>
      <w:r>
        <w:rPr>
          <w:rFonts w:ascii="Times New Roman"/>
          <w:b w:val="false"/>
          <w:i w:val="false"/>
          <w:color w:val="000000"/>
          <w:sz w:val="28"/>
        </w:rPr>
        <w:t xml:space="preserve">
      3. Тереңкөл аудандық мәслихатының 2020 жылғы 10 наурыздағы "Павлодар қалалық мәслихатының "Тереңкөл ауданы Октябрь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4/54</w:t>
      </w:r>
      <w:r>
        <w:rPr>
          <w:rFonts w:ascii="Times New Roman"/>
          <w:b w:val="false"/>
          <w:i w:val="false"/>
          <w:color w:val="000000"/>
          <w:sz w:val="28"/>
        </w:rPr>
        <w:t xml:space="preserve"> шешімі (Нормативтік құқықтық актілерді мемлекеттік тіркеу тізілімінде № 6761 болып тіркелген);</w:t>
      </w:r>
    </w:p>
    <w:bookmarkEnd w:id="5"/>
    <w:bookmarkStart w:name="z8" w:id="6"/>
    <w:p>
      <w:pPr>
        <w:spacing w:after="0"/>
        <w:ind w:left="0"/>
        <w:jc w:val="both"/>
      </w:pPr>
      <w:r>
        <w:rPr>
          <w:rFonts w:ascii="Times New Roman"/>
          <w:b w:val="false"/>
          <w:i w:val="false"/>
          <w:color w:val="000000"/>
          <w:sz w:val="28"/>
        </w:rPr>
        <w:t xml:space="preserve">
      4. Тереңкөл аудандық мәслихатының 2020 жылғы 10 наурыздағы "Тереңкөл ауданы Песчан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5/54</w:t>
      </w:r>
      <w:r>
        <w:rPr>
          <w:rFonts w:ascii="Times New Roman"/>
          <w:b w:val="false"/>
          <w:i w:val="false"/>
          <w:color w:val="000000"/>
          <w:sz w:val="28"/>
        </w:rPr>
        <w:t xml:space="preserve"> шешімі (Нормативтік құқықтық актілерді мемлекеттік тіркеу тізілімінде № 6754 болып тіркелген);</w:t>
      </w:r>
    </w:p>
    <w:bookmarkEnd w:id="6"/>
    <w:bookmarkStart w:name="z9" w:id="7"/>
    <w:p>
      <w:pPr>
        <w:spacing w:after="0"/>
        <w:ind w:left="0"/>
        <w:jc w:val="both"/>
      </w:pPr>
      <w:r>
        <w:rPr>
          <w:rFonts w:ascii="Times New Roman"/>
          <w:b w:val="false"/>
          <w:i w:val="false"/>
          <w:color w:val="000000"/>
          <w:sz w:val="28"/>
        </w:rPr>
        <w:t xml:space="preserve">
      5. Тереңкөл аудандық мәслихатының 2020 жылғы 10 наурыздағы "Тереңкөл ауданы Федоровка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6/54</w:t>
      </w:r>
      <w:r>
        <w:rPr>
          <w:rFonts w:ascii="Times New Roman"/>
          <w:b w:val="false"/>
          <w:i w:val="false"/>
          <w:color w:val="000000"/>
          <w:sz w:val="28"/>
        </w:rPr>
        <w:t>6/54</w:t>
      </w:r>
      <w:r>
        <w:rPr>
          <w:rFonts w:ascii="Times New Roman"/>
          <w:b w:val="false"/>
          <w:i w:val="false"/>
          <w:color w:val="000000"/>
          <w:sz w:val="28"/>
        </w:rPr>
        <w:t xml:space="preserve"> шешімі (Нормативтік құқықтық актілерді мемлекеттік тіркеу тізілімінде № 6763 болып тіркелген);</w:t>
      </w:r>
    </w:p>
    <w:bookmarkEnd w:id="7"/>
    <w:bookmarkStart w:name="z10" w:id="8"/>
    <w:p>
      <w:pPr>
        <w:spacing w:after="0"/>
        <w:ind w:left="0"/>
        <w:jc w:val="both"/>
      </w:pPr>
      <w:r>
        <w:rPr>
          <w:rFonts w:ascii="Times New Roman"/>
          <w:b w:val="false"/>
          <w:i w:val="false"/>
          <w:color w:val="000000"/>
          <w:sz w:val="28"/>
        </w:rPr>
        <w:t xml:space="preserve">
      6. Тереңкөл аудандық мәслихатының 2020 жылғы 10 наурыздағы "Тереңкөл ауданы Бобровка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7/54</w:t>
      </w:r>
      <w:r>
        <w:rPr>
          <w:rFonts w:ascii="Times New Roman"/>
          <w:b w:val="false"/>
          <w:i w:val="false"/>
          <w:color w:val="000000"/>
          <w:sz w:val="28"/>
        </w:rPr>
        <w:t xml:space="preserve"> шешімі (Нормативтік құқықтық актілерді мемлекеттік тіркеу тізілімінде № 6753 болып тіркелген);</w:t>
      </w:r>
    </w:p>
    <w:bookmarkEnd w:id="8"/>
    <w:bookmarkStart w:name="z11" w:id="9"/>
    <w:p>
      <w:pPr>
        <w:spacing w:after="0"/>
        <w:ind w:left="0"/>
        <w:jc w:val="both"/>
      </w:pPr>
      <w:r>
        <w:rPr>
          <w:rFonts w:ascii="Times New Roman"/>
          <w:b w:val="false"/>
          <w:i w:val="false"/>
          <w:color w:val="000000"/>
          <w:sz w:val="28"/>
        </w:rPr>
        <w:t xml:space="preserve">
      7. Тереңкөл аудандық мәслихатының 2020 жылғы 10 наурыздағы "Тереңкөл ауданы Калиновка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8/54</w:t>
      </w:r>
      <w:r>
        <w:rPr>
          <w:rFonts w:ascii="Times New Roman"/>
          <w:b w:val="false"/>
          <w:i w:val="false"/>
          <w:color w:val="000000"/>
          <w:sz w:val="28"/>
        </w:rPr>
        <w:t xml:space="preserve"> шешімі (Нормативтік құқықтық актілерді мемлекеттік тіркеу тізілімінде № 6748 болып тіркелген);</w:t>
      </w:r>
    </w:p>
    <w:bookmarkEnd w:id="9"/>
    <w:bookmarkStart w:name="z12" w:id="10"/>
    <w:p>
      <w:pPr>
        <w:spacing w:after="0"/>
        <w:ind w:left="0"/>
        <w:jc w:val="both"/>
      </w:pPr>
      <w:r>
        <w:rPr>
          <w:rFonts w:ascii="Times New Roman"/>
          <w:b w:val="false"/>
          <w:i w:val="false"/>
          <w:color w:val="000000"/>
          <w:sz w:val="28"/>
        </w:rPr>
        <w:t xml:space="preserve">
      8. Тереңкөл аудандық мәслихатының 2020 жылғы 10 наурыздағы "Тереңкөл ауданы Береговое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9/54</w:t>
      </w:r>
      <w:r>
        <w:rPr>
          <w:rFonts w:ascii="Times New Roman"/>
          <w:b w:val="false"/>
          <w:i w:val="false"/>
          <w:color w:val="000000"/>
          <w:sz w:val="28"/>
        </w:rPr>
        <w:t xml:space="preserve"> шешімі (Нормативтік құқықтық актілерді мемлекеттік тіркеу тізілімінде № 6752 болып тіркелген);</w:t>
      </w:r>
    </w:p>
    <w:bookmarkEnd w:id="10"/>
    <w:bookmarkStart w:name="z13" w:id="11"/>
    <w:p>
      <w:pPr>
        <w:spacing w:after="0"/>
        <w:ind w:left="0"/>
        <w:jc w:val="both"/>
      </w:pPr>
      <w:r>
        <w:rPr>
          <w:rFonts w:ascii="Times New Roman"/>
          <w:b w:val="false"/>
          <w:i w:val="false"/>
          <w:color w:val="000000"/>
          <w:sz w:val="28"/>
        </w:rPr>
        <w:t xml:space="preserve">
      9. Тереңкөл аудандық мәслихатының 2020 жылғы 10 наурыздағы "Тереңкөл ауданы Ивановка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10/54</w:t>
      </w:r>
      <w:r>
        <w:rPr>
          <w:rFonts w:ascii="Times New Roman"/>
          <w:b w:val="false"/>
          <w:i w:val="false"/>
          <w:color w:val="000000"/>
          <w:sz w:val="28"/>
        </w:rPr>
        <w:t xml:space="preserve"> шешімі (Нормативтік құқықтық актілерді мемлекеттік тіркеу тізілімінде № 6751 болып тіркелген);</w:t>
      </w:r>
    </w:p>
    <w:bookmarkEnd w:id="11"/>
    <w:bookmarkStart w:name="z14" w:id="12"/>
    <w:p>
      <w:pPr>
        <w:spacing w:after="0"/>
        <w:ind w:left="0"/>
        <w:jc w:val="both"/>
      </w:pPr>
      <w:r>
        <w:rPr>
          <w:rFonts w:ascii="Times New Roman"/>
          <w:b w:val="false"/>
          <w:i w:val="false"/>
          <w:color w:val="000000"/>
          <w:sz w:val="28"/>
        </w:rPr>
        <w:t xml:space="preserve">
      10. Тереңкөл аудандық мәслихатының 2019 жылғы 15 шілдедегі "Тереңкөл ауданы Тереңкөл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w:t>
      </w:r>
      <w:r>
        <w:rPr>
          <w:rFonts w:ascii="Times New Roman"/>
          <w:b w:val="false"/>
          <w:i w:val="false"/>
          <w:color w:val="000000"/>
          <w:sz w:val="28"/>
        </w:rPr>
        <w:t>2/47</w:t>
      </w:r>
      <w:r>
        <w:rPr>
          <w:rFonts w:ascii="Times New Roman"/>
          <w:b w:val="false"/>
          <w:i w:val="false"/>
          <w:color w:val="000000"/>
          <w:sz w:val="28"/>
        </w:rPr>
        <w:t xml:space="preserve"> шешімі (Нормативтік құқықтық актілерді мемлекеттік тіркеу тізілімінде № 6483 болып тіркелген);</w:t>
      </w:r>
    </w:p>
    <w:bookmarkEnd w:id="12"/>
    <w:bookmarkStart w:name="z15" w:id="13"/>
    <w:p>
      <w:pPr>
        <w:spacing w:after="0"/>
        <w:ind w:left="0"/>
        <w:jc w:val="both"/>
      </w:pPr>
      <w:r>
        <w:rPr>
          <w:rFonts w:ascii="Times New Roman"/>
          <w:b w:val="false"/>
          <w:i w:val="false"/>
          <w:color w:val="000000"/>
          <w:sz w:val="28"/>
        </w:rPr>
        <w:t xml:space="preserve">
      11. Тереңкөл аудандық мәслихатының 2019 жылғы 31 қазандағы "Тереңкөл ауданы Байқоныс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2/49</w:t>
      </w:r>
      <w:r>
        <w:rPr>
          <w:rFonts w:ascii="Times New Roman"/>
          <w:b w:val="false"/>
          <w:i w:val="false"/>
          <w:color w:val="000000"/>
          <w:sz w:val="28"/>
        </w:rPr>
        <w:t xml:space="preserve"> шешімі (Нормативтік құқықтық актілерді мемлекеттік тіркеу тізілімінде № 6592 болып тіркелген);</w:t>
      </w:r>
    </w:p>
    <w:bookmarkEnd w:id="13"/>
    <w:bookmarkStart w:name="z16" w:id="14"/>
    <w:p>
      <w:pPr>
        <w:spacing w:after="0"/>
        <w:ind w:left="0"/>
        <w:jc w:val="both"/>
      </w:pPr>
      <w:r>
        <w:rPr>
          <w:rFonts w:ascii="Times New Roman"/>
          <w:b w:val="false"/>
          <w:i w:val="false"/>
          <w:color w:val="000000"/>
          <w:sz w:val="28"/>
        </w:rPr>
        <w:t xml:space="preserve">
      12. Тереңкөл аудандық мәслихатының 2019 жылғы 6 желтоқсандағы "Тереңкөл ауданы Жаңақұрылыс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2/51</w:t>
      </w:r>
      <w:r>
        <w:rPr>
          <w:rFonts w:ascii="Times New Roman"/>
          <w:b w:val="false"/>
          <w:i w:val="false"/>
          <w:color w:val="000000"/>
          <w:sz w:val="28"/>
        </w:rPr>
        <w:t xml:space="preserve"> шешімі (Нормативтік құқықтық актілерді мемлекеттік тіркеу тізілімінде № 6670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