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3f3" w14:textId="e57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әкімдігінің 2019 жылғы 15 сәуірдегі № 118/2 "Тереңкөл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2023 жылғы 19 қаңтардағы № 14 қаулысы. Павлодар облысының Әділет департаментінде 2023 жылғы 23 қаңтарда № 7305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 әкімдігінің "Тереңкөл ауданының аумағында үгіттік баспа материалдарын орналастыру үшін орындарды белгілеу және кандидаттарға сайлаушылармен кездесулер өткізу үшін үй-жайлар беру туралы" 2019 жылғы 15 сәуірдегі № 118/2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130784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ауданының аумағында 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Тереңкөл аудандық аумақтық сайлау комиссиясымен бірлесіп Тереңкөл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Тереңкөл ауданы әкімі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Тереңкөл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118/2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аумағында барлық кандидаттар үшін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 Есжанов көшесі, 22, Павлодар облысының білім беру басқармасы, Тереңкөл ауданы білім беру бөлімінің "Байқоныс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5, Павлодар облысының білім беру басқармасы, Тереңкөл ауданы білім беру бөлімінің "Қызылтан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көшесі, 29, "Тереңкөл ауданының Мәдениет Үйі" мемлекеттік қазыналық коммуналдық кәсіпорнының Тілеубай ауылының клубы ғимаратының жанында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5, "Песчан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1А, "Павлодар облысының білім беру басқармасы, Тереңкөл ауданы білім беру бөлімінің "Балдырған" сәбилер бақшасы" коммуналдық мемлекеттік қазыналық қәсіпорнының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56, Павлодар облысы әкімдігі Павлодар облысы денсаулық сақтау басқармасының шаруашылық жүргізу құқығындағы "Тереңкөл аудандық ауруханасы" коммуналдық мемлекеттік кәсіпорнының дәрігерлік амбулаториясы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Выдрин көшесі, 1Б, "Песчан ауылдық округі әкімінің аппараты Песчан ауылының Мәдениет үйі" мемлекеттік қазыналық коммуналдық кәсіпорының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7, "Песчан ауылдық округі әкімінің аппараты Песчан ауылының Мәдениет үйі" мемлекеттік қазыналық коммуналдық кәсіпорнының Қарасуық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көшесі, 4, Павлодар облысының білім беру басқармасы, Тереңкөл ауданы білім беру бөлімінің "Ынталы негізгі жалпы білім беру мектебі" коммуналдық мемлекеттік мекемесі ғимаратының жанында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Елгин көшесі, 128, Тереңкөл ауданы әкімдігінің, Тереңкөл ауданының ішкі саясат және тілдерді дамыту бөлімінің "ALDASPAN жастар орталығы"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230, "Тереңкөл ауданының Мәдениет Үйі" мемлеметтік қазыналық коммуналдық кәсіпорнының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көшесі, 234, "Қазақстан Республикасы Ауыл шаруашылығы министрлігі Агроөнеркәсәптік кешендегі мемлекеттік инспекция комитетінің Тереңкөл аудандық аумақтық инспекциясы"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 көшесі, 77, "Тереңкөл ауданының жұмыспен қамту және әлеуметтік бағдармалар бөлімі" мемлеметтік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18, Павлодар облысы әкімдігі "Павлодар облысы білім беру басқармасының Тереңкөл ауданының аграрлық-техникалық колледжі"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128, Павлодар облысының білім беру басқармасы, Тереңкөл ауданы білім бері бөлімінің "Музыкалық мектебі" коммуналдық мемлекеттік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 көшесі, 3, "Тереңкөл ауданының Мәдениет Үйі" мемлекеттік қазыналық коммуналдық кәсіпорнының Береговое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4, Павлодар облысының білім беру басқармасы, Тереңкөл ауданы білім беру бөлімінің "Зеленая роща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Павлодар облысының білім беру басқармасы, Тереңкөл ауданы білім беру бөлімінің "Оьмерыжск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көшесі, 48, "Тереңкөл ауданының Мәдениет Үйі" мемлекеттік қазыналық коммуналдық кәсіпорнының Жаңабет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көшесі, 6, Павлодар облысының білім беру басқармасы, Тереңкөл ауданы білім беру бөлімінің "Жасқайрат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11, Павлодар облысының білім беру басқармасы, Тереңкөл ауданы білім беру бөлімінің "Первомайск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10, "Тереңкөл ауданының Мәдениет Үйі" мемлекеттік қазыналық коммуналдық кәсіпорнының Октябрьское ауылының демалыс орталығы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52, "Тереңкөл ауданының Мәдениет Үйі" мемлекеттік қазыналық коммуналдық кәсіпорнының Калиновка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13, "Тереңкөл ауданының Мәдениет Үйі" мемлекеттік қазыналық коммуналдық кәсіпорнының Қызылдау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көшесі, 38, "Тереңкөл ауданының Мәдениет Үйі" мемлекеттік қазыналық коммуналдық кәсіпорнының Федоровка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32, Павлодар облысының білім беру басқармасы, Тереңкөл ауданы білім беру бөлімінің "Ивановка жалпы орта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24, "Тереңкөл ауданының Мәдениет Үйі" мемлекеттік қазыналық коммуналдық кәсіпорнының Львовка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көшесі, 17, "Тереңкөл ауданының Мәдениет Үйі" мемлекеттік қазыналық коммуналдық кәсіпорнының Фрументьевка ауылының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1, "Тереңкөл ауданының Мәдениет Үйі" мемлекеттік қазыналық коммуналдық кәсіпорнының Березовка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көшесі, 1, "Тереңкөл ауданының Мәдениет Үйі" мемлекеттік қазыналық коммуналдық кәсіпорнының Воскресенка ауылының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25, "Тереңкөл ауданының Мәдениет Үйі" мемлекеттік қазыналық коммуналдық кәсіпорнының Трофимовка клубы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Жанақұрылыс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6, Павлодар облысының білім беру басқармасы, Тереңкөл ауданы білім беру бөлімінің "Жаңақұрылыс негізгі жалпы білім беру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