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1092" w14:textId="b901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2023 жылғы 7 қыркүйектегі № 26-7-8 шешімі. Павлодар облысының Әділет департаментінде 2023 жылғы 8 қыркүйекте № 7388-14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2018 жылғы 6 сәуірдегі "Ертіс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№ 124-24-6 (Нормативтік құқықтық актілерді мемлекеттік тіркеу тізілімінде № 5962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