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357f" w14:textId="dad3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Железин аудандық мәслихатының 2017 жылғы 20 маусымдағы № 116/6 "Железин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12 желтоқсандағы № 78/8 шешімі. Павлодар облысының Әділет департаментінде 2023 жылғы 13 желтоқсанда № 7442-14 болып тіркелді. Күші жойылды - Павлодар облысы Железин аудандық мәслихатының 2024 жылғы 15 мамырдағы № 107/8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15.05.2024 </w:t>
      </w:r>
      <w:r>
        <w:rPr>
          <w:rFonts w:ascii="Times New Roman"/>
          <w:b w:val="false"/>
          <w:i w:val="false"/>
          <w:color w:val="ff0000"/>
          <w:sz w:val="28"/>
        </w:rPr>
        <w:t>№ 107/8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Железин аудандық мәслихатының "Железин ауданында тұрғын үй көмегін көрсетудің мөлшері мен тәртібін айқындау туралы" 2017 жылғы 20 маусымдағы № 116/6 шешіміне (нормативтік құқықтық актілерді мемлекеттік тіркеу тізілімінде № 5552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Павлодар облысы Железин ауданы мәслихатының шешімінің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облыстар 2017 жылғы 20 маусымдағы № 116/6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"Қазақстан Республикасындағы жергілікті мемлекеттік басқару және өзін-өзі басқару туралы" Заңының 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30 желтоқсандағы "Тұрғын үй көмегін көрсету қағидаларын бекіту туралы" № 2314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 сәйкес"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"Железин ауданында тұрғын үй көмегін көрсетудің мөлшері мен тәртібі"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Әлеуметтік қорғалатын азаматтарға телекоммуникация қызметтерін көрсеткені үшін абоненттік төлемақы тарифтерінің жоғарылауына өтемақы төлеу Қазақстан Республикасы цифрлық даму, инновациялар және аэроғарыш өнеркәсібі министрінің 2023 жылғы 28 шілдедегі № 295/НҚ"Әлеуметтік қорғалатын азаматтарға телекоммуникация қызметтерін көрсеткені үшін абоненттік төлемақы тарифтерінің өсуін өтеу қағидаларын айқындау және бекіту туралы"бекітілген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 тәртібі, Тұрғын үй көмегін көрсетуден бас тарту Үлгілік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айқындалған".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