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8a8" w14:textId="8525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 сәуірдегі "Ақтоғай ауданының ауылдық округтерінің жергілікті қоғамдастық жиналысының регламентін бекіту туралы" № 237/47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78/11 шешімі. Павлодар облысының Әділет департаментінде 2023 жылғы 22 қарашада № 7421-14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 сәуірдегі "Ақтоғай ауданының ауылдық округтерінің жергілікті қоғамдастық жиналысының регламентін бекіту туралы" № 237/47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