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5e1f" w14:textId="4405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2019 жылғы 21 мамырдағы "Ақтоғай ауданының аумағында барлық кандидаттар үшін үгіттік баспа материалдарын орналастыру үшін орындар белгілеу туралы" № 144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2023 жылғы 24 қаңтардағы № 17 қаулысы. Павлодар облысының Әділет департаментінде 2023 жылғы 26 қаңтарда № 7308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2019 жылғы 21 мамырдағы "Ақтоғай ауданының аумағында барлық кандидаттар үшін үгіттік баспа материалдарын орналастыру үшін орындар белгілеу туралы" № 144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6386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аумағында барлық кандидаттар үшін үгіттік баспа материалдарын орналастыру үшін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көшесі 97, "Ақтоғай ауданының экономиканың нақты секторы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орталық базардың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 86, "Ақтоғай ауданының мәдениет, дене шынықтыру және спорт бөлімінің Мәдениет үйі"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Марденов көшесі 101,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 12а, "Азаматтарға арналған үкімет" мемлекеттік корпорациясы" коммерциялық емес акционерлік қоғамының Павлодар облысы бойынша филиалының әлеуметтік қамтамасыз ету бойынша Ақтоғай ауданының бөлімі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 Қайырбаев көшесі 43, Павлодар облысының білім беру басқармасы, Ақтоғай ауданы білім беру бөлімінің "Махмет Қайырбаев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 28, Павлодар облысының білім беру басқармасы, Ақтоғай ауданы білім беру бөлімінің "Абай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Ганауэра көшесі 2, "Хасан" дүкеннің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45,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Харьковка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34, "Ақтоғай ауданының мәдениет, дене шынықтыру және спорт бөлімінің Мәдениет үйі" мемлекеттік қазыналық коммуналдық кәсіпорны Харьковка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П.Драганов көшесі 2,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1, Павлодар облысының білім беру басқармасы, Ақтоғай ауданы білім беру бөлімінің "Агрономия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П.Драганов және Мир көшелері қиылысы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5, Павлодар облысының білім беру басқармасы, Ақтоғай ауданы білім беру бөлімінің "Еңбекші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көшесі 12,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8,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Баскамыс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5,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22, "Ақтоғай ауданының мәдениет, дене шынықтыру және спорт бөлімінің Мәдениет үйі" мемлекеттік қазыналық коммуналдық кәсіпорны Жалаулы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16, Павлодар облысының білім беру басқармасы, Ақтоғай ауданы білім беру бөлімінің "Жалаулы бастауыш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15, "Ақтоғай ауданының мәдениет, дене шынықтыру және спорт бөлімінің Мәдениет үйі" мемлекеттік қазыналық коммуналдық кәсіпорны Балтасап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18,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Шолақсор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8, "Ақтоғай ауданының мәдениет, дене шынықтыру және спорт бөлімінің Мәдениет үйі" мемлекеттік қазыналық коммуналдық кәсіпорны Ақжол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50, "Ақтоғай ауданы Жолболды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33, Павлодар облысының білім беру басқармасы, Ақтоғай ауданы білім беру бөлімінің "Естай атындағы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14, "Ақтоғай ауданының мәдениет, дене шынықтыру және спорт бөлімінің Мәдениет үйі" мемлекеттік қазыналық коммуналдық кәсіпорны Шұға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3, Павлодар облысының білім беру басқармасы, Ақтоғай ауданы білім беру бөлімінің "Шілікті негізгі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 13, "Ақтоғай ауданы Қараоба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13, "Ақтоғай ауданының мәдениет, дене шынықтыру және спорт бөлімінің Мәдениет үйі" мемлекеттік қазыналық коммуналдық кәсіпорны Қараоба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9, "Ақтоғай ауданының мәдениет, дене шынықтыру және спорт бөлімінің Мәдениет үйі" мемлекеттік қазыналық коммуналдық кәсіпорны Жаңа-ауыл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2, кешенді блок-модульдің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5,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Әуелбек ауылының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14,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8а, "Ақтоғай ауданының мәдениет, дене шынықтыру және спорт бөлімінің Мәдениет үйі" мемлекеттік қазыналық коммуналдық кәсіпорны Өтес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4, "Ақтоғай ауданы Қожамжар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Сахабиден көшесі 13, Ақтоғай ауданының мәдениет, дене шынықтыру және спорт бөлімінің Мәдениет үйі" мемлекеттік қазыналық коммуналдық кәсіпорны Қожамжар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 14, Павлодар облысы әкімдігі, Павлодар облысы білім беру басқармасының "Ақтоғай аграрлық-техникалық колледжі"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5, "Ақтоғай ауданының мәдениет, дене шынықтыру және спорт бөлімінің Мәдениет үйі" мемлекеттік қазыналық коммуналдық кәсіпорны Қайран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 көшесі 4,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Күбән көшесі 6, Ақтоғай ауданының мәдениет, дене шынықтыру және спорт бөлімінің Мәдениет үйі" мемлекеттік қазыналық коммуналдық кәсіпорны Қараой ауылының ауылдық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Шарапиденов көшесі 1А, "Ақтоғай ауданы Мүткенов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1А, "Ақтоғай ауданының мәдениет, дене шынықтыру және спорт бөлімінің Мәдениет үйі" мемлекеттік қазыналық коммуналдық кәсіпорны Мүткенов ауылының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көшесі 1, Павлодар облысы әкімдігі Павлодар облысы денсаулық сақтау басқармасының шаруашылық жүргізу құқығындағы "Ақтоғай аудандық ауруханасы" коммуналдық мемлекеттік кәсіпорны Мүткенов ауылының дәрігерлік амбулатория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21/1, "Ақтоғай ауданының мәдениет, дене шынықтыру және спорт бөлімінің Мәдениет үйі" мемлекеттік қазыналық коммуналдық кәсіпорны Жанатап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15, "Ақтоғай ауданының мәдениет, дене шынықтыру және спорт бөлімінің Мәдениет үйі" мемлекеттік қазыналық коммуналдық кәсіпорны Жанабет ауылының ауылдық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7, "Ақтоғай ауданының мәдениет, дене шынықтыру және спорт бөлімінің Мәдениет үйі" мемлекеттік қазыналық коммуналдық кәсіпорны Әбжан ауылының ауылдық клубы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