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bdf0e" w14:textId="73bd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Екібастұз қаласы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Павлодар облысы Екібастұз қалалық мәслихатының 2023 жылғы 13 қазандағы № 80/8 шешімі. Павлодар облысының Әділет департаментінде 2023 жылғы 16 қазанда № 7405-14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 Қазақстан Республикасы Үкiметiнiң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әлеуметтік көмек көрсетудің, оның мөлшерлерін белгілеудің және Екібастұз қаласы мұқтаж азаматтардың жекелеген санаттарының тізбесін айқындаудың қағидалары бекiтілсін.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13 қазандағы № 80/8</w:t>
            </w:r>
            <w:r>
              <w:br/>
            </w:r>
            <w:r>
              <w:rPr>
                <w:rFonts w:ascii="Times New Roman"/>
                <w:b w:val="false"/>
                <w:i w:val="false"/>
                <w:color w:val="000000"/>
                <w:sz w:val="20"/>
              </w:rPr>
              <w:t>шешіміне қосымша</w:t>
            </w:r>
          </w:p>
        </w:tc>
      </w:tr>
    </w:tbl>
    <w:p>
      <w:pPr>
        <w:spacing w:after="0"/>
        <w:ind w:left="0"/>
        <w:jc w:val="both"/>
      </w:pPr>
      <w:r>
        <w:rPr>
          <w:rFonts w:ascii="Times New Roman"/>
          <w:b w:val="false"/>
          <w:i w:val="false"/>
          <w:color w:val="ff0000"/>
          <w:sz w:val="28"/>
        </w:rPr>
        <w:t xml:space="preserve">
      Ескерту. Қосымша жаңа редакцияда - Павлодар облысы Екібастұз қалалық мәслихатының 07.02.2025 </w:t>
      </w:r>
      <w:r>
        <w:rPr>
          <w:rFonts w:ascii="Times New Roman"/>
          <w:b w:val="false"/>
          <w:i w:val="false"/>
          <w:color w:val="ff0000"/>
          <w:sz w:val="28"/>
        </w:rPr>
        <w:t>№ 222/27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Әлеуметтiк көмек көрсетудің, оның мөлшерлерiн белгiлеудің және Екібастұз қаласы</w:t>
      </w:r>
      <w:r>
        <w:br/>
      </w:r>
      <w:r>
        <w:rPr>
          <w:rFonts w:ascii="Times New Roman"/>
          <w:b/>
          <w:i w:val="false"/>
          <w:color w:val="000000"/>
        </w:rPr>
        <w:t>мұқтаж азаматтардың жекелеген санаттарының тiзбесiн айқындаудың қағидалары</w:t>
      </w:r>
    </w:p>
    <w:bookmarkStart w:name="z7" w:id="3"/>
    <w:p>
      <w:pPr>
        <w:spacing w:after="0"/>
        <w:ind w:left="0"/>
        <w:jc w:val="left"/>
      </w:pPr>
      <w:r>
        <w:rPr>
          <w:rFonts w:ascii="Times New Roman"/>
          <w:b/>
          <w:i w:val="false"/>
          <w:color w:val="000000"/>
        </w:rPr>
        <w:t xml:space="preserve"> 1-тарау. Жалпы ережелер</w:t>
      </w:r>
    </w:p>
    <w:bookmarkEnd w:id="3"/>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Екібастұз қаласы мұқтаж азаматтардың жекелеген санаттарының тiзбесiн айқындаудың Қағидалары (бұдан әрi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Әлеуметтік кодексіне, Қазақстан Республикасы Үкiметiнiң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p>
      <w:pPr>
        <w:spacing w:after="0"/>
        <w:ind w:left="0"/>
        <w:jc w:val="both"/>
      </w:pPr>
      <w:r>
        <w:rPr>
          <w:rFonts w:ascii="Times New Roman"/>
          <w:b w:val="false"/>
          <w:i w:val="false"/>
          <w:color w:val="000000"/>
          <w:sz w:val="28"/>
        </w:rPr>
        <w:t>
      1) Павлодар облысы бойынша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Екібастұз қаласы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органдарымен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көрсетілетін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"Екібастұз қаласы әкімдігінің халықты жұмыспен қамту және әлеуметтік мәселелер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xml:space="preserve">
      7) жан басына шаққандағы орташа кіріс – отбасының бір айдағы жиынтық кірісінің отбасының әрбір мүшесіне тура келетін үлесі; </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Екібастұз қаласы, поселке, ауыл, ауылдық округ әкімінің шешімімен құрылатын арнаулы комиссия;</w:t>
      </w:r>
    </w:p>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xml:space="preserve">
      3. Қазақстан Республикасы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және Қазақстан Республикасы "Ардагерлер туралы"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қолдау шаралары осы Қағидаларда айқындалған тәртіппен көрсетіледі. </w:t>
      </w:r>
    </w:p>
    <w:p>
      <w:pPr>
        <w:spacing w:after="0"/>
        <w:ind w:left="0"/>
        <w:jc w:val="both"/>
      </w:pPr>
      <w:r>
        <w:rPr>
          <w:rFonts w:ascii="Times New Roman"/>
          <w:b w:val="false"/>
          <w:i w:val="false"/>
          <w:color w:val="000000"/>
          <w:sz w:val="28"/>
        </w:rPr>
        <w:t>
      4. Әлеуметтік көмек біржолғы (жылына бір рет) және (немесе) мерзімді (ай сайын, тоқсан сайын) көрсетіледі.</w:t>
      </w:r>
    </w:p>
    <w:p>
      <w:pPr>
        <w:spacing w:after="0"/>
        <w:ind w:left="0"/>
        <w:jc w:val="both"/>
      </w:pPr>
      <w:r>
        <w:rPr>
          <w:rFonts w:ascii="Times New Roman"/>
          <w:b w:val="false"/>
          <w:i w:val="false"/>
          <w:color w:val="000000"/>
          <w:sz w:val="28"/>
        </w:rPr>
        <w:t>
      5. Әлеуметтік көмек көрсету үшін мерекелік және атаулы күндердің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 – радиациялық авариялар мен апаттардың салдарын жоюға және осы авариялар мен апаттардың құрбандарын еске алуға қатысушылар күні;</w:t>
      </w:r>
    </w:p>
    <w:p>
      <w:pPr>
        <w:spacing w:after="0"/>
        <w:ind w:left="0"/>
        <w:jc w:val="both"/>
      </w:pPr>
      <w:r>
        <w:rPr>
          <w:rFonts w:ascii="Times New Roman"/>
          <w:b w:val="false"/>
          <w:i w:val="false"/>
          <w:color w:val="000000"/>
          <w:sz w:val="28"/>
        </w:rPr>
        <w:t>
      4) 7 мамыр – Отан қорғаушылар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10) 16 желтоқсан – Қазақстан Республикасының Тәуелсіздік күні.</w:t>
      </w:r>
    </w:p>
    <w:p>
      <w:pPr>
        <w:spacing w:after="0"/>
        <w:ind w:left="0"/>
        <w:jc w:val="both"/>
      </w:pPr>
      <w:r>
        <w:rPr>
          <w:rFonts w:ascii="Times New Roman"/>
          <w:b w:val="false"/>
          <w:i w:val="false"/>
          <w:color w:val="000000"/>
          <w:sz w:val="28"/>
        </w:rPr>
        <w:t>
      6. Учаскелік және арнайы комиссиялар облыстық ЖАО ( республикалық маңызы бар қалалар, астана) бекіткен, қағидалар негізінде өз қызметін іске асырады.</w:t>
      </w:r>
    </w:p>
    <w:bookmarkStart w:name="z8" w:id="4"/>
    <w:p>
      <w:pPr>
        <w:spacing w:after="0"/>
        <w:ind w:left="0"/>
        <w:jc w:val="left"/>
      </w:pPr>
      <w:r>
        <w:rPr>
          <w:rFonts w:ascii="Times New Roman"/>
          <w:b/>
          <w:i w:val="false"/>
          <w:color w:val="000000"/>
        </w:rPr>
        <w:t xml:space="preserve"> 2-тарау. Әлеуметтік көмек көрсетудің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4"/>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p>
      <w:pPr>
        <w:spacing w:after="0"/>
        <w:ind w:left="0"/>
        <w:jc w:val="both"/>
      </w:pPr>
      <w:r>
        <w:rPr>
          <w:rFonts w:ascii="Times New Roman"/>
          <w:b w:val="false"/>
          <w:i w:val="false"/>
          <w:color w:val="000000"/>
          <w:sz w:val="28"/>
        </w:rPr>
        <w:t>
      8. Атаулы күндер мен мереке күндеріне келесі санаттағы азаматтарға табыс есебінсіз біржолғы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50 (елу) АЕК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50 (елу) АЕК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(елу) АЕК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 (елу) АЕК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қызметшiлеріне50 (елу)АЕК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(елу)АЕК мөлшерінде;</w:t>
      </w:r>
    </w:p>
    <w:p>
      <w:pPr>
        <w:spacing w:after="0"/>
        <w:ind w:left="0"/>
        <w:jc w:val="both"/>
      </w:pPr>
      <w:r>
        <w:rPr>
          <w:rFonts w:ascii="Times New Roman"/>
          <w:b w:val="false"/>
          <w:i w:val="false"/>
          <w:color w:val="000000"/>
          <w:sz w:val="28"/>
        </w:rPr>
        <w:t>
      2 ) 8 наурыз –Халықаралық әйелдер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көпбалалы аналарына (отбасыларына) 5 (бес) (АЕК) мөлшерінде;</w:t>
      </w:r>
    </w:p>
    <w:p>
      <w:pPr>
        <w:spacing w:after="0"/>
        <w:ind w:left="0"/>
        <w:jc w:val="both"/>
      </w:pPr>
      <w:r>
        <w:rPr>
          <w:rFonts w:ascii="Times New Roman"/>
          <w:b w:val="false"/>
          <w:i w:val="false"/>
          <w:color w:val="000000"/>
          <w:sz w:val="28"/>
        </w:rPr>
        <w:t>
      3) 26 сәуір - радиациялық апаттар мен апаттардың салдарын жоюға және осы апаттар мен апаттардың құрбандарын еске алуға қатысушылар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балаларына50 (елу)АЕК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 50 (елу)АЕК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50 (елу) АЕК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50 (елу) АЕК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50 (елу) АЕК мөлшерінде;</w:t>
      </w:r>
    </w:p>
    <w:p>
      <w:pPr>
        <w:spacing w:after="0"/>
        <w:ind w:left="0"/>
        <w:jc w:val="both"/>
      </w:pPr>
      <w:r>
        <w:rPr>
          <w:rFonts w:ascii="Times New Roman"/>
          <w:b w:val="false"/>
          <w:i w:val="false"/>
          <w:color w:val="000000"/>
          <w:sz w:val="28"/>
        </w:rPr>
        <w:t>
      4 ) 7 мамыр – Отан қорғаушы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 (елу)АЕК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 (елу)АЕК мөлшерінде;</w:t>
      </w:r>
    </w:p>
    <w:p>
      <w:pPr>
        <w:spacing w:after="0"/>
        <w:ind w:left="0"/>
        <w:jc w:val="both"/>
      </w:pPr>
      <w:r>
        <w:rPr>
          <w:rFonts w:ascii="Times New Roman"/>
          <w:b w:val="false"/>
          <w:i w:val="false"/>
          <w:color w:val="000000"/>
          <w:sz w:val="28"/>
        </w:rPr>
        <w:t>
      5) 9 мамыр –Жеңіс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5 000 000(бес миллион) теңге мөлшерінде, сондай-ақ 10 (он) АЕК мөлшерінде азық-түлік жиынтығы;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адамдарына,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жұмысшылары мен қызметшілеріне 5 000 000 (бес миллион) теңге мөлшерінде, сондай-ақ 10 (он) АЕК мөлшерінде азық-түлік жиынтығы;</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100 000 (жүз мың)теңге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100 000 (жүз мың)теңге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10 (он) АЕК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10 (он) АЕК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 (елу) АЕК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қызметшілер10 (он) АЕК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200000 (екі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10 (он) АЕК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150 000 (жүз елу мың)теңге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50 (елу) АЕК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100 000 (жүз мың)теңге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100 000 (жүз мың)теңге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Заңның 4 – 6 - баптарында аталған адамдардың отбасыларына 10 (он) АЕК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10 (он) АЕК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10 (он) АЕК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60 000 (алпыс мың)теңге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 (елу) АЕК мөлшерінде;</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Заңында белгіленген тәртіппен саяси қуғын-сүргіндер құрбаны немесе саяси қуғын-сүргіндерден зардап шеккен деп танылған азаматтарына 10 (он) АЕК мөлшерінде;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атағына ие болған адамдарына 10 (он) АЕК мөлшерінде;</w:t>
      </w:r>
    </w:p>
    <w:p>
      <w:pPr>
        <w:spacing w:after="0"/>
        <w:ind w:left="0"/>
        <w:jc w:val="both"/>
      </w:pPr>
      <w:r>
        <w:rPr>
          <w:rFonts w:ascii="Times New Roman"/>
          <w:b w:val="false"/>
          <w:i w:val="false"/>
          <w:color w:val="000000"/>
          <w:sz w:val="28"/>
        </w:rPr>
        <w:t>
      7) 30 тамыз – Қазақстан Республикасының Конституция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18 жасқа дейінгі мүгедектігі бар балаларды тәрбиелеп отырған отбасыларға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адамдарына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адамдарына 60 (алпыс) АЕК мөлшерінде;</w:t>
      </w:r>
    </w:p>
    <w:p>
      <w:pPr>
        <w:spacing w:after="0"/>
        <w:ind w:left="0"/>
        <w:jc w:val="both"/>
      </w:pPr>
      <w:r>
        <w:rPr>
          <w:rFonts w:ascii="Times New Roman"/>
          <w:b w:val="false"/>
          <w:i w:val="false"/>
          <w:color w:val="000000"/>
          <w:sz w:val="28"/>
        </w:rPr>
        <w:t>
      8) 1 қазан - Карттар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азаматтарына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азаматтарына 3 (үш) АЕК мөлшерінде.</w:t>
      </w:r>
    </w:p>
    <w:p>
      <w:pPr>
        <w:spacing w:after="0"/>
        <w:ind w:left="0"/>
        <w:jc w:val="both"/>
      </w:pPr>
      <w:r>
        <w:rPr>
          <w:rFonts w:ascii="Times New Roman"/>
          <w:b w:val="false"/>
          <w:i w:val="false"/>
          <w:color w:val="000000"/>
          <w:sz w:val="28"/>
        </w:rPr>
        <w:t>
      9) 25 қазан - Қазақстан Республикасының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18 жасқа дейінгі мүгедектігі бар балаларына 5 (бес) АЕК мөлшерінде;</w:t>
      </w:r>
    </w:p>
    <w:p>
      <w:pPr>
        <w:spacing w:after="0"/>
        <w:ind w:left="0"/>
        <w:jc w:val="both"/>
      </w:pPr>
      <w:r>
        <w:rPr>
          <w:rFonts w:ascii="Times New Roman"/>
          <w:b w:val="false"/>
          <w:i w:val="false"/>
          <w:color w:val="000000"/>
          <w:sz w:val="28"/>
        </w:rPr>
        <w:t>
      бірінші және екінші топтағы мүгедектігі бар адамдарына 5 (бес) АЕК мөлшерінде;</w:t>
      </w:r>
    </w:p>
    <w:p>
      <w:pPr>
        <w:spacing w:after="0"/>
        <w:ind w:left="0"/>
        <w:jc w:val="both"/>
      </w:pPr>
      <w:r>
        <w:rPr>
          <w:rFonts w:ascii="Times New Roman"/>
          <w:b w:val="false"/>
          <w:i w:val="false"/>
          <w:color w:val="000000"/>
          <w:sz w:val="28"/>
        </w:rPr>
        <w:t xml:space="preserve">
      10) 16 желтоқсан - Қазақстан Республикасының Тәуелсіздік күніне Мемлекеттік корпорацияның және әлеуметтік көмек көрсету жөніндегі уәкілетті органның тізімі негізінде: </w:t>
      </w:r>
    </w:p>
    <w:p>
      <w:pPr>
        <w:spacing w:after="0"/>
        <w:ind w:left="0"/>
        <w:jc w:val="both"/>
      </w:pPr>
      <w:r>
        <w:rPr>
          <w:rFonts w:ascii="Times New Roman"/>
          <w:b w:val="false"/>
          <w:i w:val="false"/>
          <w:color w:val="000000"/>
          <w:sz w:val="28"/>
        </w:rPr>
        <w:t>
      "Жаппай саяси қуғын-сүргіндер құрбандарын оңалту туралы" Қазақстан Республикасының Заңымен белгіленген 1986 жылғы 17-18 желтоқсандағы Қазақстандағы оқиғаларға қатысқан адамдар 60(алпыс) АЕК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Павлодар облысы Екібастұз қалалық мәслихатының 24.04.2025 </w:t>
      </w:r>
      <w:r>
        <w:rPr>
          <w:rFonts w:ascii="Times New Roman"/>
          <w:b w:val="false"/>
          <w:i w:val="false"/>
          <w:color w:val="000000"/>
          <w:sz w:val="28"/>
        </w:rPr>
        <w:t>№ 238/29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облыстық ЖАО келісімі бойынша бірыңғай мөлшерде белгіленеді.</w:t>
      </w:r>
    </w:p>
    <w:p>
      <w:pPr>
        <w:spacing w:after="0"/>
        <w:ind w:left="0"/>
        <w:jc w:val="both"/>
      </w:pPr>
      <w:r>
        <w:rPr>
          <w:rFonts w:ascii="Times New Roman"/>
          <w:b w:val="false"/>
          <w:i w:val="false"/>
          <w:color w:val="000000"/>
          <w:sz w:val="28"/>
        </w:rPr>
        <w:t>
      10. 8- тармақтың 2) тармақшасының екінші, үшінші абзацтарында, 5) тармақшасының үшінші абзацтарында көрсетілетін әлеуметтік көмек мөлшерін арнайы комиссия айқындайды және оны әлеуметтік көмек көрсету қажеттігі туралы қорытындыда көрсетеді.</w:t>
      </w:r>
    </w:p>
    <w:bookmarkStart w:name="z9" w:id="5"/>
    <w:p>
      <w:pPr>
        <w:spacing w:after="0"/>
        <w:ind w:left="0"/>
        <w:jc w:val="left"/>
      </w:pPr>
      <w:r>
        <w:rPr>
          <w:rFonts w:ascii="Times New Roman"/>
          <w:b/>
          <w:i w:val="false"/>
          <w:color w:val="000000"/>
        </w:rPr>
        <w:t xml:space="preserve"> 3-тарау. Әлеуметтік көмек көрсету тәртібі</w:t>
      </w:r>
    </w:p>
    <w:bookmarkEnd w:id="5"/>
    <w:p>
      <w:pPr>
        <w:spacing w:after="0"/>
        <w:ind w:left="0"/>
        <w:jc w:val="both"/>
      </w:pPr>
      <w:r>
        <w:rPr>
          <w:rFonts w:ascii="Times New Roman"/>
          <w:b w:val="false"/>
          <w:i w:val="false"/>
          <w:color w:val="000000"/>
          <w:sz w:val="28"/>
        </w:rPr>
        <w:t>
      11. Мереке күндері мен атаулы күндерге орай әлеуметтік көмек алушылардың өтініштері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12.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осы порталға электрондық түрдегі өтінішпен жүгінеді.</w:t>
      </w:r>
    </w:p>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both"/>
      </w:pPr>
      <w:r>
        <w:rPr>
          <w:rFonts w:ascii="Times New Roman"/>
          <w:b w:val="false"/>
          <w:i w:val="false"/>
          <w:color w:val="000000"/>
          <w:sz w:val="28"/>
        </w:rPr>
        <w:t>
      13.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p>
      <w:pPr>
        <w:spacing w:after="0"/>
        <w:ind w:left="0"/>
        <w:jc w:val="both"/>
      </w:pPr>
      <w:r>
        <w:rPr>
          <w:rFonts w:ascii="Times New Roman"/>
          <w:b w:val="false"/>
          <w:i w:val="false"/>
          <w:color w:val="000000"/>
          <w:sz w:val="28"/>
        </w:rPr>
        <w:t>
      Осы Үлгілік қағидалардың 8-тармағы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p>
      <w:pPr>
        <w:spacing w:after="0"/>
        <w:ind w:left="0"/>
        <w:jc w:val="both"/>
      </w:pPr>
      <w:r>
        <w:rPr>
          <w:rFonts w:ascii="Times New Roman"/>
          <w:b w:val="false"/>
          <w:i w:val="false"/>
          <w:color w:val="000000"/>
          <w:sz w:val="28"/>
        </w:rPr>
        <w:t>
      14. Учаскелік комиссия құжаттарды алған күннен бастап 2 (екі) жұмыс күні ішінде өтініш берушіге тексеру жүргізеді, оның нәтижелері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p>
      <w:pPr>
        <w:spacing w:after="0"/>
        <w:ind w:left="0"/>
        <w:jc w:val="both"/>
      </w:pPr>
      <w:r>
        <w:rPr>
          <w:rFonts w:ascii="Times New Roman"/>
          <w:b w:val="false"/>
          <w:i w:val="false"/>
          <w:color w:val="000000"/>
          <w:sz w:val="28"/>
        </w:rPr>
        <w:t>
      15.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p>
      <w:pPr>
        <w:spacing w:after="0"/>
        <w:ind w:left="0"/>
        <w:jc w:val="both"/>
      </w:pPr>
      <w:r>
        <w:rPr>
          <w:rFonts w:ascii="Times New Roman"/>
          <w:b w:val="false"/>
          <w:i w:val="false"/>
          <w:color w:val="000000"/>
          <w:sz w:val="28"/>
        </w:rPr>
        <w:t>
      16.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p>
      <w:pPr>
        <w:spacing w:after="0"/>
        <w:ind w:left="0"/>
        <w:jc w:val="both"/>
      </w:pPr>
      <w:r>
        <w:rPr>
          <w:rFonts w:ascii="Times New Roman"/>
          <w:b w:val="false"/>
          <w:i w:val="false"/>
          <w:color w:val="000000"/>
          <w:sz w:val="28"/>
        </w:rPr>
        <w:t>
      17.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both"/>
      </w:pPr>
      <w:r>
        <w:rPr>
          <w:rFonts w:ascii="Times New Roman"/>
          <w:b w:val="false"/>
          <w:i w:val="false"/>
          <w:color w:val="000000"/>
          <w:sz w:val="28"/>
        </w:rPr>
        <w:t>
      18.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Осы Үлгілік қағидалардың 15 және 16-тармақтарында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әлеуметтік көмек көрсету (көрсетуден бас тарту) туралы шешім қабылдайды.</w:t>
      </w:r>
    </w:p>
    <w:p>
      <w:pPr>
        <w:spacing w:after="0"/>
        <w:ind w:left="0"/>
        <w:jc w:val="both"/>
      </w:pPr>
      <w:r>
        <w:rPr>
          <w:rFonts w:ascii="Times New Roman"/>
          <w:b w:val="false"/>
          <w:i w:val="false"/>
          <w:color w:val="000000"/>
          <w:sz w:val="28"/>
        </w:rPr>
        <w:t>
      20. Әлеуметтік көмек көрсету жөніндегі уәкілетті орган өтініш берушіге әлеуметтік көмек көрсету туралы қабылданған шешім туралы хабарлама жолдайды.</w:t>
      </w:r>
    </w:p>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p>
      <w:pPr>
        <w:spacing w:after="0"/>
        <w:ind w:left="0"/>
        <w:jc w:val="both"/>
      </w:pPr>
      <w:r>
        <w:rPr>
          <w:rFonts w:ascii="Times New Roman"/>
          <w:b w:val="false"/>
          <w:i w:val="false"/>
          <w:color w:val="000000"/>
          <w:sz w:val="28"/>
        </w:rPr>
        <w:t>
      21.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xml:space="preserve">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 </w:t>
      </w:r>
    </w:p>
    <w:p>
      <w:pPr>
        <w:spacing w:after="0"/>
        <w:ind w:left="0"/>
        <w:jc w:val="both"/>
      </w:pPr>
      <w:r>
        <w:rPr>
          <w:rFonts w:ascii="Times New Roman"/>
          <w:b w:val="false"/>
          <w:i w:val="false"/>
          <w:color w:val="000000"/>
          <w:sz w:val="28"/>
        </w:rPr>
        <w:t>
      22. Әлеуметтік көмек көрсетуге жұмсалатын шығыстарды қаржыландыру Екібастұз қаласының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Павлодар облысы Екібастұз қалалық мәслихатының 24.04.2025 </w:t>
      </w:r>
      <w:r>
        <w:rPr>
          <w:rFonts w:ascii="Times New Roman"/>
          <w:b w:val="false"/>
          <w:i w:val="false"/>
          <w:color w:val="000000"/>
          <w:sz w:val="28"/>
        </w:rPr>
        <w:t>№ 238/29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xml:space="preserve">
      5) әлеуметтік көмек көрсетуге негіз болмай қалғаны туралы мәліметтер анықталған жағдайларда әлеуметтік көмек көрсету тоқтатылады. </w:t>
      </w:r>
    </w:p>
    <w:p>
      <w:pPr>
        <w:spacing w:after="0"/>
        <w:ind w:left="0"/>
        <w:jc w:val="both"/>
      </w:pPr>
      <w:r>
        <w:rPr>
          <w:rFonts w:ascii="Times New Roman"/>
          <w:b w:val="false"/>
          <w:i w:val="false"/>
          <w:color w:val="000000"/>
          <w:sz w:val="28"/>
        </w:rPr>
        <w:t>
      24.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25.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xml:space="preserve">
      26.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 </w:t>
      </w:r>
    </w:p>
    <w:p>
      <w:pPr>
        <w:spacing w:after="0"/>
        <w:ind w:left="0"/>
        <w:jc w:val="both"/>
      </w:pPr>
      <w:r>
        <w:rPr>
          <w:rFonts w:ascii="Times New Roman"/>
          <w:b w:val="false"/>
          <w:i w:val="false"/>
          <w:color w:val="000000"/>
          <w:sz w:val="28"/>
        </w:rPr>
        <w:t>
      27.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p>
      <w:pPr>
        <w:spacing w:after="0"/>
        <w:ind w:left="0"/>
        <w:jc w:val="both"/>
      </w:pPr>
      <w:r>
        <w:rPr>
          <w:rFonts w:ascii="Times New Roman"/>
          <w:b w:val="false"/>
          <w:i w:val="false"/>
          <w:color w:val="000000"/>
          <w:sz w:val="28"/>
        </w:rPr>
        <w:t>
      28. Әлеуметтік көмек көрсету жөніндегі уәкілетті орган қабылдаған әлеуметтік көмек көрсету туралы шешім негізінде мемлекеттік корпорация:</w:t>
      </w:r>
    </w:p>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xml:space="preserve">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 </w:t>
      </w:r>
    </w:p>
    <w:p>
      <w:pPr>
        <w:spacing w:after="0"/>
        <w:ind w:left="0"/>
        <w:jc w:val="both"/>
      </w:pPr>
      <w:r>
        <w:rPr>
          <w:rFonts w:ascii="Times New Roman"/>
          <w:b w:val="false"/>
          <w:i w:val="false"/>
          <w:color w:val="000000"/>
          <w:sz w:val="28"/>
        </w:rPr>
        <w:t>
      29.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p>
      <w:pPr>
        <w:spacing w:after="0"/>
        <w:ind w:left="0"/>
        <w:jc w:val="both"/>
      </w:pPr>
      <w:r>
        <w:rPr>
          <w:rFonts w:ascii="Times New Roman"/>
          <w:b w:val="false"/>
          <w:i w:val="false"/>
          <w:color w:val="000000"/>
          <w:sz w:val="28"/>
        </w:rPr>
        <w:t xml:space="preserve">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 </w:t>
      </w:r>
    </w:p>
    <w:p>
      <w:pPr>
        <w:spacing w:after="0"/>
        <w:ind w:left="0"/>
        <w:jc w:val="both"/>
      </w:pPr>
      <w:r>
        <w:rPr>
          <w:rFonts w:ascii="Times New Roman"/>
          <w:b w:val="false"/>
          <w:i w:val="false"/>
          <w:color w:val="000000"/>
          <w:sz w:val="28"/>
        </w:rPr>
        <w:t>
      30.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p>
      <w:pPr>
        <w:spacing w:after="0"/>
        <w:ind w:left="0"/>
        <w:jc w:val="both"/>
      </w:pPr>
      <w:r>
        <w:rPr>
          <w:rFonts w:ascii="Times New Roman"/>
          <w:b w:val="false"/>
          <w:i w:val="false"/>
          <w:color w:val="000000"/>
          <w:sz w:val="28"/>
        </w:rPr>
        <w:t>
      31.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p>
      <w:pPr>
        <w:spacing w:after="0"/>
        <w:ind w:left="0"/>
        <w:jc w:val="both"/>
      </w:pPr>
      <w:r>
        <w:rPr>
          <w:rFonts w:ascii="Times New Roman"/>
          <w:b w:val="false"/>
          <w:i w:val="false"/>
          <w:color w:val="000000"/>
          <w:sz w:val="28"/>
        </w:rPr>
        <w:t>
      32.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p>
      <w:pPr>
        <w:spacing w:after="0"/>
        <w:ind w:left="0"/>
        <w:jc w:val="both"/>
      </w:pPr>
      <w:r>
        <w:rPr>
          <w:rFonts w:ascii="Times New Roman"/>
          <w:b w:val="false"/>
          <w:i w:val="false"/>
          <w:color w:val="000000"/>
          <w:sz w:val="28"/>
        </w:rPr>
        <w:t>
      33.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