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c4b2" w14:textId="70ec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5 сәуірдегі "Екібастұз қаласы мәслихатының аппараты" мемлекеттік мекемесінің "Б" корпусы мемлекеттік әкімшілік қызметшілерінің қызметін бағалау әдістемесін бекіту туралы" № 236/27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29 тамыздағы № 53/6 шешімі. Павлодар облысының Әділет департаментінде 2023 жылғы 31 тамызда № 7387-14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2018 жылғы 5 сәуірдегі ""Екібастұз қаласы мәслихатының аппараты" мемлекеттік мекемесінің "Б" корпусы мемлекеттік әкімшілік қызметшілерінің қызметін бағалау әдістемесін бекіту туралы" № 236/27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5959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