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fbd5" w14:textId="02df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2022 жылғы 12 сәуірдегі "Жергілікті ауқымдағы табиғи сипаттағы төтенше жағдайды жариялау туралы" № 3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қалаcы әкімінің 2023 жылғы 19 қаңтардағы № 1 шешімі. Павлодар облысының Әділет департаментінде 2023 жылғы 26 қаңтарда № 7307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2022 жылғы 12 сәуірдегі "Жергілікті ауқымдағы табиғи сипаттағы төтенше жағдайды жариялау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27563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