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0a57" w14:textId="8190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13 қазандағы № 65/8 шешімі. Павлодар облысының Әділет департаментінде 2023 жылғы 16 қазанда № 7406-14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46-бабы</w:t>
      </w:r>
      <w:r>
        <w:rPr>
          <w:rFonts w:ascii="Times New Roman"/>
          <w:b w:val="false"/>
          <w:i w:val="false"/>
          <w:color w:val="000000"/>
          <w:sz w:val="28"/>
        </w:rPr>
        <w:t xml:space="preserve"> 2-тармағының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2023 жылғы</w:t>
            </w:r>
            <w:r>
              <w:br/>
            </w:r>
            <w:r>
              <w:rPr>
                <w:rFonts w:ascii="Times New Roman"/>
                <w:b w:val="false"/>
                <w:i w:val="false"/>
                <w:color w:val="000000"/>
                <w:sz w:val="20"/>
              </w:rPr>
              <w:t>13 қазандағы № 65/8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қалалық мәслихатының 25.12.2024 </w:t>
      </w:r>
      <w:r>
        <w:rPr>
          <w:rFonts w:ascii="Times New Roman"/>
          <w:b w:val="false"/>
          <w:i w:val="false"/>
          <w:color w:val="ff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4"/>
    <w:p>
      <w:pPr>
        <w:spacing w:after="0"/>
        <w:ind w:left="0"/>
        <w:jc w:val="left"/>
      </w:pPr>
      <w:r>
        <w:rPr>
          <w:rFonts w:ascii="Times New Roman"/>
          <w:b/>
          <w:i w:val="false"/>
          <w:color w:val="000000"/>
        </w:rPr>
        <w:t xml:space="preserve"> 1- тарау. Жалпы ережелер</w:t>
      </w:r>
    </w:p>
    <w:bookmarkEnd w:id="4"/>
    <w:bookmarkStart w:name="z8"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"Павлодар облысы бойынша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Павлодар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"Павлодар қаласы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7"/>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белгіленген тәртіппен көрсетіледі.</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8"/>
    <w:bookmarkStart w:name="z12" w:id="9"/>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Карттар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xml:space="preserve">
      10) 16 желтоқсан- Қазақстан Республикасының Тәуелсіздік күні. </w:t>
      </w:r>
    </w:p>
    <w:bookmarkStart w:name="z13" w:id="10"/>
    <w:p>
      <w:pPr>
        <w:spacing w:after="0"/>
        <w:ind w:left="0"/>
        <w:jc w:val="both"/>
      </w:pPr>
      <w:r>
        <w:rPr>
          <w:rFonts w:ascii="Times New Roman"/>
          <w:b w:val="false"/>
          <w:i w:val="false"/>
          <w:color w:val="000000"/>
          <w:sz w:val="28"/>
        </w:rPr>
        <w:t>
      6. Учаскелік және арнайы комиссиялар өз қызметін облыстық ЖАО бекітетін ережелердің негізінде жүзеге асырады.</w:t>
      </w:r>
    </w:p>
    <w:bookmarkEnd w:id="10"/>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қаhарманы"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 -сүргіндер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екінші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мүгедектігі бар - спортшыларға;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студенттеріне;</w:t>
      </w:r>
    </w:p>
    <w:p>
      <w:pPr>
        <w:spacing w:after="0"/>
        <w:ind w:left="0"/>
        <w:jc w:val="both"/>
      </w:pPr>
      <w:r>
        <w:rPr>
          <w:rFonts w:ascii="Times New Roman"/>
          <w:b w:val="false"/>
          <w:i w:val="false"/>
          <w:color w:val="000000"/>
          <w:sz w:val="28"/>
        </w:rPr>
        <w:t>
      11) пешпен жылытылатын жеке тұрғын үй қорында тұратын бірінші, екінші, үшінші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 пробация қызметінің есебінде болуы негіз болып табылады;</w:t>
      </w:r>
    </w:p>
    <w:p>
      <w:pPr>
        <w:spacing w:after="0"/>
        <w:ind w:left="0"/>
        <w:jc w:val="both"/>
      </w:pPr>
      <w:r>
        <w:rPr>
          <w:rFonts w:ascii="Times New Roman"/>
          <w:b w:val="false"/>
          <w:i w:val="false"/>
          <w:color w:val="000000"/>
          <w:sz w:val="28"/>
        </w:rPr>
        <w:t>
      12) дулей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13) өрт салдарынан азаматқа (отбасына) не оның мүлкіне зиян келуі;</w:t>
      </w:r>
    </w:p>
    <w:p>
      <w:pPr>
        <w:spacing w:after="0"/>
        <w:ind w:left="0"/>
        <w:jc w:val="both"/>
      </w:pPr>
      <w:r>
        <w:rPr>
          <w:rFonts w:ascii="Times New Roman"/>
          <w:b w:val="false"/>
          <w:i w:val="false"/>
          <w:color w:val="000000"/>
          <w:sz w:val="28"/>
        </w:rPr>
        <w:t>
      14) әлеуметтік маңызы бар аурудың болуы.</w:t>
      </w:r>
    </w:p>
    <w:bookmarkStart w:name="z16" w:id="13"/>
    <w:p>
      <w:pPr>
        <w:spacing w:after="0"/>
        <w:ind w:left="0"/>
        <w:jc w:val="both"/>
      </w:pPr>
      <w:r>
        <w:rPr>
          <w:rFonts w:ascii="Times New Roman"/>
          <w:b w:val="false"/>
          <w:i w:val="false"/>
          <w:color w:val="000000"/>
          <w:sz w:val="28"/>
        </w:rPr>
        <w:t>
      8. Уәкілетті орган табыс есебінсіз көмек көрсетеді:</w:t>
      </w:r>
    </w:p>
    <w:bookmarkEnd w:id="13"/>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5 000 000 (бес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5,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төмен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уәкілетті ұйымның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айлық есептік көрсеткіш (бұдан әрі-АЕК), 7-тармақтың 1) тармақшасында көрсетілген санаттар үшін;</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сауықтыруға арналған 60 (алпыс) АЕК мөлшерінде, 7-тармақтың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18 жасқа дейінгі мүгедектігі бар балаларға санаторлық-курорттық емделуге еріп жүруіне 20 (жиырма) АЕК мөлшерінде, екінші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мемлекеттік корпорацияның тізімі негізінде 2,5 АЕК мөлшерінде, екінші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тармақшасында көрсетілген құжатты қоса бере отырып, өтініш негізінде санаторлық-курорттық емделуге 55 (елу бес) АЕК мөлшерінде үшінші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"Павлодар қаласы дене шынықтыру және спорт бөлімі" мемлекеттік мекемесінің тізімі негізінде республикалық, халықаралық жарыстарға дайындалу үшін 15 (он бес) АЕК мөлшерінде, жетінші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уәкілетті ұйымның тізімі негізінде 4 (төрт) АЕК мөлшерінде, үшінші абзацының 7-тармағы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баланың туу туралы куәлігін кәмелетке толмаған балалары барға 5 (бес) АЕК мөлшерінде, бесінші абзацының 7 - тармағы 8)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жетінші абзацының 3) тармақшасында көрсетілген құжатты қоса бере отырып өтініш негізінде 10 (он) АЕК мөлшерінде, екінше абзацының 7-тармағы 11)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екінші абзацының 3) тармақшасында көрсетілген құжатты қоса бере отырып (алты айға жарамды) өтініш негізінде 100 (жүз) АЕК мөлшерінде, 7-тармағы 12)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үшінші абзацының 3) тармақшасында көрсетілген құжатты қоса бере отырып (алты айға жарамды) өтініш негізінде 100 (жүз) АЕК мөлшерінде, 7-тармағы 13) тармақшасында көрсетілген санат үшін;</w:t>
      </w:r>
    </w:p>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Қағиданың 12-тармағының 1) тармағында, төртінші абзацының 3) тармақшасында көрсетілген құжатты қоса бере отырып өтініш негізінде "жүйелі қызыл жегі" ауруынан зардап шегетін тұлғаларға 10 (он) АЕК мөлшерінде;</w:t>
      </w:r>
    </w:p>
    <w:p>
      <w:pPr>
        <w:spacing w:after="0"/>
        <w:ind w:left="0"/>
        <w:jc w:val="both"/>
      </w:pPr>
      <w:r>
        <w:rPr>
          <w:rFonts w:ascii="Times New Roman"/>
          <w:b w:val="false"/>
          <w:i w:val="false"/>
          <w:color w:val="000000"/>
          <w:sz w:val="28"/>
        </w:rPr>
        <w:t>
      Қағиданың 12-тармағының 1) тармағында, төртінші абзацының 3) тармақшасында көрсетілген құжатты қоса бере отырып өтініш негізінде "инсулинге тәуелді, инсулинге тәуелді емес инсулинді қажет ететін түрі бар қант диабеті"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12-тармағының 1), 2)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әйелдеріне 20 (жиырма) АЕК мөлшерінде; </w:t>
      </w:r>
    </w:p>
    <w:p>
      <w:pPr>
        <w:spacing w:after="0"/>
        <w:ind w:left="0"/>
        <w:jc w:val="both"/>
      </w:pPr>
      <w:r>
        <w:rPr>
          <w:rFonts w:ascii="Times New Roman"/>
          <w:b w:val="false"/>
          <w:i w:val="false"/>
          <w:color w:val="000000"/>
          <w:sz w:val="28"/>
        </w:rPr>
        <w:t>
      үш жақты келісім-шартта көрсетілген сома Қағиданың 12-тармағының 1), 2) тармақшаларында көрсетілген құжатты қоса бере отырып өтініш негізінде 7-тармақтың 10) тармақшасында көрсетілген санат үшін төленеді;</w:t>
      </w:r>
    </w:p>
    <w:p>
      <w:pPr>
        <w:spacing w:after="0"/>
        <w:ind w:left="0"/>
        <w:jc w:val="both"/>
      </w:pPr>
      <w:r>
        <w:rPr>
          <w:rFonts w:ascii="Times New Roman"/>
          <w:b w:val="false"/>
          <w:i w:val="false"/>
          <w:color w:val="000000"/>
          <w:sz w:val="28"/>
        </w:rPr>
        <w:t>
      тұрғын үйге меншік құқығын растайтын (пайдалануға) құжаттың көшірмесі немесе жалға алу келісім-шарт негізінде, пештік жылытуды растайтын құжат, Қағиданың 12-тармағының 1), 2)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бірінші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алтыншы абзацында 3) тармақшасында көрсетілген құжатты қоса бере отырып өтініш негізінде 3 (үш) АЕК мөлшерінде, үшінші, төртінші, бесінші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амбулаторлық емдеудегі туберкулез ауруынан зардап шегетін тұлғаларға 10 (он)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Павлодар қалалық мәслихатының 23.04.2025 </w:t>
      </w:r>
      <w:r>
        <w:rPr>
          <w:rFonts w:ascii="Times New Roman"/>
          <w:b w:val="false"/>
          <w:i w:val="false"/>
          <w:color w:val="000000"/>
          <w:sz w:val="28"/>
        </w:rPr>
        <w:t>№ 240/27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22.10.2025 </w:t>
      </w:r>
      <w:r>
        <w:rPr>
          <w:rFonts w:ascii="Times New Roman"/>
          <w:b w:val="false"/>
          <w:i w:val="false"/>
          <w:color w:val="000000"/>
          <w:sz w:val="28"/>
        </w:rPr>
        <w:t>№ 269/31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4"/>
    <w:bookmarkStart w:name="z18" w:id="1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5"/>
    <w:bookmarkStart w:name="z19"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20" w:id="1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7"/>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1" w:id="18"/>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сәйкес нысан бойынша жазбаша өтінішпен сәйкес нысан бойынша порталға электрондық түрдегі өтінішпен жүгінеді.</w:t>
      </w:r>
    </w:p>
    <w:bookmarkEnd w:id="18"/>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2" w:id="19"/>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7-тармағы</w:t>
      </w:r>
      <w:r>
        <w:rPr>
          <w:rFonts w:ascii="Times New Roman"/>
          <w:b w:val="false"/>
          <w:i w:val="false"/>
          <w:color w:val="000000"/>
          <w:sz w:val="28"/>
        </w:rPr>
        <w:t xml:space="preserve"> 11), 12)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23" w:id="20"/>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2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4" w:id="21"/>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21"/>
    <w:bookmarkStart w:name="z25" w:id="22"/>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2"/>
    <w:bookmarkStart w:name="z26" w:id="23"/>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3"/>
    <w:bookmarkStart w:name="z27" w:id="24"/>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4"/>
    <w:bookmarkStart w:name="z28" w:id="25"/>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25"/>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әлеуметтік көмек көрсету (көрсетуден бас тарту) туралы шешім қабылдайды.</w:t>
      </w:r>
    </w:p>
    <w:bookmarkStart w:name="z29" w:id="26"/>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әлеуметтік көмек көрсету туралы қабылданған шешім туралы хабарлама жолдайды.</w:t>
      </w:r>
    </w:p>
    <w:bookmarkEnd w:id="2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30" w:id="27"/>
    <w:p>
      <w:pPr>
        <w:spacing w:after="0"/>
        <w:ind w:left="0"/>
        <w:jc w:val="both"/>
      </w:pPr>
      <w:r>
        <w:rPr>
          <w:rFonts w:ascii="Times New Roman"/>
          <w:b w:val="false"/>
          <w:i w:val="false"/>
          <w:color w:val="000000"/>
          <w:sz w:val="28"/>
        </w:rPr>
        <w:t>
      21. Мынадай:</w:t>
      </w:r>
    </w:p>
    <w:bookmarkEnd w:id="2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31" w:id="28"/>
    <w:p>
      <w:pPr>
        <w:spacing w:after="0"/>
        <w:ind w:left="0"/>
        <w:jc w:val="both"/>
      </w:pPr>
      <w:r>
        <w:rPr>
          <w:rFonts w:ascii="Times New Roman"/>
          <w:b w:val="false"/>
          <w:i w:val="false"/>
          <w:color w:val="000000"/>
          <w:sz w:val="28"/>
        </w:rPr>
        <w:t>
      22. Әлеуметтік көмек көрсетуге жұмсалатын шығыстарды қаржыландыру Павлодар қалалық бюджетінде көзделген, ағымдағы қаржы жылына арналған қаражат шегінде жүзеге асырылады.</w:t>
      </w:r>
    </w:p>
    <w:bookmarkEnd w:id="2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29"/>
    <w:p>
      <w:pPr>
        <w:spacing w:after="0"/>
        <w:ind w:left="0"/>
        <w:jc w:val="both"/>
      </w:pPr>
      <w:r>
        <w:rPr>
          <w:rFonts w:ascii="Times New Roman"/>
          <w:b w:val="false"/>
          <w:i w:val="false"/>
          <w:color w:val="000000"/>
          <w:sz w:val="28"/>
        </w:rPr>
        <w:t>
      23. Мынадай:</w:t>
      </w:r>
    </w:p>
    <w:bookmarkEnd w:id="29"/>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Start w:name="z33" w:id="30"/>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0"/>
    <w:bookmarkStart w:name="z34" w:id="31"/>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1"/>
    <w:bookmarkStart w:name="z35" w:id="32"/>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32"/>
    <w:bookmarkStart w:name="z36" w:id="33"/>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33"/>
    <w:bookmarkStart w:name="z37" w:id="34"/>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34"/>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38" w:id="35"/>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3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39" w:id="36"/>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36"/>
    <w:bookmarkStart w:name="z40" w:id="37"/>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37"/>
    <w:bookmarkStart w:name="z41" w:id="38"/>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38"/>
    <w:bookmarkStart w:name="z42" w:id="39"/>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2023 жылғы</w:t>
            </w:r>
            <w:r>
              <w:br/>
            </w:r>
            <w:r>
              <w:rPr>
                <w:rFonts w:ascii="Times New Roman"/>
                <w:b w:val="false"/>
                <w:i w:val="false"/>
                <w:color w:val="000000"/>
                <w:sz w:val="20"/>
              </w:rPr>
              <w:t>13 қазандағы № 65/8</w:t>
            </w:r>
            <w:r>
              <w:br/>
            </w:r>
            <w:r>
              <w:rPr>
                <w:rFonts w:ascii="Times New Roman"/>
                <w:b w:val="false"/>
                <w:i w:val="false"/>
                <w:color w:val="000000"/>
                <w:sz w:val="20"/>
              </w:rPr>
              <w:t>шешіміне 2-қосымша</w:t>
            </w:r>
          </w:p>
        </w:tc>
      </w:tr>
    </w:tbl>
    <w:bookmarkStart w:name="z22" w:id="40"/>
    <w:p>
      <w:pPr>
        <w:spacing w:after="0"/>
        <w:ind w:left="0"/>
        <w:jc w:val="left"/>
      </w:pPr>
      <w:r>
        <w:rPr>
          <w:rFonts w:ascii="Times New Roman"/>
          <w:b/>
          <w:i w:val="false"/>
          <w:color w:val="000000"/>
        </w:rPr>
        <w:t xml:space="preserve"> Павлодар қалалық мәслихатының күші жойылған кейбір шешімдерінің тізбесі</w:t>
      </w:r>
    </w:p>
    <w:bookmarkEnd w:id="40"/>
    <w:bookmarkStart w:name="z23" w:id="41"/>
    <w:p>
      <w:pPr>
        <w:spacing w:after="0"/>
        <w:ind w:left="0"/>
        <w:jc w:val="both"/>
      </w:pPr>
      <w:r>
        <w:rPr>
          <w:rFonts w:ascii="Times New Roman"/>
          <w:b w:val="false"/>
          <w:i w:val="false"/>
          <w:color w:val="000000"/>
          <w:sz w:val="28"/>
        </w:rPr>
        <w:t xml:space="preserve">
      1.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7004 болып тіркелген);</w:t>
      </w:r>
    </w:p>
    <w:bookmarkEnd w:id="41"/>
    <w:bookmarkStart w:name="z24" w:id="42"/>
    <w:p>
      <w:pPr>
        <w:spacing w:after="0"/>
        <w:ind w:left="0"/>
        <w:jc w:val="both"/>
      </w:pPr>
      <w:r>
        <w:rPr>
          <w:rFonts w:ascii="Times New Roman"/>
          <w:b w:val="false"/>
          <w:i w:val="false"/>
          <w:color w:val="000000"/>
          <w:sz w:val="28"/>
        </w:rPr>
        <w:t xml:space="preserve">
      2. Павлодар қалалық мәслихатының 2021 жылғы 7 сәуірдегі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шешіміне өзгерістер енгізу туралы" № 32/3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7244 болып тіркелген);</w:t>
      </w:r>
    </w:p>
    <w:bookmarkEnd w:id="42"/>
    <w:bookmarkStart w:name="z25" w:id="43"/>
    <w:p>
      <w:pPr>
        <w:spacing w:after="0"/>
        <w:ind w:left="0"/>
        <w:jc w:val="both"/>
      </w:pPr>
      <w:r>
        <w:rPr>
          <w:rFonts w:ascii="Times New Roman"/>
          <w:b w:val="false"/>
          <w:i w:val="false"/>
          <w:color w:val="000000"/>
          <w:sz w:val="28"/>
        </w:rPr>
        <w:t xml:space="preserve">
      3. Павлодар қалалық мәслихатының 2022 жылғы 19 қантардағы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шешіміне өзгеріс енгізу туралы" № 115/15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26775 болып тіркелген);</w:t>
      </w:r>
    </w:p>
    <w:bookmarkEnd w:id="43"/>
    <w:bookmarkStart w:name="z26" w:id="44"/>
    <w:p>
      <w:pPr>
        <w:spacing w:after="0"/>
        <w:ind w:left="0"/>
        <w:jc w:val="both"/>
      </w:pPr>
      <w:r>
        <w:rPr>
          <w:rFonts w:ascii="Times New Roman"/>
          <w:b w:val="false"/>
          <w:i w:val="false"/>
          <w:color w:val="000000"/>
          <w:sz w:val="28"/>
        </w:rPr>
        <w:t xml:space="preserve">
      4. Павлодар қалалық мәслихатының 2022 жылғы 7 сәуірдегі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шешіміне өзгерістер енгізу туралы" № 128/18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27672 болып тіркелген);</w:t>
      </w:r>
    </w:p>
    <w:bookmarkEnd w:id="44"/>
    <w:bookmarkStart w:name="z27" w:id="45"/>
    <w:p>
      <w:pPr>
        <w:spacing w:after="0"/>
        <w:ind w:left="0"/>
        <w:jc w:val="both"/>
      </w:pPr>
      <w:r>
        <w:rPr>
          <w:rFonts w:ascii="Times New Roman"/>
          <w:b w:val="false"/>
          <w:i w:val="false"/>
          <w:color w:val="000000"/>
          <w:sz w:val="28"/>
        </w:rPr>
        <w:t xml:space="preserve">
      5. Павлодар қалалық мәслихатының 2022 жылғы 23 желтоқсандағы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шешіміне өзгерістер енгізу туралы" № 204/26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31340 болып тіркелген);</w:t>
      </w:r>
    </w:p>
    <w:bookmarkEnd w:id="45"/>
    <w:bookmarkStart w:name="z28" w:id="46"/>
    <w:p>
      <w:pPr>
        <w:spacing w:after="0"/>
        <w:ind w:left="0"/>
        <w:jc w:val="both"/>
      </w:pPr>
      <w:r>
        <w:rPr>
          <w:rFonts w:ascii="Times New Roman"/>
          <w:b w:val="false"/>
          <w:i w:val="false"/>
          <w:color w:val="000000"/>
          <w:sz w:val="28"/>
        </w:rPr>
        <w:t xml:space="preserve">
      6. Павлодар қалалық мәслихатының 2023 жылғы 27 сәуірдегі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шешіміне өзгерістер енгізу туралы" № 13/2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7335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