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83b1" w14:textId="6f08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27 сәуірдегі № 14/2 шешімі. Павлодар облысының Әділет департаментінде 2023 жылғы 3 мамырда № 7336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2-10-тармағына,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2023 жылғы 1 қаңтардан бастап 31 желтоқсанды қоса алғанда - болу құнының 5 (бес)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енгізіледі, 2023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