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082b" w14:textId="86a0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2023 жылғы 6 сәуірдегі "2023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туралы" № 83/2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20 желтоқсандағы № 334/4 қаулысы. Павлодар облысының Әділет департаментінде 2023 жылғы 21 желтоқсанда № 7452-14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6 сәуірдегі "2023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туралы" № 83/2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179507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2023 жылға арналған субсидияланатын тыңайтқыштар түрлерiнің тізбесі және тыңайтқыштарды сатушыдан сатып алынған тыңайтқыштардың 1 тоннасына (килограммына, литріне) субсидиялар нормалары, сондай-ақ тыңайтқыштарды (органикалық тыңайтқыштарды қоспағанда) субсидиялауға 2 314 714 000 (екі миллиард үш жүз он төрт миллион жеті жүз он төрт мың) теңге мөлшерінде бюджеттік қаражат көлемдері бекітілсін.".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