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af6a" w14:textId="29da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2023 жылғы 20 сәуірдегі "2023 жылға арналған субсидияланатын тұқымдардың әрбір санаты бойынша тұқым шаруашылығын дамытуды субсидиялауға арналған бюджет қаражатының көлемдерін бекіту туралы" № 90/2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20 желтоқсандағы № 336/4 қаулысы. Павлодар облысының Әділет департаментінде 2023 жылғы 21 желтоқсанда № 7451-14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2023 жылғы 20 сәуірдегі "2023 жылға арналған субсидияланатын тұқымдардың әрбір санаты бойынша тұқым шаруашылығын дамытуды субсидиялауға арналған бюджет қаражатының көлемдерін бекіту туралы" № 90/2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тізілімінде № 180071 болып тіркелген) келесі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2-қосымшамен толықтырылсын.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аумақтық әділет органында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тұқымдардың әрбір санаты бойынша тұқым шаруашылығын дамытуды субсидиялауға арналған бюджет қаражатының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ұрпақ будандарының тұқымдары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