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9a79" w14:textId="9659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жер үсті көздеріндегі су ресурстарын пайдаланғаны үшін 2023 жылға арналған 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2023 жылғы 27 маусымдағы № 32/3 шешімі. Павлодар облысының Әділет департаментінде 2023 жылғы 30 маусымда № 7370-14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Республикасының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Павлодар облысы бойынша жер үсті көздеріндегі су ресурстарын пайдаланғаны үшін 2023 жылға арналған төлемақы мөлшерлемелері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 жер үсті көздеріндегі су ресурстарын пайдаланғаны үшін 2023 жылға арналған төлемақы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тонна шақырым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