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b276" w14:textId="e66b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30 сәуірдегі "Павлодар облысының су объектілері мен су шаруашылығы құрылыстарындағы көпшіліктің демалуына, туризм мен спортқа арналған жерлерін белгілеу туралы" № 135/2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14 маусымдағы № 141/3 қаулысы. Павлодар облысының Әділет департаментінде 2023 жылғы 15 маусымда № 7345 болып тіркелді. Күші жойылды - Павлодар облысы әкімдігінің 2025 жылғы 22 қыркүйектегі № 253/1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22.09.2025 № 253/1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"Павлодар облысының су объектілері мен су шаруашылығы құрылыстарындағы көпшіліктің демалуына, туризм мен спортқа арналған жерлерін белгілеу туралы" 2019 жылғы 30 сәуірдегі № 135/2 (Нормативтік құқықтық актілерді мемлекеттік тіркеу тізілімінде № 6377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Ертіс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141/3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135/2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су объектілері мен су шаруашылығы құрылыстарындағы көпшіліктің демалуына, туризм мен спортқа арналған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елді мекен, ауыл, көше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Орталық жағалау ауданы (Лермонтов көшесінен жағынан түсу)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(Құтқару станциясының оң жағында)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Орталық жағалау ауданы (Естай көшесі жағынан түсу)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А.А. Кандаковтың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Н. А. Ломакиннің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Н. В. Насоновтың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(Құтқару станциясының сол жағында)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ауылдық аймағы, Солнечный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"ГИДРОПРОМ" жауапкершілігі шектеулі серіктестігінің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Ботахановтың жағажайы, жүзу аймағының қоршауымен (қалқымалар, арқандар) белгіленген шекараларында,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Д.В. Трибустың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 С. Чайкиннің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Ә. М. Рахметованың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С. А. Чайкиннің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Г. А. Оразалинаның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Аққулы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ауданы, Ямышев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Ақтоғай ауылдық округі, Ақтоғай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Қараоба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Мүткенов ауылдық округі, Мүткенов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Баянауыл ауылдық округі, Баянауыл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Дәурен" облыстық оқу-сауықтыру орталығы" коммуналдық мемлекеттік қазыналық кәсіпорнының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Баянауыл ауылдық округі, Баянауыл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сауықтыру кешенінің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демалыс үйінің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Железин ауылдық округі, Железин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Башмачин ауылдық округі, Башмачное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Прииртышск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 Ертіс ауылдық округі, Ертіс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М. Н. Клевакинның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ауданы, Панфилов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ауданы, Тереңкөл ауылдық округі, Тереңкөл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округі, Көктөбе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оқушылар үйі" коммуналдық мемлекеттік қазыналық кәсіпорнының "Ақ желкен" жазғы сауықтыру лагерінің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округі, Көктөбе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Карасинка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Черноярка ауылдық округі, Новочерноярка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округі, Новоямышево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Черноярка ауылдық округі, Новочерноярка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Заря ауылдық округі, 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 А. Коржтың "Майами"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ауданы, Заря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Шарбақты ауылдық округі, Шарбақты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"Байжырық" жауапкершілігі шектеулі серіктестігінің жағажайы,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Жылыбұлақ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бір бөлігі (коммуналдық жағажай), жүзу аймағының қоршауымен (қалқымалар, арқандар) белгіленген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ауданы, Жылыбұлақ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