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5fe0" w14:textId="9d35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2023 жылғы 25 қаңтардағы "2022-2023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туралы" № 9/1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8 маусымдағы № 130/3 қаулысы. Павлодар облысының Әділет департаментінде 2023 жылғы 12 маусымда № 7343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2023 жылғы 25 қаңтардағы "2022-2023 оқу жылына арналған техникалық және кәсіптік, орта білімнен кейінгі білімі бар кадрларды даярлауға арналған мемлекеттік білім беру тапсырысын бекіту туралы" № 9/1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7309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арналған техникалық және кәсіптік білімі бар кадрларды даярлауға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коды және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білім беру ұйым дары үшін жан басына шаққан -дағы қаржылан-дыру нормативіне сәйкес бір маманды даярлау құны,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білім беру ұйым дары үшін жан басына шаққан- дағы қаржылан-дыру нормативіне сәйкес бір маманды даярлау құны,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 қажет- тіліктері бар білім алушылар үшін жан басына шаққан-дағы қаржылан-дыру нормативіне сәйкес бір маманды даярлау құны,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аппараттық қамтамасыз ету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талдау зертханашы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және салалары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монтаждаушы (салалар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Бақылау-өлшеу аспаптары мен автоматикаға қызмет көрсету және жөндеу жөніндегі 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және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Жөндеуші-слесарь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 машиналар мен транспортерлер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машинисі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3W07151402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Аппаратшы-гидро-металлург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тартқыш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 машинисы-ның көмекшісі (түрлері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жөндеу слесарі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механикалан-дыру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Жөндеуші-слесарь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механикалан-дыру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шаруа-шылығы өндірісінің тракторист-машинисі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Құрылыс-әрлеу жұмыстары-ның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шаруашылы-ғы шебері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ветеринарлық өңдеу жөніндегі операторы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стилисті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 бизнесі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Тамақтандыру-ды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Кондитер-безендіруші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Тамақтандыру-ды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ұйымдар-ының тәрбиешісі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дейінгі, бастауыш және негізгі орта білім берудің музыка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жаттықтырушысы - оқытушы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берудегі тіл мен әдебиетті оқытудың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 дизайнері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 әртісі (дирижер),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аспаптар оркестрінің әртісі (дирижер),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аспаптар оркестрінің әртісі (дирижер),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ән салу әртісі,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ән салу әртісі,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ән салу әртісі, 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Хорды дирижерлау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оқытушы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4S02150902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Мәдени-көпшілік шараларды ұйымдастырушы, оқытушы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 жөніндегі менеджері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және сақтандыру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4S04120103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операциялары жөніндегі 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4S04140103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және жүйелік әкімшілендіру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Бағдарлама-лық қамтамасыз-дандыруды құрастырушысы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Аддитивті өндіріс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4S06880102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газды қайта өңдеу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электр станцияларының жылу энергетикалық қондырғылары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энергетигі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техникалық жабдықтар және жылу мен жабдықтау жүйелері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Техник-жылу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жабдықтарға техникалық қызмет көрсету, жөндеу және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және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Техник-электромеха-ник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процесстерді автоматтандыру және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Техник-электромеха-ник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және теміржол көлігіндегі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Техник-электромеха-ник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телекоммуника-циялар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 Телекоммуникациялық байланыс жүйелер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технологиясы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жабдықтарды пайдалану (өнеркәсіп 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Құю өндірісі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металдар металлургиясы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металдар металлургиясы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жолдың вагондар мен рефрижераторлы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механикалан-дыру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өнімдерін өндіру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өндірісінің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өндіріс технологиясы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ашық қазу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07880100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метрология және сертификаттау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4S07880101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және стандарттау жөніндегі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мейіргер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Суретші-модельер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Тамақтандыру-ды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менеджері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Жолқозғалысын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4S10410402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3W - білікті жұмысшы кадрлар;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4S - орта буын маманы.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9/1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2022-2023 оқу жылына арналған орта білімнен кейінгі білімі бар кадрларды даярлауға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коды және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білім беру ұйым дары үшін жан басына шаққан -дағы қаржылан-дыру нормативіне сәйкес бір маманды даярлау құны,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білім беру ұйым дары үшін жан басына шаққан- дағы қаржылан дыру нормативіне сәйкес бір маманды даярлау құны, теңге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 қажет- тіліктері бар білім алушылар үшін жан басына шаққан- дағы қаржылан-дыру нормативіне сәйкес бір маманды даярлау құны,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педагогикасы мен әдістемесі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5АВ04140101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Маркентинг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 желілер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5AB06120101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желілердің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қамтамасыздан-дыру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5AB07130101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қамтамасыздандыру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ісінің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5AB10410301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жолкөлігінде тасымалдауды ұйымдастыру және қозғалысты басқару қолданбалы бакалавры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аббревиатураның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5AB - қолданбалы бакалавр.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