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c26cb" w14:textId="d5c26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бойынша әлеуметтік маңызы бар автомобиль қатынастарының тізбесін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2023 жылғы 27 сәуірдегі № 13/2 шешімі. Павлодар облысының Әділет департаментінде 2023 жылғы 2 мамырда № 7332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"Автомобиль көлігі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14-бабы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 5) тармақшасына сәйкес, Павлодар облыстық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Павлодар облысы бойынша әлеуметтік маңызы бар автомобиль қатынастарының тізбесі осы шешімнің қосымшасына сәйкес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облыстық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Теренченко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сәуірдегі № 13/2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 бойынша әлеуметтік маңызы бар</w:t>
      </w:r>
      <w:r>
        <w:br/>
      </w:r>
      <w:r>
        <w:rPr>
          <w:rFonts w:ascii="Times New Roman"/>
          <w:b/>
          <w:i w:val="false"/>
          <w:color w:val="000000"/>
        </w:rPr>
        <w:t>автомобиль қатынастарының тізбесі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Павлодар облыстық мәслихатының 26.11.2025 </w:t>
      </w:r>
      <w:r>
        <w:rPr>
          <w:rFonts w:ascii="Times New Roman"/>
          <w:b w:val="false"/>
          <w:i w:val="false"/>
          <w:color w:val="ff0000"/>
          <w:sz w:val="28"/>
        </w:rPr>
        <w:t>№ 222/25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0"/>
        <w:gridCol w:w="2061"/>
        <w:gridCol w:w="9039"/>
      </w:tblGrid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және аудан атауы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Маршруттардың тізбесі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"Олимпиядалық резерв бассейні" аялдамасы - "Северный бақшасы" аялдамасы;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"Гагарин" аялдамасы - "Восточный бақшасы" аялдамасы;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"Прибрежный" аялдамасы - "Кенжекөл ауылы" аялдамасы;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теміржол вокзалы" аялдамасы - "Әуежай" аялдамасы;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"КлҰн бау-бақшасы" аялдамасы - "Олимпиядалық резерв бассейні" аялдамасы;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"Атамекен" аялдамасы - "Павлодар қаласының теміржол вокзалы" аялдамасы;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"Прибрежный" аялдамасы - "Мелиоратор бақшасы" аялдамасы;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"Жетекші ауылы" аялдамасы - "Павлодар қаласының теміржол вокзалы" аялдамасы;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"Теміржолшылар" аялдамасы - "Павлодар қаласының теміржол вокзалы" аялдамасы;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"Павлодарское ауылы" аялдамасы - "Павлодар қаласының теміржол вокзалы" аялдамасы;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"Мойылды ауылы" аялдамасы - "Павлодар қаласының теміржол вокзалы" аялдамасы;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 ауыл" аялдамасы - "Архангельская көшесі" аялдамасы;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"Кенжекөл ауылы" аялдамасы - "Павлодар қаласының теміржол вокзалы" аялдамасы;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теміржол вокзалы" аялдамасы - "Дружба бау-бақшасы" аялдамасы;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4 поликлиника" аялдамасы - "Северный бақшасы" аялдамасы;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теміржол вокзалы" аялдамасы - "Ладожская" аялдамасы;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"Элеватор" аялдамасы - "Зеленстрой" аялдамасы;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"Прибрежный" аялдамасы - "Павлодар қаласының теміржол вокзалы" аялдамасы - "Металлург бақшасы" аялдамасы;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"Ажар" аялдамасы - "Нефтяник бақшасы" аялдамасы;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"Прибрежный" аялдамасы - "Орталық әмбебап дүкені" аялдамасы - "Металлург бақшасы" аялдамасы;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"Прибрежный" аялдамасы - "Южная станциясы" аялдамасы;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"Авторемонтный завод" аялдамасы - "№ 4 поликлиника" аялдамасы;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157 соңғы маршруты" аялдамасы - "Теміржолшылар" аялдамасы;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"Шаңғы базасы" аялдамасы - "5-ші автожол "Солтүстік өнеркәсіптік аудан" аялдамасы;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4 поликлиника" аялдамасы - "Вторчермет" аялдамасы;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"Олимпиядалық резерв бассейні" аялдамасы - "Теміржол поселкесі " аялдамасы;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"АЦТО" аялдамасы - "Павлодар қаласының Теміржол вокзалы" аялдамамы;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"Горводоканал" аялдамысы – "Теміржолшылар кенті" аялдамасы;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"АЦТО" аялдамасы - "Шаңғы базасы" аялдамасы; "АЦТО" аялдамасы - "Ак.Шокин" аялдамасы - "Шаңғы базасы" аялдамасы;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"Ладожская" аялдамасы - "Жағалау аудан" аялдамасы;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"Зеленстрой" аялдамасы - "Оңтүстік станция" аялдамасы;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"Ладожская" аялдамасы - "Ғ.Сұлтанов атындағы Павлодар облыстық ауруханасының жұқпалы аурулар орталығы" аялдамасы.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"Теміржол вокзалы" аялдамасы - "Ескі монша" аялдамасы;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"Теміржол вокзалы" аялдамасы - "Еуроазиаттық энергетикалық корпорациясы" акционерлік қоғамының солтүстік өткелі" аялдамасы;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орталық ауруханасы" аялдамасы - "Ягодка" бау-бақшасы" аялдамасы;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орталық ауруханасы" аялдамасы - "Ақсу су арнасы" коммуналдық мемлекеттік кәсіпорнының су мұнарасы" аялдамасы;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"Теміржол вокзалы" аялдамасы - "Беловка" аялдамасы;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"Ескі монша" аялдамасы - "Еуроазиаттық энергетикалық корпорациясы" акционерлік қоғамының солтүстік өткелі" аялдамасы;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"Теміржол вокзалы" аялдамасы - "Ақсу ферроқорытпа зауытының 2-аудандық жылу қазандығы" аялдамасы;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"Теміржол вокзалы" аялдамасы - "Ақсу ферроқорытпа зауыты" аялдамасы;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"Ескі монша" аялдамасы - "Больничная" аялдамасы - "Ақсу ферроқорытпа зауыты" аялдамасы;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"Ескі монша" аялдамасы - "Лицей" аялдамасы - "Ақсу ферроқорытпа зауыты" аялдамасы;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"Амангелді" аялдамасы - "Ақсу ферроқорытпа зауыты" аялдамасы;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"Теміржол вокзалы" аялдамасы - "Еуроазиаттық энергетикалық корпорациясы" акционерлік қоғамының оңтүстік өткелі" аялдамасы;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- Құркөл ауылы - Ақсу қаласы;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- Сольветка ауылы - Ақсу қаласы;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- Сарышығанақ ауылы - Ақсу қаласы;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- Береке ауылы - Ақсу қаласы;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- Ақжол ауылы - Ақсу қаласы;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- Айнакөл ауылы - Ақсу қаласы;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- Үштерек ауылы - Ақсу қаласы.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"22-шағын аудан" аялдамасы - "Горно-ремонтные мастерские" аялдамасы;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"Горно-ремонтные мастерские" аялдамасы - "22-шағын аудан" аялдамасы;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"Екібастұзжылуэнергиясы" аялдамасы - "Екібастұзжылуэнергиясы" аялдамасы (айналма маршрут);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"Вагон депосы" аялдамасы - "Проммашкомплект" аялдамасы;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қаласының теміржол вокзалы" аялдамасы - "22-шағын аудан" аялдамасы;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"Екібастұз қаласының теміржол вокзалы" аялдамасы - "Вагон депосы" аялдамасы;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"Московская" аялдамасы - "Московская" аялдамасы (айналма маршрут);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"Дария" сауда үйі" аялдамасы - "Дария" сауда үйі" аялдамасы (айналма маршрут);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 - Солнечный поселкесі - Екібастұз қаласы;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Бәйет ауылы - Екібастұз қаласы - Бәйет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Атығай ауылы - Екібастұз қаласы - Атығай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 - Мәшһүр Жүсіп Көпеев кесенесі - Екібастұз қаласы;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Академик Әлкей Марғұлан атындағы ауыл - Екібастұз қаласы - академик Әлкей Марғұлан атындағы ауыл;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Қала-саяжай үйлері "городские очистные" - саяжай үйлері "Надежда";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Қала-саяжай үйлері "Союз".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Шолақсор ауылы - Ақтоғай ауылы - Шолақсор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Барлыбай ауылы - Ақтоғай ауылы - Барлыбай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Шұға ауылы - Ақтоғай ауылы - Шұға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Харьковка ауылы - Қарабұзау ауылы - Ақтоғай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Өтес ауылы - Ақтоғай ауылы - Өтес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Қараой ауылы - Ақтоғай ауылы - Қараой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"Ақтоғай ауылының Ақтоғай аудандық электр желілері кәсіпорны" аялдамасы - "Ақтоғай ауылың Абай атындағы жалпы білім беру орта мектебі" аялдамасы - "Ақтоғай ауылының Ақтоғай аудандық электр желілері кәсіпорны" аялдамасы.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Майқайың поселкесі - Баянауыл ауылы - Майқайың поселкесі;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Жұмат Шанин ауылы - Баянауыл ауылы - Жұмат Шанин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ауылы - Баянауыл ауылы - Ұзынбұлақ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ауылы - Баянауыл ауылы - Жаңажол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Қаратомар ауылы - Баянауыл ауылы - Қаратомар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Ақсан ауылы - Баянауыл ауылы - Ақсан ауылы.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Қызылқақ ауылы - Ертіс ауылы - Қызылқақ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ауылы "Энергоорталық" аялдамасы - Қызылжар ауылы - Ертіс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 ауылы - Ертіс ауылы - Қызылағаш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Майқоңыр ауылы - Ертіс ауылы - Майқоңыр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Қосағаш ауылы - Ертіс ауылы - Қосағаш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ауылы - Ертіс ауылы - Қараағаш ауылы.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 ауданы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Железинка ауылы - Моисеевка ауылы - Железинка ауылы;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Озерное ауылы - Железинка ауылы - Озерное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Михайловка ауылы - Железинка ауылы - Михайловка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ауылы - Железинка ауылы - Лесное ауылы.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Ақшиман ауылы - Көктөбе ауылы - Ақшиман ауылы.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Аққулы ауданы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Майқарағай ауылы - Аққулы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Қазантай ауылы - Аққулы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 ауылы - Аққулы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Әбiлқайыр Баймолдин атындағы ауылы - Аққулы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Жабағлы ауылы - Аққулы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Шоқтал ауылы - Аққулы ауылы.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ауданы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ауылы - Ынталы ауылы - Тереңкөл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ауылы - "Песчанский ремонтно-механический завод" аялдамасы - Песчан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 ауылы - Тереңкөл ауылы - Первомайск ауылы.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ауданы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 - Павлодар қаласы - Жамбыл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Ольгинка ауылы - Павлодар қаласы - Ольгинка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Маралды ауылы - Павлодар қаласы - Маралды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- Заңғар ауылы - Павлодар қаласы;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- Новоямышево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Богдановка ауылы - Павлодар қаласы;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Заозерное ауылы - Шақат ауылы - Павлодар қаласы;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- Шанды ауылы - Көктөбе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- Даниловка ауылы - Максимовка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Рождественка ауылы - Павлодар қаласы;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- Кеменгер ауылы - Павлодар қаласы;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Сычевка ауылы - Павлодар қаласы - Сычевка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- Новочерноярка ауылы - Павлодар қаласы;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Пресное ауылы - Павлодар қаласы - Пресное ауылы.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 ауылы - Қоңыр Өзек ауылы - Успен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Надаровка ауылы - Вознесенка ауылы - Чистополь ауылы - Успен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Тимирязево ауылы - Ольховка ауылы - Успен ауылы.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ауданы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ауылы - Қосқұдық ауылы - Сахновка ауылы - Шарбақты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ауылы - Маралды ауылы - Көлбұлақ ауылы - Жылы-Бұлақ ауылы - Шарбақты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Есілбай ауылы - Чигириновка ауылы - Ботабас ауылы - Арбаиген ауылы - Галкино ауылы - Малиновка ауылы - Шарбақты ауылы;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Заборовка ауылы - Шарбақты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Шалдай ауылы - Шарбақты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Красиловка ауылы - Шарбақты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Сынтас ауылы - Шарбақты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Жаңа-ауыл ауылы - Шарбақты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Шошқалы ауылы - Шарбақты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Орловка ауылы - Шарбақты ауылы. 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(облысiшiлiк қалааралық)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Галицкое ауылы - Павлодар қаласы - Галицкое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 - Павлодар қаласы - Қызылжар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Шарбақты ауылы - Павлодар қаласы - Шарбақты ауылы;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Жанабет ауылы - Тереңкөл ауылы - Павлодар қаласы;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ауылы - Павлодар қаласы - Успен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- Майқайың поселкесі - Павлодар қаласы;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- Үлкен Ақжар ауылы - Павлодар қаласы;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Тегістік (Покровка) ауылы - Павлодар қаласы;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Үрлітөбе ауылы - Павлодар қаласы - Үрлітөбе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Михайловка ауылы - Павлодар қаласы - Михайловка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Майқайың поселкесі - Павлодар қаласы - Майқайың поселкесі;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- Екібастұз қаласы - Ақсу қаласы;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 ауылы - Аққулы ауылы - Павлодар қаласы;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- Тереңкөл ауылы - Павлодар қаласы;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ауылы - Павлодар қаласы - Көктөбе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ауылы - Павлодар қаласы - Песчан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ауылы - Павлодар қаласы - Тереңкөл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Қаратай ауылы - Павлодар қаласы - Қаратай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- Баянауыл ауылы - Павлодар қаласы;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- Екібастұз қаласы - Павлодар қаласы;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Шалдай ауылы - Павлодар қаласы - Шалдай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 ауылы - Павлодар қаласы - Железин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Шолақсор ауылы - Павлодар қаласы - Шолақсор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Шоқтал ауылы - Павлодар қаласы - Шоқтал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 - Павлодар қаласы - Екібастұз қаласы;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 ауылы - Павлодар қаласы - Александровка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Церковное ауылы - Павлодар қаласы - Церковное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Барлыбай ауылы - Ақтоғай ауылы - Павлодар қаласы - Ақтоғай ауылы - Барлыбай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- Павлодар қаласы - Ақсу қаласы;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 - Павлодар қаласы - Ақтоғай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ауылы - Павлодар қаласы - Ертіс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ауылы - Павлодар қаласы - Константиновка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Алексеевка ауылы - Павлодар қаласы - Алексеевка ауылы.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