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596ad7" w14:textId="f596ad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2023 жылға арналған субсидияланатын тұқымдардың әрбір санаты бойынша тұқым шаруашылығын дамытуды субсидиялауға арналған бюджет қаражатының көлемдерін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Павлодар облысы әкімдігінің 2023 жылғы 20 сәуірдегі № 90/2 қаулысы. Павлодар облысының Әділет департаментінде 2023 жылғы 21 сәуірде № 7328 болып тіркелді.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27-бабына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 Ауыл шаруашылығы министрінің 2020 жылғы 30 наурыздағы № 107 </w:t>
      </w:r>
      <w:r>
        <w:rPr>
          <w:rFonts w:ascii="Times New Roman"/>
          <w:b w:val="false"/>
          <w:i w:val="false"/>
          <w:color w:val="000000"/>
          <w:sz w:val="28"/>
        </w:rPr>
        <w:t>бұйрығымен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бекітілген Өсімдік шаруашылығы өнімінің шығымдылығы мен сапасын арттыруды субсидиялау қағидаларының </w:t>
      </w:r>
      <w:r>
        <w:rPr>
          <w:rFonts w:ascii="Times New Roman"/>
          <w:b w:val="false"/>
          <w:i w:val="false"/>
          <w:color w:val="000000"/>
          <w:sz w:val="28"/>
        </w:rPr>
        <w:t>38-тармағына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(Нормативтік құқықтық актілерді мемлекеттік тіркеу тізілімінде № 20209 болып тіркелген) Павлодар облысының әкімдігі ҚАУЛЫ ЕТЕДІ: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2023 жылға арналған субсидияланатын тұқымдардың әрбір санаты бойынша тұқым шаруашылығын дамытуды субсидиялауға арналған бюджет қаражатының көлемдері осы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бекітілсін.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"Павлодар облысының ауыл шаруашылығы басқармасы" мемлекеттік мекемесі заңнамамен белгіленген тәртіпте: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осы қаулыны Павлодар облысының Әділет департаментінде мемлекеттік тіркеуді;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осы қаулыны Павлодар облысы әкімдігінің интернет-ресурсына орналастыруды қамтамасыз етсін.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орындалуын бақылау облыс әкімінің жетекшілік ететін орынбасарына жүктелсін.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қаулы оның алғашқы ресми жарияланған күнінен кейін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Павлодар облысының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Байханов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 облысы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20 сәуірдегі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90/2 қаулысына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субсидияланатын тұқымдардың әрбір санаты бойынша тұқым шаруашылығын дамытуды субсидиялауға арналған бюджет қаражатының көлемдері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түрі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Субсидия көлемдері,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бірегей тұқымдар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элиталық тұқымдар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бірінші репродукция тұқымдары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бірінші ұрпақ будандарының тұқымдары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355 166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148 845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364 115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Жиыны: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886 531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 облысы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әкімдігінің 2023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336/4 қаулысына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субсидияланатын тұқымдардың әрбір санаты бойынша тұқым шаруашылығын дамытуды субсидиялауға арналған бюджет қаражатының көлемдері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Қаулы 2-қосымшасымен толықтырылды - Павлодар облысы әкімдігінің 20.12.2023 </w:t>
      </w:r>
      <w:r>
        <w:rPr>
          <w:rFonts w:ascii="Times New Roman"/>
          <w:b w:val="false"/>
          <w:i w:val="false"/>
          <w:color w:val="ff0000"/>
          <w:sz w:val="28"/>
        </w:rPr>
        <w:t>№ 336/4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қолданысқа енгізіледі) қаулысымен.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түрі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Субсидия көлемдері,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бірегей тұқымдар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элиталық тұқымдар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бірінші репродукция тұқымдары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бірінші ұрпақ будандарының тұқымдары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42 288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589 492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627 890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140 330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Жиыны: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1 400 000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