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e1a0" w14:textId="6b5e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2020 жылғы 31 желтоқсандағы "Павлодар облысының жергiлiктi маңызы бар балық шаруашылығы су айдындарының тізбесін бекіту туралы" № 297/5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11 сәуірдегі № 84/2 қаулысы. Павлодар облысының Әділет департаментінде 2023 жылғы 12 сәуірде № 7318 болып тіркелді. Күші жойылды - Павлодар облысы әкімдігінің 2024 жылғы 23 желтоқсандағы № 310/2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23.12.2024 </w:t>
      </w:r>
      <w:r>
        <w:rPr>
          <w:rFonts w:ascii="Times New Roman"/>
          <w:b w:val="false"/>
          <w:i w:val="false"/>
          <w:color w:val="ff0000"/>
          <w:sz w:val="28"/>
        </w:rPr>
        <w:t>№ 310/2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2020 жылғы 31 желтоқсандағы "Павлодар облысының жергiлiктi маңызы бар балық шаруашылығы су айдындарының тізбесін бекіту туралы" № 297/5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Павлодар облысы әкімдігінің интернет-ресурсында орналастырылуын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сәуірдегі № 84/2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297/5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жергiлiктi маңызы бар балық шаруашылығы су айдындарының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Акмайдан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Кораблева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Вахит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Курекен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Жолпак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Кирьяновское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су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Тюльки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Белая (Копь)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Табалгасор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Мыншункыр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Бастуз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Коссерин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Актюбейсор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Подсопочная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Айдагар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Фильшино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Балыккамаган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Вычужино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Каратунь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Отнога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Караткуль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Долгая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Таганаево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Башмачный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Толейбайсор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Щедруха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Садки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Осмерыжский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Кызыл-Танский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Санкобай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Кишкене-Коссор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Карасу-4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Шайтан-Карасу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Оделькан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Хоромы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Ветряк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Алкамерген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Маслоцово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Алач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Бараки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Лаврищенский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Комарицинский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Карагужевский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Двуустка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Кутаяк сор (Авиатор)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Аулеиколь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ГРЭС 1 су қоймасы, № 1 балық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1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1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Бораншоқы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Ащитакыр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Кабантакыр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кәсіпшілік балық аулауды, әуесқойлық (спорттық) балық аулауды, көлде тауарлы балық өсіру шаруашылығын жүргізуге арналған су айдындары бойынша жергiлiктi маңызы бар балық шаруашылығы су айдындарының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Жургенбай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Акмайдан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Табалгасор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Мыншункыр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Бастуз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Коссерин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Актюбейсор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Уюмшил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Подстарое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Толейбайсор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Муздыколь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Щедруха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Санкобай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Кишкене-Коссор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Алкамерген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Маслоцово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Кутаяк сор (Авиатор)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Ащикуль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1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2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Балказы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Ащитакыр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Кабантакыр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Кораблева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Вахит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Мултак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Курекен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Балтажар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Жолпак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Кирьяновское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Тюльки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Белая (Копь)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Кривая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Ляга Долгая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Таганаево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Башмачный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Подсопочная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Айдагар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Фильшино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Балыккамаган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Вычужино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Каратунь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Отнога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Караткуль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Садки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Осмерыжский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Кызыл-Танский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Хомутина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Шайтан-Карасу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Оделькан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Хоромы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Пресное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Иртыш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Ветряк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Ляга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Алач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Бараки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Подсопочное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Лаврищенский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Комарицинский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Карагужевский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Кайсаровский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Двуустка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Зубатка 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шығанағы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көл-тауарлық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Карасу-4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Бораншоқы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Аулеиколь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Сладкое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ГРЭС 1 су қоймасы, № 1 балық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2 су қоймасы, № 1 балық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су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