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4e89" w14:textId="55e4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25 қаңтардағы № 9/1 қаулысы. Павлодар облысының Әділет департаментінде 2023 жылғы 27 қаңтарда № 7309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> 8-3)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оқу жылына арналған техникалық және кәсіптік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2022-2023 оқу жылына арналған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қаңтардағы № 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арналған техникалық және кәсіптік білімі бар кадрларды даярлауға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әкімдігінің 08.06.2023 </w:t>
      </w:r>
      <w:r>
        <w:rPr>
          <w:rFonts w:ascii="Times New Roman"/>
          <w:b w:val="false"/>
          <w:i w:val="false"/>
          <w:color w:val="ff0000"/>
          <w:sz w:val="28"/>
        </w:rPr>
        <w:t>№ 130/3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 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коды және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беру ұйым дары үшін жан басына шаққан -дағы қаржылан-дыру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білім беру ұйым дары үшін жан басына шаққан- дағы қаржылан-дыру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қажет- тіліктері бар білім алушылар үшін жан басына шаққан-дағы қаржылан-дыру нормативіне сәйкес бір маманды даярлау құны,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монтаждаушы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автоматикаға қызмет көрсету және жөндеу жөніндегі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және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машинисі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Аппаратшы-гидро-металлург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машинисы-ның көмекшісі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механикалан-дыру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механикалан-дыру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шаруа-шылығы өндірісінің тракторист-машинисі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жұмыстары-ның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шаруашылы-ғы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ветеринарлық өңдеу жөніндегі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стилисті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Тамақтандыру-ды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Кондитер-безендіруші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Тамақтандыру-ды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ұйымдар-ының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 және негізгі орта білім берудің музыка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аспаптар оркестрінің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Мәдени-көпшілік шараларды ұйымдастырушы,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жөніндегі менеджері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 жөніндегі 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және жүйелік әкімшілендіру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Бағдарлама-лық қамтамасыз-дандыруды құрастырушысы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Аддитивті өндіріс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энергетигі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теміржол көлігіндегі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телекоммуника-циялар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 Телекоммуникациялық байланыс жүйелер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механикалан-дыру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өндіру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және стандарттау жөніндегі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Тамақтандыру-ды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менеджері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Жолқозғалысын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3W - білікті жұмысшы кадрлар;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4S - орта буын маманы.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қаңтардағы № 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арналған орта білімнен кейінгі білімі бар кадрларды даярлауға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Павлодар облысы әкімдігінің 08.06.2023 </w:t>
      </w:r>
      <w:r>
        <w:rPr>
          <w:rFonts w:ascii="Times New Roman"/>
          <w:b w:val="false"/>
          <w:i w:val="false"/>
          <w:color w:val="ff0000"/>
          <w:sz w:val="28"/>
        </w:rPr>
        <w:t>№ 130/3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 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коды және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беру ұйым дары үшін жан басына шаққан -дағы қаржылан-дыру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білім беру ұйым дары үшін жан басына шаққан- дағы қаржылан 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қажет- тіліктері бар білім алушылар үшін жан басына шаққан- дағы қаржылан-дыру нормативіне сәйкес бір маманды даярлау құны,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Маркентинг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желілердің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қамтамасыздан-дыру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қамтамасыздандыру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5AB - қолданбалы бакалавр.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