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f340" w14:textId="1f7f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Қостанай облысы Федоров ауданы мәслихатының 2023 жылғы 22 қарашадағы № 82 шешімі. Қостанай облысының Әділет департаментінде 2023 жылғы 30 қарашада № 10099-10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03.03.2025 </w:t>
      </w:r>
      <w:r>
        <w:rPr>
          <w:rFonts w:ascii="Times New Roman"/>
          <w:b w:val="false"/>
          <w:i w:val="false"/>
          <w:color w:val="ff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4"/>
    <w:bookmarkStart w:name="z38"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5"/>
    <w:bookmarkStart w:name="z39" w:id="26"/>
    <w:p>
      <w:pPr>
        <w:spacing w:after="0"/>
        <w:ind w:left="0"/>
        <w:jc w:val="both"/>
      </w:pPr>
      <w:r>
        <w:rPr>
          <w:rFonts w:ascii="Times New Roman"/>
          <w:b w:val="false"/>
          <w:i w:val="false"/>
          <w:color w:val="000000"/>
          <w:sz w:val="28"/>
        </w:rPr>
        <w:t>
      2) Чернобыль апатын халықаралық еске алу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орай әлеуметтік көмек азаматтардың келесі санаттарына, табыстары есепке алынбай, бір рет көрсетіледі:</w:t>
      </w:r>
    </w:p>
    <w:bookmarkEnd w:id="31"/>
    <w:bookmarkStart w:name="z45" w:id="3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Чернобыль апатын халықаралық еске алу күні - 26 сәуір;</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Отан қорғаушы күні - 7 мамыр:</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Жеңіс күні - 9 мамыр:</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 есепке алынбай,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-баптарында көрсетілген басқа адамдарға, тұрмыстық қажеттіліктеріне, табыстары есепке алынбай,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 есепке алынбай,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 есепке алынбай,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 есепке алынбай, тоқсан сайын, 3 айлық есептік көрсеткіштен аспайтын мөлшерде;</w:t>
      </w:r>
    </w:p>
    <w:bookmarkEnd w:id="88"/>
    <w:bookmarkStart w:name="z102" w:id="89"/>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адамдарды қоспағанда, алғаш рет техникалық, кәсіптік, орта білімнен кейінгі не жоғары білім (бұдан әрі - білім) алушыларға, Қазақстан Республикасының оқу орындарында білім алуына байланысты, оқу жылы ішінде екі бөлікпен аударылатын нақты құны бойынша оқу ақысын төлеу үшін, 400 айлық есептік көрсеткіштен аспайтын мөлшерде, жартыжылдықта 1 рет,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 күндізгі оқу;</w:t>
      </w:r>
    </w:p>
    <w:bookmarkEnd w:id="90"/>
    <w:bookmarkStart w:name="z104" w:id="91"/>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осал топтарына жататын жастарға, табыстары есепке алынбай, күндізгі оқу;</w:t>
      </w:r>
    </w:p>
    <w:bookmarkEnd w:id="91"/>
    <w:bookmarkStart w:name="z105" w:id="92"/>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бағдарламасына ұсынымы бар мүгедектігі бар адамдарға, табыстары есепке алынбай;</w:t>
      </w:r>
    </w:p>
    <w:bookmarkEnd w:id="92"/>
    <w:bookmarkStart w:name="z106" w:id="93"/>
    <w:p>
      <w:pPr>
        <w:spacing w:after="0"/>
        <w:ind w:left="0"/>
        <w:jc w:val="both"/>
      </w:pPr>
      <w:r>
        <w:rPr>
          <w:rFonts w:ascii="Times New Roman"/>
          <w:b w:val="false"/>
          <w:i w:val="false"/>
          <w:color w:val="000000"/>
          <w:sz w:val="28"/>
        </w:rPr>
        <w:t>
      7) мүгедектігі бар адамдарға, дәрілік заттарды сатып алуға байланысты шығындарын өтеу үшін, табыстары есепке алынбай, жылына 1 рет, нақты шығындар мөлшерінде, бірақ 30 айлық есептік көрсеткіштен артық емес;</w:t>
      </w:r>
    </w:p>
    <w:bookmarkEnd w:id="93"/>
    <w:bookmarkStart w:name="z107" w:id="94"/>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 есепке алынбай, бір рет, 100 айлық есептік көрсеткіш мөлшерінде;</w:t>
      </w:r>
    </w:p>
    <w:bookmarkEnd w:id="94"/>
    <w:bookmarkStart w:name="z108" w:id="95"/>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табыстары есепке алынбай, бір рет, 50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тұрған адамдарға, табыстары есепке алынбай, бір рет, 10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бір рет,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бірақ бір ілеспе адамнан артық емес адамдарға арналған шығындарды өтеу үшін бірінші топтағы мүгедектігі бар адамдарға, табысы есепке алынбай, жылына 1 рет, емдік емшараларын қоспағанда, тұру және тамақтану үшін нақты шығындар мөлшерінде,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емдеу құнын өтеу ретінде ұсынылатын кепілдік берілген соманың жетпіс пайызынан артық емес;</w:t>
      </w:r>
    </w:p>
    <w:bookmarkEnd w:id="99"/>
    <w:bookmarkStart w:name="z113" w:id="100"/>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1) - 4) тармақшаларында көрсетілген ардагерлерге Қазақстан Республикасының шегінде санаторийлік-курорттық емделуге жолдаманың нақты құнын өтеуге, табысы есепке алынбай, жылына 1 рет,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2"/>
    <w:bookmarkStart w:name="z116" w:id="103"/>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залал келуі;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1"/>
    <w:bookmarkStart w:name="z125" w:id="112"/>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тармақшаларымен көзделген негіздер бойынша әлеуметтік көмек көрсетілген оқиғалар басталған күннен бастап үш айдан кешіктірілмей көрсетіледі.</w:t>
      </w:r>
    </w:p>
    <w:bookmarkEnd w:id="113"/>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 ауылдық округтің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Start w:name="z139" w:id="1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14"/>
    <w:bookmarkStart w:name="z140" w:id="1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15"/>
    <w:bookmarkStart w:name="z141"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16"/>
    <w:bookmarkStart w:name="z142" w:id="1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17"/>
    <w:bookmarkStart w:name="z143"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18"/>
    <w:bookmarkStart w:name="z144"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 тармақшасында көрсетілген адамдар бас бостандығынан айыру орындарынан босатылу, пробация қызметінің есебінде тұру фактісін растайтын құжаттарды ұсынады.</w:t>
      </w:r>
    </w:p>
    <w:bookmarkEnd w:id="119"/>
    <w:bookmarkStart w:name="z145"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адамдар өтініш берген тоқсанның алдындағы тоқсанға табысы туралы мәліметтерді, қайтыс болу фактісін, сондай-ақ қайтыс болу кезінде қайтыс болған адамның жұмыссыз ретінде тіркелу фактісін растайтын құжаттарды ұсынады.</w:t>
      </w:r>
    </w:p>
    <w:bookmarkEnd w:id="120"/>
    <w:bookmarkStart w:name="z146"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1"/>
    <w:bookmarkStart w:name="z147"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2"/>
    <w:bookmarkStart w:name="z148" w:id="12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3"/>
    <w:bookmarkStart w:name="z149" w:id="12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24"/>
    <w:bookmarkStart w:name="z150" w:id="12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5"/>
    <w:bookmarkStart w:name="z151" w:id="12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6"/>
    <w:bookmarkStart w:name="z152" w:id="127"/>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27"/>
    <w:bookmarkStart w:name="z153" w:id="128"/>
    <w:p>
      <w:pPr>
        <w:spacing w:after="0"/>
        <w:ind w:left="0"/>
        <w:jc w:val="both"/>
      </w:pPr>
      <w:r>
        <w:rPr>
          <w:rFonts w:ascii="Times New Roman"/>
          <w:b w:val="false"/>
          <w:i w:val="false"/>
          <w:color w:val="000000"/>
          <w:sz w:val="28"/>
        </w:rPr>
        <w:t>
      Осы Қағидалар қолданысқа енгізілгенге дейін ай сайынғы әлеуметтік көмек алуға өтініш білдірген адамдарға әлеуметтік көмек алушылардың өтініштері талап етілмей көрсетіледі.</w:t>
      </w:r>
    </w:p>
    <w:bookmarkEnd w:id="128"/>
    <w:bookmarkStart w:name="z154" w:id="129"/>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29"/>
    <w:bookmarkStart w:name="z155" w:id="130"/>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0"/>
    <w:bookmarkStart w:name="z156" w:id="131"/>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1"/>
    <w:bookmarkStart w:name="z157" w:id="13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2"/>
    <w:bookmarkStart w:name="z158" w:id="133"/>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33"/>
    <w:bookmarkStart w:name="z159" w:id="134"/>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2" w:id="135"/>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135"/>
    <w:bookmarkStart w:name="z133" w:id="136"/>
    <w:p>
      <w:pPr>
        <w:spacing w:after="0"/>
        <w:ind w:left="0"/>
        <w:jc w:val="both"/>
      </w:pPr>
      <w:r>
        <w:rPr>
          <w:rFonts w:ascii="Times New Roman"/>
          <w:b w:val="false"/>
          <w:i w:val="false"/>
          <w:color w:val="000000"/>
          <w:sz w:val="28"/>
        </w:rPr>
        <w:t xml:space="preserve">
      1. Федоров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қыркүйектегі № 465 (Нормативтік құқықтық актілерді мемлекеттік тіркеу тізілімінде № 9450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6"/>
    <w:bookmarkStart w:name="z134" w:id="137"/>
    <w:p>
      <w:pPr>
        <w:spacing w:after="0"/>
        <w:ind w:left="0"/>
        <w:jc w:val="both"/>
      </w:pPr>
      <w:r>
        <w:rPr>
          <w:rFonts w:ascii="Times New Roman"/>
          <w:b w:val="false"/>
          <w:i w:val="false"/>
          <w:color w:val="000000"/>
          <w:sz w:val="28"/>
        </w:rPr>
        <w:t xml:space="preserve">
      2.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8 желтоқсандағы № 477 (Нормативтік құқықтық актілерді мемлекеттік тіркеу тізілімінде № 9630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7"/>
    <w:bookmarkStart w:name="z135" w:id="138"/>
    <w:p>
      <w:pPr>
        <w:spacing w:after="0"/>
        <w:ind w:left="0"/>
        <w:jc w:val="both"/>
      </w:pPr>
      <w:r>
        <w:rPr>
          <w:rFonts w:ascii="Times New Roman"/>
          <w:b w:val="false"/>
          <w:i w:val="false"/>
          <w:color w:val="000000"/>
          <w:sz w:val="28"/>
        </w:rPr>
        <w:t xml:space="preserve">
      3.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19 сәуірдегі № 28 (Нормативтік құқықтық актілерді мемлекеттік тіркеу тізілімінде № 9877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8"/>
    <w:bookmarkStart w:name="z136" w:id="139"/>
    <w:p>
      <w:pPr>
        <w:spacing w:after="0"/>
        <w:ind w:left="0"/>
        <w:jc w:val="both"/>
      </w:pPr>
      <w:r>
        <w:rPr>
          <w:rFonts w:ascii="Times New Roman"/>
          <w:b w:val="false"/>
          <w:i w:val="false"/>
          <w:color w:val="000000"/>
          <w:sz w:val="28"/>
        </w:rPr>
        <w:t xml:space="preserve">
      4.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20 сәуірдегі № 115 (Нормативтік құқықтық актілерді мемлекеттік тіркеу тізілімінде № 27710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9"/>
    <w:bookmarkStart w:name="z137" w:id="140"/>
    <w:p>
      <w:pPr>
        <w:spacing w:after="0"/>
        <w:ind w:left="0"/>
        <w:jc w:val="both"/>
      </w:pPr>
      <w:r>
        <w:rPr>
          <w:rFonts w:ascii="Times New Roman"/>
          <w:b w:val="false"/>
          <w:i w:val="false"/>
          <w:color w:val="000000"/>
          <w:sz w:val="28"/>
        </w:rPr>
        <w:t xml:space="preserve">
      5.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14 қыркүйектегі № 150 (Нормативтік құқықтық актілерді мемлекеттік тіркеу тізілімінде № 29677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0"/>
    <w:bookmarkStart w:name="z138" w:id="141"/>
    <w:p>
      <w:pPr>
        <w:spacing w:after="0"/>
        <w:ind w:left="0"/>
        <w:jc w:val="both"/>
      </w:pPr>
      <w:r>
        <w:rPr>
          <w:rFonts w:ascii="Times New Roman"/>
          <w:b w:val="false"/>
          <w:i w:val="false"/>
          <w:color w:val="000000"/>
          <w:sz w:val="28"/>
        </w:rPr>
        <w:t xml:space="preserve">
      6.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20 (Нормативтік құқықтық актілерді мемлекеттік тіркеу тізілімінде № 9978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