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3c41" w14:textId="b4e3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әкімінің 2020 жылғы 5 наурыздағы № 1 "Бейімбет Майлин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Бейімбет Майлин ауданы әкімінің 2023 жылғы 9 қарашадағы № 4 шешімі. Қостанай облысының Әділет департаментінде 2023 жылғы 10 қарашада № 10078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әкімінің "Бейімбет Майлин ауданының аумағында сайлау учаскелерін құру туралы" 2020 жылғы 5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аумақтық әділет органында осы шешімді мемлекеттік тіркеу;</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"Бейімбет Майлин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Бейімбет Майлин ауданының</w:t>
      </w:r>
    </w:p>
    <w:bookmarkEnd w:id="9"/>
    <w:bookmarkStart w:name="z15" w:id="10"/>
    <w:p>
      <w:pPr>
        <w:spacing w:after="0"/>
        <w:ind w:left="0"/>
        <w:jc w:val="both"/>
      </w:pPr>
      <w:r>
        <w:rPr>
          <w:rFonts w:ascii="Times New Roman"/>
          <w:b w:val="false"/>
          <w:i w:val="false"/>
          <w:color w:val="000000"/>
          <w:sz w:val="28"/>
        </w:rPr>
        <w:t>
      аумақтық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наурыздаға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1"/>
    <w:p>
      <w:pPr>
        <w:spacing w:after="0"/>
        <w:ind w:left="0"/>
        <w:jc w:val="left"/>
      </w:pPr>
      <w:r>
        <w:rPr>
          <w:rFonts w:ascii="Times New Roman"/>
          <w:b/>
          <w:i w:val="false"/>
          <w:color w:val="000000"/>
        </w:rPr>
        <w:t xml:space="preserve"> Бейімбет Майлин ауданының аумағындағы сайлау учаскелері</w:t>
      </w:r>
    </w:p>
    <w:bookmarkEnd w:id="11"/>
    <w:bookmarkStart w:name="z27" w:id="12"/>
    <w:p>
      <w:pPr>
        <w:spacing w:after="0"/>
        <w:ind w:left="0"/>
        <w:jc w:val="both"/>
      </w:pPr>
      <w:r>
        <w:rPr>
          <w:rFonts w:ascii="Times New Roman"/>
          <w:b w:val="false"/>
          <w:i w:val="false"/>
          <w:color w:val="000000"/>
          <w:sz w:val="28"/>
        </w:rPr>
        <w:t>
      1. № 708 сайлау учаскесі, Павловка ауылының шекараларында.</w:t>
      </w:r>
    </w:p>
    <w:bookmarkEnd w:id="12"/>
    <w:bookmarkStart w:name="z28" w:id="13"/>
    <w:p>
      <w:pPr>
        <w:spacing w:after="0"/>
        <w:ind w:left="0"/>
        <w:jc w:val="both"/>
      </w:pPr>
      <w:r>
        <w:rPr>
          <w:rFonts w:ascii="Times New Roman"/>
          <w:b w:val="false"/>
          <w:i w:val="false"/>
          <w:color w:val="000000"/>
          <w:sz w:val="28"/>
        </w:rPr>
        <w:t>
      Учаскенің орналасқан жері: Бейімбет Майлин ауданы, Павловка ауылы, Молодежный тұйық көшесі 182/2, жеке тұрғын үй.</w:t>
      </w:r>
    </w:p>
    <w:bookmarkEnd w:id="13"/>
    <w:bookmarkStart w:name="z29" w:id="14"/>
    <w:p>
      <w:pPr>
        <w:spacing w:after="0"/>
        <w:ind w:left="0"/>
        <w:jc w:val="both"/>
      </w:pPr>
      <w:r>
        <w:rPr>
          <w:rFonts w:ascii="Times New Roman"/>
          <w:b w:val="false"/>
          <w:i w:val="false"/>
          <w:color w:val="000000"/>
          <w:sz w:val="28"/>
        </w:rPr>
        <w:t>
      2. № 710 сайлау учаскесі, Орынбор ауылының шекараларында.</w:t>
      </w:r>
    </w:p>
    <w:bookmarkEnd w:id="14"/>
    <w:bookmarkStart w:name="z30" w:id="15"/>
    <w:p>
      <w:pPr>
        <w:spacing w:after="0"/>
        <w:ind w:left="0"/>
        <w:jc w:val="both"/>
      </w:pPr>
      <w:r>
        <w:rPr>
          <w:rFonts w:ascii="Times New Roman"/>
          <w:b w:val="false"/>
          <w:i w:val="false"/>
          <w:color w:val="000000"/>
          <w:sz w:val="28"/>
        </w:rPr>
        <w:t>
      Учаскенің орналасқан жері: Бейімбет Майлин ауданы, Орынбор ауылы, Набережная көшесі 19, жеке тұрғын үй.</w:t>
      </w:r>
    </w:p>
    <w:bookmarkEnd w:id="15"/>
    <w:bookmarkStart w:name="z31" w:id="16"/>
    <w:p>
      <w:pPr>
        <w:spacing w:after="0"/>
        <w:ind w:left="0"/>
        <w:jc w:val="both"/>
      </w:pPr>
      <w:r>
        <w:rPr>
          <w:rFonts w:ascii="Times New Roman"/>
          <w:b w:val="false"/>
          <w:i w:val="false"/>
          <w:color w:val="000000"/>
          <w:sz w:val="28"/>
        </w:rPr>
        <w:t>
      3. № 711 сайлау учаскесі, Әйет ауылының шекараларында: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2-18 жұп жағы, Совхозная 1, 3-12, 14-20 жұп жағы, Строительная 1-19, Темирбаев 1, 1а, 2-14, 16-30, 32-42, 44-54 жұп жағы, Тернопольская 1, 2а, 2б, 2в, 3-6, 6а, 7, 9-25, 27 көшелері.</w:t>
      </w:r>
    </w:p>
    <w:bookmarkEnd w:id="16"/>
    <w:bookmarkStart w:name="z32" w:id="17"/>
    <w:p>
      <w:pPr>
        <w:spacing w:after="0"/>
        <w:ind w:left="0"/>
        <w:jc w:val="both"/>
      </w:pPr>
      <w:r>
        <w:rPr>
          <w:rFonts w:ascii="Times New Roman"/>
          <w:b w:val="false"/>
          <w:i w:val="false"/>
          <w:color w:val="000000"/>
          <w:sz w:val="28"/>
        </w:rPr>
        <w:t>
      Учаскенің орналасқан жері: Бейімбет Майлин ауданы, Әйет ауылы, Б. Майлин көшесі 4А, Қостанай облысы әкімдігі білім басқармасының "Бейімбет Майлин ауданы білім бөлімінің Б. Майлин атындағы жалпы білім беретін мектебі" коммуналдық мемлекеттік мекемесінің ғимараты.</w:t>
      </w:r>
    </w:p>
    <w:bookmarkEnd w:id="17"/>
    <w:bookmarkStart w:name="z33" w:id="18"/>
    <w:p>
      <w:pPr>
        <w:spacing w:after="0"/>
        <w:ind w:left="0"/>
        <w:jc w:val="both"/>
      </w:pPr>
      <w:r>
        <w:rPr>
          <w:rFonts w:ascii="Times New Roman"/>
          <w:b w:val="false"/>
          <w:i w:val="false"/>
          <w:color w:val="000000"/>
          <w:sz w:val="28"/>
        </w:rPr>
        <w:t>
      4. № 712 сайлау учаскесі, Әйет ауылының шекараларында: Восточная 1-3, 5-9, 11, 17, 19, Тәуелсіздік 1е, 1ж, 4-9, 11, 13, 14, 16, 17, 18а, 20, 22, 24-28, 30, 33, 34, 36-42, 44-47, 50, 52, 56, 61, 68, 69, Республика 1, 1а, 1б, 3-20, 22-24, 26, 30-34 жұп жағы, 35, 35а, 36-39, 39а, 42, 46-53, 57, 59, 61, 62, 64, 65, 68-70, 72, 74, 76-79, 82, 84, 86-88, 92, Лесопитомник 1, Майлин тұйық көшесі 1-9, 11-13, Набережная 1, 1а, 1б, 5, 9, 11, 13, 14в, 15, 15а,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24, 26, 28, 30-34, 37-49 тақ жағы, 53, 55, Целинная 1-8, Южная 2-5, 5б, 6, 8-26 жұп жағы, 30 көшелері.</w:t>
      </w:r>
    </w:p>
    <w:bookmarkEnd w:id="18"/>
    <w:bookmarkStart w:name="z34" w:id="19"/>
    <w:p>
      <w:pPr>
        <w:spacing w:after="0"/>
        <w:ind w:left="0"/>
        <w:jc w:val="both"/>
      </w:pPr>
      <w:r>
        <w:rPr>
          <w:rFonts w:ascii="Times New Roman"/>
          <w:b w:val="false"/>
          <w:i w:val="false"/>
          <w:color w:val="000000"/>
          <w:sz w:val="28"/>
        </w:rPr>
        <w:t>
      Учаскенің орналасқан жері: Бейімбет Майлин ауданы, Әйет ауылы, Тәуелсіздік көшесі 64, "Елубай Өмірзақов атындағы аудандық мәдениет үйі" мемлекеттік мекемесінің ғимараты.</w:t>
      </w:r>
    </w:p>
    <w:bookmarkEnd w:id="19"/>
    <w:bookmarkStart w:name="z35" w:id="20"/>
    <w:p>
      <w:pPr>
        <w:spacing w:after="0"/>
        <w:ind w:left="0"/>
        <w:jc w:val="both"/>
      </w:pPr>
      <w:r>
        <w:rPr>
          <w:rFonts w:ascii="Times New Roman"/>
          <w:b w:val="false"/>
          <w:i w:val="false"/>
          <w:color w:val="000000"/>
          <w:sz w:val="28"/>
        </w:rPr>
        <w:t>
      5. № 713 сайлау учаскесі, Тобыл кентінің шекараларында: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 5, 6, 9, 15, 21, 23, Каменный Карьер 1-3, 5, 8, 9, Водрем - 303 жеке тұрғын үй 303, Ксмк 1, 3, 5, 9, 11, 13, 14, 18, 19, 21, 26, 28, 36, 38-42, 44-47, Школьный Тупик 1, 4-6, 16, 19, 27 көшелері.</w:t>
      </w:r>
    </w:p>
    <w:bookmarkEnd w:id="20"/>
    <w:bookmarkStart w:name="z36" w:id="21"/>
    <w:p>
      <w:pPr>
        <w:spacing w:after="0"/>
        <w:ind w:left="0"/>
        <w:jc w:val="both"/>
      </w:pPr>
      <w:r>
        <w:rPr>
          <w:rFonts w:ascii="Times New Roman"/>
          <w:b w:val="false"/>
          <w:i w:val="false"/>
          <w:color w:val="000000"/>
          <w:sz w:val="28"/>
        </w:rPr>
        <w:t>
      Учаскенің орналасқан жері: Бейімбет Майлин ауданы, Тобыл кенті, Нефтебазовская көшесі 5, "Olzha Storage" жауапкершілік шектеулі серіктестігінің ғимараты.</w:t>
      </w:r>
    </w:p>
    <w:bookmarkEnd w:id="21"/>
    <w:bookmarkStart w:name="z37" w:id="22"/>
    <w:p>
      <w:pPr>
        <w:spacing w:after="0"/>
        <w:ind w:left="0"/>
        <w:jc w:val="both"/>
      </w:pPr>
      <w:r>
        <w:rPr>
          <w:rFonts w:ascii="Times New Roman"/>
          <w:b w:val="false"/>
          <w:i w:val="false"/>
          <w:color w:val="000000"/>
          <w:sz w:val="28"/>
        </w:rPr>
        <w:t>
      6. № 714 сайлау учаскесі, Тобыл кентінің шекараларында: Восточная 2а, 5, 7, 8, 9, 10-12, 15, 19а, Комсомольская 1, 2а, 5, 7, 11, 20, 21, 22, 24, 29, Юбилейная 1-9 тақ жағы,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көшесі 4, 5, 6, Самал 2, 6, 10-12, 15, 22, 23, 24, 25, 30, 31 көшелері.</w:t>
      </w:r>
    </w:p>
    <w:bookmarkEnd w:id="22"/>
    <w:bookmarkStart w:name="z38" w:id="23"/>
    <w:p>
      <w:pPr>
        <w:spacing w:after="0"/>
        <w:ind w:left="0"/>
        <w:jc w:val="both"/>
      </w:pPr>
      <w:r>
        <w:rPr>
          <w:rFonts w:ascii="Times New Roman"/>
          <w:b w:val="false"/>
          <w:i w:val="false"/>
          <w:color w:val="000000"/>
          <w:sz w:val="28"/>
        </w:rPr>
        <w:t>
      Учаскенің орналасқан жері: Бейімбет Майлин ауданы, Тобыл кенті, Жеңіс көшесі 10, Қостанай облысы әкімдігі білім басқармасының "Бейімбет Майлин ауданы білім бөлімінің Тобыл жалпы білім беретін мектебі" коммуналдық мемлекеттік мекемесінің ғимараты.</w:t>
      </w:r>
    </w:p>
    <w:bookmarkEnd w:id="23"/>
    <w:bookmarkStart w:name="z39" w:id="24"/>
    <w:p>
      <w:pPr>
        <w:spacing w:after="0"/>
        <w:ind w:left="0"/>
        <w:jc w:val="both"/>
      </w:pPr>
      <w:r>
        <w:rPr>
          <w:rFonts w:ascii="Times New Roman"/>
          <w:b w:val="false"/>
          <w:i w:val="false"/>
          <w:color w:val="000000"/>
          <w:sz w:val="28"/>
        </w:rPr>
        <w:t>
      7. № 715 сайлау учаскесі,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 көшелері.</w:t>
      </w:r>
    </w:p>
    <w:bookmarkEnd w:id="24"/>
    <w:bookmarkStart w:name="z40" w:id="25"/>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59, Қостанай облысы әкімдігі білім басқармасының "Бейімбет Майлин ауданының білім бөлімінің № 1 Тобыл жалпы білім беретін мектебі" коммуналдық мемлекеттік мекемесінің ғимараты.</w:t>
      </w:r>
    </w:p>
    <w:bookmarkEnd w:id="25"/>
    <w:bookmarkStart w:name="z41" w:id="26"/>
    <w:p>
      <w:pPr>
        <w:spacing w:after="0"/>
        <w:ind w:left="0"/>
        <w:jc w:val="both"/>
      </w:pPr>
      <w:r>
        <w:rPr>
          <w:rFonts w:ascii="Times New Roman"/>
          <w:b w:val="false"/>
          <w:i w:val="false"/>
          <w:color w:val="000000"/>
          <w:sz w:val="28"/>
        </w:rPr>
        <w:t>
      8. № 716 сайлау учаскесі,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bookmarkEnd w:id="26"/>
    <w:bookmarkStart w:name="z42" w:id="27"/>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73, Қостанай облысы әкімдігі білім басқармасының "Бейімбет Майлин ауданы білім бөлімінің № 2 Тобыл жалпы білім беретін мектебі" коммуналдық мемлекеттік мекемесінің ғимараты.</w:t>
      </w:r>
    </w:p>
    <w:bookmarkEnd w:id="27"/>
    <w:bookmarkStart w:name="z43" w:id="28"/>
    <w:p>
      <w:pPr>
        <w:spacing w:after="0"/>
        <w:ind w:left="0"/>
        <w:jc w:val="both"/>
      </w:pPr>
      <w:r>
        <w:rPr>
          <w:rFonts w:ascii="Times New Roman"/>
          <w:b w:val="false"/>
          <w:i w:val="false"/>
          <w:color w:val="000000"/>
          <w:sz w:val="28"/>
        </w:rPr>
        <w:t>
      9. № 717 сайлау учаскесі, Смайловка ауылының шекараларында.</w:t>
      </w:r>
    </w:p>
    <w:bookmarkEnd w:id="28"/>
    <w:bookmarkStart w:name="z44" w:id="29"/>
    <w:p>
      <w:pPr>
        <w:spacing w:after="0"/>
        <w:ind w:left="0"/>
        <w:jc w:val="both"/>
      </w:pPr>
      <w:r>
        <w:rPr>
          <w:rFonts w:ascii="Times New Roman"/>
          <w:b w:val="false"/>
          <w:i w:val="false"/>
          <w:color w:val="000000"/>
          <w:sz w:val="28"/>
        </w:rPr>
        <w:t>
      Учаскенің орналасқан жері: Бейімбет Майлин ауданы, Смайловка ауылы, Абай көшесі 6/1, жеке тұрғын үй.</w:t>
      </w:r>
    </w:p>
    <w:bookmarkEnd w:id="29"/>
    <w:bookmarkStart w:name="z45" w:id="30"/>
    <w:p>
      <w:pPr>
        <w:spacing w:after="0"/>
        <w:ind w:left="0"/>
        <w:jc w:val="both"/>
      </w:pPr>
      <w:r>
        <w:rPr>
          <w:rFonts w:ascii="Times New Roman"/>
          <w:b w:val="false"/>
          <w:i w:val="false"/>
          <w:color w:val="000000"/>
          <w:sz w:val="28"/>
        </w:rPr>
        <w:t>
      10. № 718 сайлау учаскесі, Евгеновка ауылының шекараларында.</w:t>
      </w:r>
    </w:p>
    <w:bookmarkEnd w:id="30"/>
    <w:bookmarkStart w:name="z46" w:id="31"/>
    <w:p>
      <w:pPr>
        <w:spacing w:after="0"/>
        <w:ind w:left="0"/>
        <w:jc w:val="both"/>
      </w:pPr>
      <w:r>
        <w:rPr>
          <w:rFonts w:ascii="Times New Roman"/>
          <w:b w:val="false"/>
          <w:i w:val="false"/>
          <w:color w:val="000000"/>
          <w:sz w:val="28"/>
        </w:rPr>
        <w:t>
      Учаскенің орналасқан жері: Бейімбет Майлин ауданы, Евгеновка ауылы, Строительная көшесі 4, жеке тұрғын үй.</w:t>
      </w:r>
    </w:p>
    <w:bookmarkEnd w:id="31"/>
    <w:bookmarkStart w:name="z47" w:id="32"/>
    <w:p>
      <w:pPr>
        <w:spacing w:after="0"/>
        <w:ind w:left="0"/>
        <w:jc w:val="both"/>
      </w:pPr>
      <w:r>
        <w:rPr>
          <w:rFonts w:ascii="Times New Roman"/>
          <w:b w:val="false"/>
          <w:i w:val="false"/>
          <w:color w:val="000000"/>
          <w:sz w:val="28"/>
        </w:rPr>
        <w:t>
      11. № 719 сайлау учаскесі, Юбилейное ауылының шекараларында.</w:t>
      </w:r>
    </w:p>
    <w:bookmarkEnd w:id="32"/>
    <w:bookmarkStart w:name="z48" w:id="33"/>
    <w:p>
      <w:pPr>
        <w:spacing w:after="0"/>
        <w:ind w:left="0"/>
        <w:jc w:val="both"/>
      </w:pPr>
      <w:r>
        <w:rPr>
          <w:rFonts w:ascii="Times New Roman"/>
          <w:b w:val="false"/>
          <w:i w:val="false"/>
          <w:color w:val="000000"/>
          <w:sz w:val="28"/>
        </w:rPr>
        <w:t>
      Учаскенің орналасқан жері: Бейімбет Майлин ауданы, Юбилейное ауылы, Школьная көшесі 8, Қостанай облысы әкімдігі білім басқармасының "Бейімбет Майлин ауданы білім бөлімінің Юбилейный жалпы білім беретін мектебі" коммуналдық мемлекеттік мекемесінің ғимараты.</w:t>
      </w:r>
    </w:p>
    <w:bookmarkEnd w:id="33"/>
    <w:bookmarkStart w:name="z49" w:id="34"/>
    <w:p>
      <w:pPr>
        <w:spacing w:after="0"/>
        <w:ind w:left="0"/>
        <w:jc w:val="both"/>
      </w:pPr>
      <w:r>
        <w:rPr>
          <w:rFonts w:ascii="Times New Roman"/>
          <w:b w:val="false"/>
          <w:i w:val="false"/>
          <w:color w:val="000000"/>
          <w:sz w:val="28"/>
        </w:rPr>
        <w:t>
      12. № 721 сайлау учаскесі, Асенкритовка және Майлин ауылдарының шекараларында.</w:t>
      </w:r>
    </w:p>
    <w:bookmarkEnd w:id="34"/>
    <w:bookmarkStart w:name="z50" w:id="35"/>
    <w:p>
      <w:pPr>
        <w:spacing w:after="0"/>
        <w:ind w:left="0"/>
        <w:jc w:val="both"/>
      </w:pPr>
      <w:r>
        <w:rPr>
          <w:rFonts w:ascii="Times New Roman"/>
          <w:b w:val="false"/>
          <w:i w:val="false"/>
          <w:color w:val="000000"/>
          <w:sz w:val="28"/>
        </w:rPr>
        <w:t>
      Учаскенің орналасқан жері: Бейімбет Майлин ауданы, Асенкритовка ауылы, Школьная көшесі 1, Қостанай облысы әкімдігі білім басқармасының "Бейімбет Майлин ауданы білім бөлімінің Асенкритов жалпы білім беретін мектебі" коммуналдық мемлекеттік мекемесінің ғимараты.</w:t>
      </w:r>
    </w:p>
    <w:bookmarkEnd w:id="35"/>
    <w:bookmarkStart w:name="z51" w:id="36"/>
    <w:p>
      <w:pPr>
        <w:spacing w:after="0"/>
        <w:ind w:left="0"/>
        <w:jc w:val="both"/>
      </w:pPr>
      <w:r>
        <w:rPr>
          <w:rFonts w:ascii="Times New Roman"/>
          <w:b w:val="false"/>
          <w:i w:val="false"/>
          <w:color w:val="000000"/>
          <w:sz w:val="28"/>
        </w:rPr>
        <w:t>
      13. № 722 сайлау учаскесі, Варваринка ауылының шекараларында.</w:t>
      </w:r>
    </w:p>
    <w:bookmarkEnd w:id="36"/>
    <w:bookmarkStart w:name="z52" w:id="37"/>
    <w:p>
      <w:pPr>
        <w:spacing w:after="0"/>
        <w:ind w:left="0"/>
        <w:jc w:val="both"/>
      </w:pPr>
      <w:r>
        <w:rPr>
          <w:rFonts w:ascii="Times New Roman"/>
          <w:b w:val="false"/>
          <w:i w:val="false"/>
          <w:color w:val="000000"/>
          <w:sz w:val="28"/>
        </w:rPr>
        <w:t>
      Учаскенің орналасқан жері: Бейімбет Майлин ауданы, Варваринка ауылы, Центральная көшесі 13, Қостанай облысы әкімдігі білім басқармасының "Бейімбет Майлин ауданы білім бөлімінің Варварин бастауыш мектебі" коммуналдық мемлекеттік мекемесінің ғимараты.</w:t>
      </w:r>
    </w:p>
    <w:bookmarkEnd w:id="37"/>
    <w:bookmarkStart w:name="z53" w:id="38"/>
    <w:p>
      <w:pPr>
        <w:spacing w:after="0"/>
        <w:ind w:left="0"/>
        <w:jc w:val="both"/>
      </w:pPr>
      <w:r>
        <w:rPr>
          <w:rFonts w:ascii="Times New Roman"/>
          <w:b w:val="false"/>
          <w:i w:val="false"/>
          <w:color w:val="000000"/>
          <w:sz w:val="28"/>
        </w:rPr>
        <w:t>
      14. № 723 сайлау учаскесі, Қызылжар ауылының шекараларында.</w:t>
      </w:r>
    </w:p>
    <w:bookmarkEnd w:id="38"/>
    <w:bookmarkStart w:name="z54" w:id="39"/>
    <w:p>
      <w:pPr>
        <w:spacing w:after="0"/>
        <w:ind w:left="0"/>
        <w:jc w:val="both"/>
      </w:pPr>
      <w:r>
        <w:rPr>
          <w:rFonts w:ascii="Times New Roman"/>
          <w:b w:val="false"/>
          <w:i w:val="false"/>
          <w:color w:val="000000"/>
          <w:sz w:val="28"/>
        </w:rPr>
        <w:t>
      Учаскенің орналасқан жері: Бейімбет Майлин ауданы, Қызылжар ауылы, Физкультурная көшесі 1, Қостанай облысы әкімдігі білім басқармасының "Бейімбет Майлин ауданы білім бөлімінің Киров негізгі орта мектебі" коммуналдық мемлекеттік мекемесінің ғимараты.</w:t>
      </w:r>
    </w:p>
    <w:bookmarkEnd w:id="39"/>
    <w:bookmarkStart w:name="z55" w:id="40"/>
    <w:p>
      <w:pPr>
        <w:spacing w:after="0"/>
        <w:ind w:left="0"/>
        <w:jc w:val="both"/>
      </w:pPr>
      <w:r>
        <w:rPr>
          <w:rFonts w:ascii="Times New Roman"/>
          <w:b w:val="false"/>
          <w:i w:val="false"/>
          <w:color w:val="000000"/>
          <w:sz w:val="28"/>
        </w:rPr>
        <w:t>
      15. № 724 сайлау учаскесі, Николаевка ауылының шекараларында.</w:t>
      </w:r>
    </w:p>
    <w:bookmarkEnd w:id="40"/>
    <w:bookmarkStart w:name="z56" w:id="41"/>
    <w:p>
      <w:pPr>
        <w:spacing w:after="0"/>
        <w:ind w:left="0"/>
        <w:jc w:val="both"/>
      </w:pPr>
      <w:r>
        <w:rPr>
          <w:rFonts w:ascii="Times New Roman"/>
          <w:b w:val="false"/>
          <w:i w:val="false"/>
          <w:color w:val="000000"/>
          <w:sz w:val="28"/>
        </w:rPr>
        <w:t>
      Учаскенің орналасқан жері: Бейімбет Майлин ауданы, Николаевка ауылы, Комсомольская көшесі 56, Қостанай облысы әкімдігі білім басқармасының "Бейімбет Майлин ауданы білім бөлімінің Николаев негізгі орта мектебі" коммуналдық мемлекеттік мекемесінің ғимараты.</w:t>
      </w:r>
    </w:p>
    <w:bookmarkEnd w:id="41"/>
    <w:bookmarkStart w:name="z57" w:id="42"/>
    <w:p>
      <w:pPr>
        <w:spacing w:after="0"/>
        <w:ind w:left="0"/>
        <w:jc w:val="both"/>
      </w:pPr>
      <w:r>
        <w:rPr>
          <w:rFonts w:ascii="Times New Roman"/>
          <w:b w:val="false"/>
          <w:i w:val="false"/>
          <w:color w:val="000000"/>
          <w:sz w:val="28"/>
        </w:rPr>
        <w:t>
      16. № 725 сайлау учаскесі, Баталы ауылының шекараларында.</w:t>
      </w:r>
    </w:p>
    <w:bookmarkEnd w:id="42"/>
    <w:bookmarkStart w:name="z58" w:id="43"/>
    <w:p>
      <w:pPr>
        <w:spacing w:after="0"/>
        <w:ind w:left="0"/>
        <w:jc w:val="both"/>
      </w:pPr>
      <w:r>
        <w:rPr>
          <w:rFonts w:ascii="Times New Roman"/>
          <w:b w:val="false"/>
          <w:i w:val="false"/>
          <w:color w:val="000000"/>
          <w:sz w:val="28"/>
        </w:rPr>
        <w:t>
      Учаскенің орналасқан жері: Бейімбет Майлин ауданы, Баталы ауылы, Железнодорожная көшесі, 18 үй, жеке тұрғын үй.</w:t>
      </w:r>
    </w:p>
    <w:bookmarkEnd w:id="43"/>
    <w:bookmarkStart w:name="z59" w:id="44"/>
    <w:p>
      <w:pPr>
        <w:spacing w:after="0"/>
        <w:ind w:left="0"/>
        <w:jc w:val="both"/>
      </w:pPr>
      <w:r>
        <w:rPr>
          <w:rFonts w:ascii="Times New Roman"/>
          <w:b w:val="false"/>
          <w:i w:val="false"/>
          <w:color w:val="000000"/>
          <w:sz w:val="28"/>
        </w:rPr>
        <w:t>
      17. № 726 сайлау учаскесі, Қайындыкөл ауылының шекараларында.</w:t>
      </w:r>
    </w:p>
    <w:bookmarkEnd w:id="44"/>
    <w:bookmarkStart w:name="z60" w:id="45"/>
    <w:p>
      <w:pPr>
        <w:spacing w:after="0"/>
        <w:ind w:left="0"/>
        <w:jc w:val="both"/>
      </w:pPr>
      <w:r>
        <w:rPr>
          <w:rFonts w:ascii="Times New Roman"/>
          <w:b w:val="false"/>
          <w:i w:val="false"/>
          <w:color w:val="000000"/>
          <w:sz w:val="28"/>
        </w:rPr>
        <w:t>
      Учаскенің орналасқан жері: Бейімбет Майлин ауданы, Қайындыкөл ауылы, Труд көшесі 1, Қостанай облысы әкімдігі білім басқармасының "Бейімбет Майлин ауданы білім бөлімінің Е. Омаров атындағы негізгі орта мектебі" коммуналдық мемлекеттік мекемесінің ғимараты.</w:t>
      </w:r>
    </w:p>
    <w:bookmarkEnd w:id="45"/>
    <w:bookmarkStart w:name="z61" w:id="46"/>
    <w:p>
      <w:pPr>
        <w:spacing w:after="0"/>
        <w:ind w:left="0"/>
        <w:jc w:val="both"/>
      </w:pPr>
      <w:r>
        <w:rPr>
          <w:rFonts w:ascii="Times New Roman"/>
          <w:b w:val="false"/>
          <w:i w:val="false"/>
          <w:color w:val="000000"/>
          <w:sz w:val="28"/>
        </w:rPr>
        <w:t>
      18. № 727 сайлау учаскесі, Ақсуат және Притобольское ауылдарының шекараларында.</w:t>
      </w:r>
    </w:p>
    <w:bookmarkEnd w:id="46"/>
    <w:bookmarkStart w:name="z62" w:id="47"/>
    <w:p>
      <w:pPr>
        <w:spacing w:after="0"/>
        <w:ind w:left="0"/>
        <w:jc w:val="both"/>
      </w:pPr>
      <w:r>
        <w:rPr>
          <w:rFonts w:ascii="Times New Roman"/>
          <w:b w:val="false"/>
          <w:i w:val="false"/>
          <w:color w:val="000000"/>
          <w:sz w:val="28"/>
        </w:rPr>
        <w:t>
      Учаскенің орналасқан жері: Бейімбет Майлин ауданы, Притобольское ауылы, Школьная көшесі 22а, Қостанай облысы әкімдігі білім басқармасының "Бейімбет Майлин ауданы білім бөлімінің Притобол негізгі орта мектебі" коммуналдық мемлекеттік мекемесінің ғимараты.</w:t>
      </w:r>
    </w:p>
    <w:bookmarkEnd w:id="47"/>
    <w:bookmarkStart w:name="z63" w:id="48"/>
    <w:p>
      <w:pPr>
        <w:spacing w:after="0"/>
        <w:ind w:left="0"/>
        <w:jc w:val="both"/>
      </w:pPr>
      <w:r>
        <w:rPr>
          <w:rFonts w:ascii="Times New Roman"/>
          <w:b w:val="false"/>
          <w:i w:val="false"/>
          <w:color w:val="000000"/>
          <w:sz w:val="28"/>
        </w:rPr>
        <w:t>
      19. № 728 сайлау учаскесі, Береговое ауылының шекараларында.</w:t>
      </w:r>
    </w:p>
    <w:bookmarkEnd w:id="48"/>
    <w:bookmarkStart w:name="z64" w:id="49"/>
    <w:p>
      <w:pPr>
        <w:spacing w:after="0"/>
        <w:ind w:left="0"/>
        <w:jc w:val="both"/>
      </w:pPr>
      <w:r>
        <w:rPr>
          <w:rFonts w:ascii="Times New Roman"/>
          <w:b w:val="false"/>
          <w:i w:val="false"/>
          <w:color w:val="000000"/>
          <w:sz w:val="28"/>
        </w:rPr>
        <w:t>
      Учаскенің орналасқан жері: Бейімбет Майлин ауданы, Береговое ауылы, Первомайская көшесі 14, Қостанай облысы әкімдігі білім басқармасының "Бейімбет Майлин ауданы білім бөлімінің Береговое жалпы білім беретін мектебі" коммуналдық мемлекеттік мекемесінің ғимараты.</w:t>
      </w:r>
    </w:p>
    <w:bookmarkEnd w:id="49"/>
    <w:bookmarkStart w:name="z65" w:id="50"/>
    <w:p>
      <w:pPr>
        <w:spacing w:after="0"/>
        <w:ind w:left="0"/>
        <w:jc w:val="both"/>
      </w:pPr>
      <w:r>
        <w:rPr>
          <w:rFonts w:ascii="Times New Roman"/>
          <w:b w:val="false"/>
          <w:i w:val="false"/>
          <w:color w:val="000000"/>
          <w:sz w:val="28"/>
        </w:rPr>
        <w:t>
      20. № 729 сайлау учаскесі, Нагорное ауылының шекараларында.</w:t>
      </w:r>
    </w:p>
    <w:bookmarkEnd w:id="50"/>
    <w:bookmarkStart w:name="z66" w:id="51"/>
    <w:p>
      <w:pPr>
        <w:spacing w:after="0"/>
        <w:ind w:left="0"/>
        <w:jc w:val="both"/>
      </w:pPr>
      <w:r>
        <w:rPr>
          <w:rFonts w:ascii="Times New Roman"/>
          <w:b w:val="false"/>
          <w:i w:val="false"/>
          <w:color w:val="000000"/>
          <w:sz w:val="28"/>
        </w:rPr>
        <w:t>
      Учаскенің орналасқан жері: Бейімбет Майлин ауданы, Нагорное ауылы, Рабочая көшесі 2, Қостанай облысы әкімдігі білім басқармасының "Бейімбет Майлин ауданы білім бөлімінің Нагорное негізгі орта мектебі" коммуналдық мемлекеттік мекемесінің ғимараты.</w:t>
      </w:r>
    </w:p>
    <w:bookmarkEnd w:id="51"/>
    <w:bookmarkStart w:name="z67" w:id="52"/>
    <w:p>
      <w:pPr>
        <w:spacing w:after="0"/>
        <w:ind w:left="0"/>
        <w:jc w:val="both"/>
      </w:pPr>
      <w:r>
        <w:rPr>
          <w:rFonts w:ascii="Times New Roman"/>
          <w:b w:val="false"/>
          <w:i w:val="false"/>
          <w:color w:val="000000"/>
          <w:sz w:val="28"/>
        </w:rPr>
        <w:t>
      21. № 730 сайлау учаскесі, Увальное ауылының шекараларында.</w:t>
      </w:r>
    </w:p>
    <w:bookmarkEnd w:id="52"/>
    <w:bookmarkStart w:name="z68" w:id="53"/>
    <w:p>
      <w:pPr>
        <w:spacing w:after="0"/>
        <w:ind w:left="0"/>
        <w:jc w:val="both"/>
      </w:pPr>
      <w:r>
        <w:rPr>
          <w:rFonts w:ascii="Times New Roman"/>
          <w:b w:val="false"/>
          <w:i w:val="false"/>
          <w:color w:val="000000"/>
          <w:sz w:val="28"/>
        </w:rPr>
        <w:t>
      Учаскенің орналасқан жері: Бейімбет Майлин ауданы, Увальное ауылы, Школьная көшесі 14/2, жеке тұрғын үй.</w:t>
      </w:r>
    </w:p>
    <w:bookmarkEnd w:id="53"/>
    <w:bookmarkStart w:name="z69" w:id="54"/>
    <w:p>
      <w:pPr>
        <w:spacing w:after="0"/>
        <w:ind w:left="0"/>
        <w:jc w:val="both"/>
      </w:pPr>
      <w:r>
        <w:rPr>
          <w:rFonts w:ascii="Times New Roman"/>
          <w:b w:val="false"/>
          <w:i w:val="false"/>
          <w:color w:val="000000"/>
          <w:sz w:val="28"/>
        </w:rPr>
        <w:t>
      22. № 731 сайлау учаскесі, Мақсұт ауылының шекараларында.</w:t>
      </w:r>
    </w:p>
    <w:bookmarkEnd w:id="54"/>
    <w:bookmarkStart w:name="z70" w:id="55"/>
    <w:p>
      <w:pPr>
        <w:spacing w:after="0"/>
        <w:ind w:left="0"/>
        <w:jc w:val="both"/>
      </w:pPr>
      <w:r>
        <w:rPr>
          <w:rFonts w:ascii="Times New Roman"/>
          <w:b w:val="false"/>
          <w:i w:val="false"/>
          <w:color w:val="000000"/>
          <w:sz w:val="28"/>
        </w:rPr>
        <w:t>
      Учаскенің орналасқан жері: Бейімбет Майлин ауданы, Мақсұт ауылы, Целинная көшесі 2, жеке тұрғын үй.</w:t>
      </w:r>
    </w:p>
    <w:bookmarkEnd w:id="55"/>
    <w:bookmarkStart w:name="z71" w:id="56"/>
    <w:p>
      <w:pPr>
        <w:spacing w:after="0"/>
        <w:ind w:left="0"/>
        <w:jc w:val="both"/>
      </w:pPr>
      <w:r>
        <w:rPr>
          <w:rFonts w:ascii="Times New Roman"/>
          <w:b w:val="false"/>
          <w:i w:val="false"/>
          <w:color w:val="000000"/>
          <w:sz w:val="28"/>
        </w:rPr>
        <w:t>
      23. № 732 сайлау учаскесі, Приозерное ауылының шекараларында.</w:t>
      </w:r>
    </w:p>
    <w:bookmarkEnd w:id="56"/>
    <w:bookmarkStart w:name="z72" w:id="57"/>
    <w:p>
      <w:pPr>
        <w:spacing w:after="0"/>
        <w:ind w:left="0"/>
        <w:jc w:val="both"/>
      </w:pPr>
      <w:r>
        <w:rPr>
          <w:rFonts w:ascii="Times New Roman"/>
          <w:b w:val="false"/>
          <w:i w:val="false"/>
          <w:color w:val="000000"/>
          <w:sz w:val="28"/>
        </w:rPr>
        <w:t>
      Учаскенің орналасқан жері: Бейімбет Майлин ауданы, Приозерное ауылы, Советская көшесі 2, Қостанай облысы әкімдігі білім басқармасының "Бейімбет Майлин ауданы білім бөлімінің Приозерный негізгі орта мектебі" коммуналдық мемлекеттік мекемесінің ғимараты.</w:t>
      </w:r>
    </w:p>
    <w:bookmarkEnd w:id="57"/>
    <w:bookmarkStart w:name="z73" w:id="58"/>
    <w:p>
      <w:pPr>
        <w:spacing w:after="0"/>
        <w:ind w:left="0"/>
        <w:jc w:val="both"/>
      </w:pPr>
      <w:r>
        <w:rPr>
          <w:rFonts w:ascii="Times New Roman"/>
          <w:b w:val="false"/>
          <w:i w:val="false"/>
          <w:color w:val="000000"/>
          <w:sz w:val="28"/>
        </w:rPr>
        <w:t>
      24. № 733 сайлау учаскесі, Апановка ауылының шекараларында.</w:t>
      </w:r>
    </w:p>
    <w:bookmarkEnd w:id="58"/>
    <w:bookmarkStart w:name="z74" w:id="59"/>
    <w:p>
      <w:pPr>
        <w:spacing w:after="0"/>
        <w:ind w:left="0"/>
        <w:jc w:val="both"/>
      </w:pPr>
      <w:r>
        <w:rPr>
          <w:rFonts w:ascii="Times New Roman"/>
          <w:b w:val="false"/>
          <w:i w:val="false"/>
          <w:color w:val="000000"/>
          <w:sz w:val="28"/>
        </w:rPr>
        <w:t>
      Учаскенің орналасқан жері: Бейімбет Майлин ауданы, Апановка ауылы, Новая көшесі 59, Қостанай облысы әкімдігі білім басқармасының "Бейімбет Майлин ауданы білім бөлімінің Апанов негізгі орта мектебі" коммуналдық мемлекеттік мекемесінің ғимараты.</w:t>
      </w:r>
    </w:p>
    <w:bookmarkEnd w:id="59"/>
    <w:bookmarkStart w:name="z75" w:id="60"/>
    <w:p>
      <w:pPr>
        <w:spacing w:after="0"/>
        <w:ind w:left="0"/>
        <w:jc w:val="both"/>
      </w:pPr>
      <w:r>
        <w:rPr>
          <w:rFonts w:ascii="Times New Roman"/>
          <w:b w:val="false"/>
          <w:i w:val="false"/>
          <w:color w:val="000000"/>
          <w:sz w:val="28"/>
        </w:rPr>
        <w:t>
      25. № 735 сайлау учаскесі, Журавлевка, Щербиновка және Красносельское ауылдарының шекараларында.</w:t>
      </w:r>
    </w:p>
    <w:bookmarkEnd w:id="60"/>
    <w:bookmarkStart w:name="z76" w:id="61"/>
    <w:p>
      <w:pPr>
        <w:spacing w:after="0"/>
        <w:ind w:left="0"/>
        <w:jc w:val="both"/>
      </w:pPr>
      <w:r>
        <w:rPr>
          <w:rFonts w:ascii="Times New Roman"/>
          <w:b w:val="false"/>
          <w:i w:val="false"/>
          <w:color w:val="000000"/>
          <w:sz w:val="28"/>
        </w:rPr>
        <w:t>
      Учаскенің орналасқан жері: Бейімбет Майлин ауданы, Красносельское ауылы, Красносельская көшесі 10, Қостанай облысы әкімдігі білім басқармасының "Бейімбет Майлин ауданы білім бөлімінің Красносельск жалпы білім беретін мектебі" коммуналдық мемлекеттік мекемесінің ғимараты.</w:t>
      </w:r>
    </w:p>
    <w:bookmarkEnd w:id="61"/>
    <w:bookmarkStart w:name="z77" w:id="62"/>
    <w:p>
      <w:pPr>
        <w:spacing w:after="0"/>
        <w:ind w:left="0"/>
        <w:jc w:val="both"/>
      </w:pPr>
      <w:r>
        <w:rPr>
          <w:rFonts w:ascii="Times New Roman"/>
          <w:b w:val="false"/>
          <w:i w:val="false"/>
          <w:color w:val="000000"/>
          <w:sz w:val="28"/>
        </w:rPr>
        <w:t>
      26. № 737 сайлау учаскесі, Майское және Приреченское ауылдарының шекараларында.</w:t>
      </w:r>
    </w:p>
    <w:bookmarkEnd w:id="62"/>
    <w:bookmarkStart w:name="z78" w:id="63"/>
    <w:p>
      <w:pPr>
        <w:spacing w:after="0"/>
        <w:ind w:left="0"/>
        <w:jc w:val="both"/>
      </w:pPr>
      <w:r>
        <w:rPr>
          <w:rFonts w:ascii="Times New Roman"/>
          <w:b w:val="false"/>
          <w:i w:val="false"/>
          <w:color w:val="000000"/>
          <w:sz w:val="28"/>
        </w:rPr>
        <w:t>
      Учаскенің орналасқан жері: Бейімбет Майлин ауданы, Майское ауылы, Ли Ен Бем көшесі 4, Қостанай облысы әкімдігі білім басқармасының "Бейімбет Майлин ауданы білім бөлімінің Май жалпы білім беретін мектебі" коммуналдық мемлекеттік мекемесінің ғимараты.</w:t>
      </w:r>
    </w:p>
    <w:bookmarkEnd w:id="63"/>
    <w:bookmarkStart w:name="z79" w:id="64"/>
    <w:p>
      <w:pPr>
        <w:spacing w:after="0"/>
        <w:ind w:left="0"/>
        <w:jc w:val="both"/>
      </w:pPr>
      <w:r>
        <w:rPr>
          <w:rFonts w:ascii="Times New Roman"/>
          <w:b w:val="false"/>
          <w:i w:val="false"/>
          <w:color w:val="000000"/>
          <w:sz w:val="28"/>
        </w:rPr>
        <w:t>
      27. № 739 сайлау учаскесі, Байшуақ ауылының шекараларында.</w:t>
      </w:r>
    </w:p>
    <w:bookmarkEnd w:id="64"/>
    <w:bookmarkStart w:name="z80" w:id="65"/>
    <w:p>
      <w:pPr>
        <w:spacing w:after="0"/>
        <w:ind w:left="0"/>
        <w:jc w:val="both"/>
      </w:pPr>
      <w:r>
        <w:rPr>
          <w:rFonts w:ascii="Times New Roman"/>
          <w:b w:val="false"/>
          <w:i w:val="false"/>
          <w:color w:val="000000"/>
          <w:sz w:val="28"/>
        </w:rPr>
        <w:t>
      Учаскенің орналасқан жері: Бейімбет Майлин ауданы, Байшуақ ауылы, Майлин көшесі 3, Қостанай облысы әкімдігі білім басқармасының "Бейімбет Майлин ауданы білім бөлімінің Набережный жалпы білім беретін мектебі" коммуналдық мемлекеттік мекемесінің ғимараты.</w:t>
      </w:r>
    </w:p>
    <w:bookmarkEnd w:id="65"/>
    <w:bookmarkStart w:name="z81" w:id="66"/>
    <w:p>
      <w:pPr>
        <w:spacing w:after="0"/>
        <w:ind w:left="0"/>
        <w:jc w:val="both"/>
      </w:pPr>
      <w:r>
        <w:rPr>
          <w:rFonts w:ascii="Times New Roman"/>
          <w:b w:val="false"/>
          <w:i w:val="false"/>
          <w:color w:val="000000"/>
          <w:sz w:val="28"/>
        </w:rPr>
        <w:t>
      28. № 740 сайлау учаскесі, Набережное ауылының шекараларында.</w:t>
      </w:r>
    </w:p>
    <w:bookmarkEnd w:id="66"/>
    <w:bookmarkStart w:name="z82" w:id="67"/>
    <w:p>
      <w:pPr>
        <w:spacing w:after="0"/>
        <w:ind w:left="0"/>
        <w:jc w:val="both"/>
      </w:pPr>
      <w:r>
        <w:rPr>
          <w:rFonts w:ascii="Times New Roman"/>
          <w:b w:val="false"/>
          <w:i w:val="false"/>
          <w:color w:val="000000"/>
          <w:sz w:val="28"/>
        </w:rPr>
        <w:t>
      Учаскенің орналасқан жері: Бейімбет Майлин ауданы, Набережное ауылы, Южная көшесі 1, Қостанай облысы әкімдігі білім басқармасының "Бейімбет Майлин ауданы білім бөлімінің Набережный бастауыш мектебі" коммуналдық мемлекеттік мекемесінің ғимараты.</w:t>
      </w:r>
    </w:p>
    <w:bookmarkEnd w:id="67"/>
    <w:bookmarkStart w:name="z83" w:id="68"/>
    <w:p>
      <w:pPr>
        <w:spacing w:after="0"/>
        <w:ind w:left="0"/>
        <w:jc w:val="both"/>
      </w:pPr>
      <w:r>
        <w:rPr>
          <w:rFonts w:ascii="Times New Roman"/>
          <w:b w:val="false"/>
          <w:i w:val="false"/>
          <w:color w:val="000000"/>
          <w:sz w:val="28"/>
        </w:rPr>
        <w:t>
      29. № 745 сайлау учаскесі, Богородское және Мирное ауылдарының шекараларында.</w:t>
      </w:r>
    </w:p>
    <w:bookmarkEnd w:id="68"/>
    <w:bookmarkStart w:name="z84" w:id="69"/>
    <w:p>
      <w:pPr>
        <w:spacing w:after="0"/>
        <w:ind w:left="0"/>
        <w:jc w:val="both"/>
      </w:pPr>
      <w:r>
        <w:rPr>
          <w:rFonts w:ascii="Times New Roman"/>
          <w:b w:val="false"/>
          <w:i w:val="false"/>
          <w:color w:val="000000"/>
          <w:sz w:val="28"/>
        </w:rPr>
        <w:t>
      Учаскенің орналасқан жері: Бейімбет Майлин ауданы, Богородское ауылы, Центральная көшесі 2, жеке тұрғын үй.</w:t>
      </w:r>
    </w:p>
    <w:bookmarkEnd w:id="69"/>
    <w:bookmarkStart w:name="z85" w:id="70"/>
    <w:p>
      <w:pPr>
        <w:spacing w:after="0"/>
        <w:ind w:left="0"/>
        <w:jc w:val="both"/>
      </w:pPr>
      <w:r>
        <w:rPr>
          <w:rFonts w:ascii="Times New Roman"/>
          <w:b w:val="false"/>
          <w:i w:val="false"/>
          <w:color w:val="000000"/>
          <w:sz w:val="28"/>
        </w:rPr>
        <w:t>
      30. № 746 сайлау учаскесі, Валерьяновка ауылының шекараларында.</w:t>
      </w:r>
    </w:p>
    <w:bookmarkEnd w:id="70"/>
    <w:bookmarkStart w:name="z86" w:id="71"/>
    <w:p>
      <w:pPr>
        <w:spacing w:after="0"/>
        <w:ind w:left="0"/>
        <w:jc w:val="both"/>
      </w:pPr>
      <w:r>
        <w:rPr>
          <w:rFonts w:ascii="Times New Roman"/>
          <w:b w:val="false"/>
          <w:i w:val="false"/>
          <w:color w:val="000000"/>
          <w:sz w:val="28"/>
        </w:rPr>
        <w:t>
      Учаскенің орналасқан жері: Бейімбет Майлин ауданы, Валерьяновка ауылы, Школьная көшесі 36, Қостанай облысы әкімдігі білім басқармасының "Бейімбет Майлин ауданының білім бөлімінің Валерьянов негізгі орта мектебі" коммуналдық мемлекеттік мекемесінің ғимараты.</w:t>
      </w:r>
    </w:p>
    <w:bookmarkEnd w:id="71"/>
    <w:bookmarkStart w:name="z87" w:id="72"/>
    <w:p>
      <w:pPr>
        <w:spacing w:after="0"/>
        <w:ind w:left="0"/>
        <w:jc w:val="both"/>
      </w:pPr>
      <w:r>
        <w:rPr>
          <w:rFonts w:ascii="Times New Roman"/>
          <w:b w:val="false"/>
          <w:i w:val="false"/>
          <w:color w:val="000000"/>
          <w:sz w:val="28"/>
        </w:rPr>
        <w:t>
      31. № 747 сайлау учаскесі, Новоильиновка және Козыревка ауылдарының шекараларында.</w:t>
      </w:r>
    </w:p>
    <w:bookmarkEnd w:id="72"/>
    <w:bookmarkStart w:name="z88" w:id="73"/>
    <w:p>
      <w:pPr>
        <w:spacing w:after="0"/>
        <w:ind w:left="0"/>
        <w:jc w:val="both"/>
      </w:pPr>
      <w:r>
        <w:rPr>
          <w:rFonts w:ascii="Times New Roman"/>
          <w:b w:val="false"/>
          <w:i w:val="false"/>
          <w:color w:val="000000"/>
          <w:sz w:val="28"/>
        </w:rPr>
        <w:t>
      Учаскенің орналасқан жері: Бейімбет Майлин ауданы, Новоильиновка ауылы, Школьная көшесі 35/1, Қостанай облысы әкімдігі білім басқармасының "Бейімбет Майлин ауданы білім бөлімінің Новоильинов жалпы білім беретін мектебі" коммуналдық мемлекеттік мекемесінің ғимараты.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